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Pr="004C7017"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w:t>
      </w:r>
      <w:r w:rsidRPr="004C7017">
        <w:rPr>
          <w:rFonts w:ascii="Times New Roman" w:hAnsi="Times New Roman"/>
          <w:bCs/>
          <w:sz w:val="24"/>
          <w:szCs w:val="24"/>
        </w:rPr>
        <w:t>якісних характеристик закупівлі</w:t>
      </w:r>
      <w:r w:rsidRPr="004C7017">
        <w:rPr>
          <w:rFonts w:ascii="Times New Roman" w:hAnsi="Times New Roman"/>
          <w:sz w:val="24"/>
          <w:szCs w:val="24"/>
        </w:rPr>
        <w:t xml:space="preserve">, </w:t>
      </w:r>
      <w:r w:rsidRPr="004C7017">
        <w:rPr>
          <w:rFonts w:ascii="Times New Roman" w:hAnsi="Times New Roman"/>
          <w:bCs/>
          <w:sz w:val="24"/>
          <w:szCs w:val="24"/>
        </w:rPr>
        <w:t>розміру бюджетного призначення, очікуваної вартості предмета закупівлі</w:t>
      </w:r>
    </w:p>
    <w:p w14:paraId="1948A69F" w14:textId="77D4E890" w:rsidR="003418A5" w:rsidRPr="00E61E28" w:rsidRDefault="006D228C" w:rsidP="005C6D11">
      <w:pPr>
        <w:spacing w:after="0" w:line="240" w:lineRule="auto"/>
        <w:jc w:val="center"/>
        <w:rPr>
          <w:rFonts w:ascii="Times New Roman" w:hAnsi="Times New Roman"/>
          <w:b/>
          <w:sz w:val="24"/>
          <w:szCs w:val="24"/>
        </w:rPr>
      </w:pPr>
      <w:r w:rsidRPr="006D228C">
        <w:rPr>
          <w:rFonts w:ascii="Times New Roman" w:eastAsia="Times New Roman" w:hAnsi="Times New Roman"/>
          <w:b/>
          <w:bCs/>
          <w:sz w:val="24"/>
          <w:szCs w:val="24"/>
          <w:lang w:eastAsia="uk-UA" w:bidi="uk-UA"/>
        </w:rPr>
        <w:t>ДК 021:2015 31</w:t>
      </w:r>
      <w:r w:rsidR="004901C1">
        <w:rPr>
          <w:rFonts w:ascii="Times New Roman" w:eastAsia="Times New Roman" w:hAnsi="Times New Roman"/>
          <w:b/>
          <w:bCs/>
          <w:sz w:val="24"/>
          <w:szCs w:val="24"/>
          <w:lang w:eastAsia="uk-UA" w:bidi="uk-UA"/>
        </w:rPr>
        <w:t>15</w:t>
      </w:r>
      <w:r w:rsidRPr="006D228C">
        <w:rPr>
          <w:rFonts w:ascii="Times New Roman" w:eastAsia="Times New Roman" w:hAnsi="Times New Roman"/>
          <w:b/>
          <w:bCs/>
          <w:sz w:val="24"/>
          <w:szCs w:val="24"/>
          <w:lang w:eastAsia="uk-UA" w:bidi="uk-UA"/>
        </w:rPr>
        <w:t>0000-</w:t>
      </w:r>
      <w:r w:rsidR="004901C1">
        <w:rPr>
          <w:rFonts w:ascii="Times New Roman" w:eastAsia="Times New Roman" w:hAnsi="Times New Roman"/>
          <w:b/>
          <w:bCs/>
          <w:sz w:val="24"/>
          <w:szCs w:val="24"/>
          <w:lang w:eastAsia="uk-UA" w:bidi="uk-UA"/>
        </w:rPr>
        <w:t>2</w:t>
      </w:r>
      <w:r w:rsidRPr="006D228C">
        <w:rPr>
          <w:rFonts w:ascii="Times New Roman" w:eastAsia="Times New Roman" w:hAnsi="Times New Roman"/>
          <w:b/>
          <w:bCs/>
          <w:sz w:val="24"/>
          <w:szCs w:val="24"/>
          <w:lang w:eastAsia="uk-UA" w:bidi="uk-UA"/>
        </w:rPr>
        <w:t xml:space="preserve"> </w:t>
      </w:r>
      <w:proofErr w:type="spellStart"/>
      <w:r w:rsidR="004901C1">
        <w:rPr>
          <w:rFonts w:ascii="Times New Roman" w:eastAsia="Times New Roman" w:hAnsi="Times New Roman"/>
          <w:b/>
          <w:bCs/>
          <w:sz w:val="24"/>
          <w:szCs w:val="24"/>
          <w:lang w:eastAsia="uk-UA" w:bidi="uk-UA"/>
        </w:rPr>
        <w:t>Баласти</w:t>
      </w:r>
      <w:proofErr w:type="spellEnd"/>
      <w:r w:rsidR="004901C1">
        <w:rPr>
          <w:rFonts w:ascii="Times New Roman" w:eastAsia="Times New Roman" w:hAnsi="Times New Roman"/>
          <w:b/>
          <w:bCs/>
          <w:sz w:val="24"/>
          <w:szCs w:val="24"/>
          <w:lang w:eastAsia="uk-UA" w:bidi="uk-UA"/>
        </w:rPr>
        <w:t xml:space="preserve"> до розрядних ламп чи трубок</w:t>
      </w:r>
      <w:r w:rsidRPr="006D228C">
        <w:rPr>
          <w:rFonts w:ascii="Times New Roman" w:eastAsia="Times New Roman" w:hAnsi="Times New Roman"/>
          <w:b/>
          <w:bCs/>
          <w:sz w:val="24"/>
          <w:szCs w:val="24"/>
          <w:lang w:eastAsia="uk-UA" w:bidi="uk-UA"/>
        </w:rPr>
        <w:t xml:space="preserve"> (</w:t>
      </w:r>
      <w:r w:rsidR="004901C1">
        <w:rPr>
          <w:rFonts w:ascii="Times New Roman" w:eastAsia="Times New Roman" w:hAnsi="Times New Roman"/>
          <w:b/>
          <w:bCs/>
          <w:sz w:val="24"/>
          <w:szCs w:val="24"/>
          <w:lang w:eastAsia="uk-UA" w:bidi="uk-UA"/>
        </w:rPr>
        <w:t>Джерела безперебійного живлення</w:t>
      </w:r>
      <w:r w:rsidRPr="006D228C">
        <w:rPr>
          <w:rFonts w:ascii="Times New Roman" w:eastAsia="Times New Roman" w:hAnsi="Times New Roman"/>
          <w:b/>
          <w:bCs/>
          <w:sz w:val="24"/>
          <w:szCs w:val="24"/>
          <w:lang w:val="ru-RU" w:eastAsia="uk-UA"/>
        </w:rPr>
        <w:t>)</w:t>
      </w:r>
    </w:p>
    <w:p w14:paraId="7C520D44" w14:textId="0BBA51DD" w:rsidR="005C6D11" w:rsidRPr="00E61E28" w:rsidRDefault="005C6D11" w:rsidP="005C6D11">
      <w:pPr>
        <w:spacing w:after="0" w:line="240" w:lineRule="auto"/>
        <w:jc w:val="center"/>
        <w:rPr>
          <w:rFonts w:ascii="Times New Roman" w:hAnsi="Times New Roman"/>
          <w:sz w:val="24"/>
          <w:szCs w:val="24"/>
        </w:rPr>
      </w:pPr>
      <w:r w:rsidRPr="00572BBD">
        <w:rPr>
          <w:rFonts w:ascii="Times New Roman" w:hAnsi="Times New Roman"/>
          <w:sz w:val="24"/>
          <w:szCs w:val="24"/>
        </w:rPr>
        <w:t>ідентифікатор закупівлі: UA-2023-</w:t>
      </w:r>
      <w:r w:rsidR="00C643B1">
        <w:rPr>
          <w:rFonts w:ascii="Times New Roman" w:hAnsi="Times New Roman"/>
          <w:sz w:val="24"/>
          <w:szCs w:val="24"/>
        </w:rPr>
        <w:t>1</w:t>
      </w:r>
      <w:r w:rsidR="006D228C">
        <w:rPr>
          <w:rFonts w:ascii="Times New Roman" w:hAnsi="Times New Roman"/>
          <w:sz w:val="24"/>
          <w:szCs w:val="24"/>
        </w:rPr>
        <w:t>1</w:t>
      </w:r>
      <w:r w:rsidRPr="00572BBD">
        <w:rPr>
          <w:rFonts w:ascii="Times New Roman" w:hAnsi="Times New Roman"/>
          <w:sz w:val="24"/>
          <w:szCs w:val="24"/>
        </w:rPr>
        <w:t>-</w:t>
      </w:r>
      <w:r w:rsidR="006D228C">
        <w:rPr>
          <w:rFonts w:ascii="Times New Roman" w:hAnsi="Times New Roman"/>
          <w:sz w:val="24"/>
          <w:szCs w:val="24"/>
        </w:rPr>
        <w:t>03</w:t>
      </w:r>
      <w:r w:rsidRPr="00572BBD">
        <w:rPr>
          <w:rFonts w:ascii="Times New Roman" w:hAnsi="Times New Roman"/>
          <w:sz w:val="24"/>
          <w:szCs w:val="24"/>
        </w:rPr>
        <w:t>-0</w:t>
      </w:r>
      <w:r w:rsidR="006D228C">
        <w:rPr>
          <w:rFonts w:ascii="Times New Roman" w:hAnsi="Times New Roman"/>
          <w:sz w:val="24"/>
          <w:szCs w:val="24"/>
        </w:rPr>
        <w:t>09</w:t>
      </w:r>
      <w:r w:rsidR="004901C1">
        <w:rPr>
          <w:rFonts w:ascii="Times New Roman" w:hAnsi="Times New Roman"/>
          <w:sz w:val="24"/>
          <w:szCs w:val="24"/>
        </w:rPr>
        <w:t>99</w:t>
      </w:r>
      <w:r w:rsidR="006D228C">
        <w:rPr>
          <w:rFonts w:ascii="Times New Roman" w:hAnsi="Times New Roman"/>
          <w:sz w:val="24"/>
          <w:szCs w:val="24"/>
        </w:rPr>
        <w:t>0</w:t>
      </w:r>
      <w:r w:rsidRPr="00572BBD">
        <w:rPr>
          <w:rFonts w:ascii="Times New Roman" w:hAnsi="Times New Roman"/>
          <w:sz w:val="24"/>
          <w:szCs w:val="24"/>
        </w:rPr>
        <w:t>-a</w:t>
      </w:r>
    </w:p>
    <w:p w14:paraId="607E0983" w14:textId="77777777" w:rsidR="00171A09" w:rsidRPr="00A22C91" w:rsidRDefault="00171A09" w:rsidP="00A22C91">
      <w:pPr>
        <w:spacing w:after="0" w:line="240" w:lineRule="auto"/>
        <w:jc w:val="center"/>
        <w:rPr>
          <w:rStyle w:val="a4"/>
          <w:rFonts w:ascii="Times New Roman" w:hAnsi="Times New Roman"/>
          <w:bCs/>
          <w:szCs w:val="24"/>
        </w:rPr>
      </w:pPr>
      <w:r w:rsidRPr="00A22C91">
        <w:rPr>
          <w:rStyle w:val="a4"/>
          <w:rFonts w:ascii="Times New Roman" w:hAnsi="Times New Roman"/>
          <w:bCs/>
          <w:szCs w:val="24"/>
        </w:rPr>
        <w:t>(оприлюднюється на виконання постанови КМУ № 710 від 11.10.2016 «Про ефективне використання державних коштів» (зі змінами))</w:t>
      </w:r>
    </w:p>
    <w:p w14:paraId="0339CB83" w14:textId="77777777" w:rsidR="002B2D82" w:rsidRPr="002B2D82" w:rsidRDefault="002B2D82" w:rsidP="00A22C91">
      <w:pPr>
        <w:spacing w:after="0" w:line="240" w:lineRule="auto"/>
        <w:ind w:firstLine="709"/>
        <w:jc w:val="both"/>
        <w:rPr>
          <w:rFonts w:ascii="Times New Roman" w:hAnsi="Times New Roman"/>
          <w:bCs/>
          <w:iCs/>
          <w:sz w:val="24"/>
          <w:szCs w:val="24"/>
        </w:rPr>
      </w:pPr>
      <w:r w:rsidRPr="002B2D82">
        <w:rPr>
          <w:rFonts w:ascii="Times New Roman" w:hAnsi="Times New Roman"/>
          <w:bCs/>
          <w:iCs/>
          <w:sz w:val="24"/>
          <w:szCs w:val="24"/>
        </w:rPr>
        <w:t>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Pr="002B2D82">
        <w:rPr>
          <w:rFonts w:ascii="Times New Roman" w:eastAsia="Times New Roman" w:hAnsi="Times New Roman"/>
          <w:sz w:val="24"/>
          <w:szCs w:val="24"/>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покладених функцій в повному обсязі.</w:t>
      </w:r>
    </w:p>
    <w:p w14:paraId="2B22F740" w14:textId="3AD6A6A6" w:rsidR="00E63D07" w:rsidRPr="00E63D07" w:rsidRDefault="00A01CBA" w:rsidP="00E63D07">
      <w:pPr>
        <w:spacing w:line="240" w:lineRule="auto"/>
        <w:ind w:firstLine="709"/>
        <w:jc w:val="both"/>
        <w:rPr>
          <w:rFonts w:ascii="Times New Roman" w:hAnsi="Times New Roman"/>
          <w:bCs/>
          <w:iCs/>
          <w:sz w:val="24"/>
          <w:szCs w:val="24"/>
        </w:rPr>
      </w:pPr>
      <w:r w:rsidRPr="00A01CBA">
        <w:rPr>
          <w:rFonts w:ascii="Times New Roman" w:hAnsi="Times New Roman"/>
          <w:bCs/>
          <w:iCs/>
          <w:sz w:val="24"/>
          <w:szCs w:val="24"/>
        </w:rPr>
        <w:t>Для забезпечення належного</w:t>
      </w:r>
      <w:r w:rsidRPr="00A01CBA">
        <w:rPr>
          <w:rFonts w:ascii="Times New Roman" w:eastAsia="Times New Roman" w:hAnsi="Times New Roman"/>
          <w:sz w:val="24"/>
          <w:szCs w:val="24"/>
          <w:lang w:eastAsia="uk-UA"/>
        </w:rPr>
        <w:t xml:space="preserve"> функціонування структурних підрозділів Волинської митниці</w:t>
      </w:r>
      <w:r>
        <w:rPr>
          <w:rFonts w:ascii="Times New Roman" w:eastAsia="Times New Roman" w:hAnsi="Times New Roman"/>
          <w:sz w:val="24"/>
          <w:szCs w:val="24"/>
          <w:lang w:eastAsia="uk-UA"/>
        </w:rPr>
        <w:t>, зокрема митних постів</w:t>
      </w:r>
      <w:bookmarkStart w:id="0" w:name="_GoBack"/>
      <w:bookmarkEnd w:id="0"/>
      <w:r w:rsidR="0085333D" w:rsidRPr="0085333D">
        <w:rPr>
          <w:rFonts w:ascii="Times New Roman" w:eastAsia="Times New Roman" w:hAnsi="Times New Roman"/>
          <w:sz w:val="24"/>
          <w:szCs w:val="24"/>
          <w:lang w:eastAsia="uk-UA"/>
        </w:rPr>
        <w:t xml:space="preserve"> «Ягодин» та «</w:t>
      </w:r>
      <w:proofErr w:type="spellStart"/>
      <w:r w:rsidR="0085333D" w:rsidRPr="0085333D">
        <w:rPr>
          <w:rFonts w:ascii="Times New Roman" w:eastAsia="Times New Roman" w:hAnsi="Times New Roman"/>
          <w:sz w:val="24"/>
          <w:szCs w:val="24"/>
          <w:lang w:eastAsia="uk-UA"/>
        </w:rPr>
        <w:t>Устилуг</w:t>
      </w:r>
      <w:proofErr w:type="spellEnd"/>
      <w:r w:rsidR="0085333D" w:rsidRPr="0085333D">
        <w:rPr>
          <w:rFonts w:ascii="Times New Roman" w:eastAsia="Times New Roman" w:hAnsi="Times New Roman"/>
          <w:sz w:val="24"/>
          <w:szCs w:val="24"/>
          <w:lang w:eastAsia="uk-UA"/>
        </w:rPr>
        <w:t xml:space="preserve">», адміністративно-виробничого будинку митниці в </w:t>
      </w:r>
      <w:proofErr w:type="spellStart"/>
      <w:r w:rsidR="0085333D" w:rsidRPr="0085333D">
        <w:rPr>
          <w:rFonts w:ascii="Times New Roman" w:eastAsia="Times New Roman" w:hAnsi="Times New Roman"/>
          <w:sz w:val="24"/>
          <w:szCs w:val="24"/>
          <w:lang w:eastAsia="uk-UA"/>
        </w:rPr>
        <w:t>с.Римачі</w:t>
      </w:r>
      <w:proofErr w:type="spellEnd"/>
      <w:r w:rsidR="0085333D" w:rsidRPr="0085333D">
        <w:rPr>
          <w:rFonts w:ascii="Times New Roman" w:eastAsia="Times New Roman" w:hAnsi="Times New Roman"/>
          <w:sz w:val="24"/>
          <w:szCs w:val="24"/>
          <w:lang w:eastAsia="uk-UA"/>
        </w:rPr>
        <w:t xml:space="preserve"> під час вимкнення електроенергії у зв’язку із збройною агресією </w:t>
      </w:r>
      <w:proofErr w:type="spellStart"/>
      <w:r w:rsidR="0085333D" w:rsidRPr="0085333D">
        <w:rPr>
          <w:rFonts w:ascii="Times New Roman" w:eastAsia="Times New Roman" w:hAnsi="Times New Roman"/>
          <w:sz w:val="24"/>
          <w:szCs w:val="24"/>
          <w:lang w:eastAsia="uk-UA"/>
        </w:rPr>
        <w:t>росії</w:t>
      </w:r>
      <w:proofErr w:type="spellEnd"/>
      <w:r w:rsidR="0085333D" w:rsidRPr="0085333D">
        <w:rPr>
          <w:rFonts w:ascii="Times New Roman" w:eastAsia="Times New Roman" w:hAnsi="Times New Roman"/>
          <w:sz w:val="24"/>
          <w:szCs w:val="24"/>
          <w:lang w:eastAsia="uk-UA"/>
        </w:rPr>
        <w:t xml:space="preserve"> на території України, </w:t>
      </w:r>
      <w:r w:rsidR="0085333D">
        <w:rPr>
          <w:rFonts w:ascii="Times New Roman" w:eastAsia="Times New Roman" w:hAnsi="Times New Roman"/>
          <w:sz w:val="24"/>
          <w:szCs w:val="24"/>
          <w:lang w:eastAsia="uk-UA"/>
        </w:rPr>
        <w:t>існує необхідність у забезпечення робочих місць</w:t>
      </w:r>
      <w:r w:rsidR="0085333D" w:rsidRPr="0085333D">
        <w:rPr>
          <w:rFonts w:ascii="Times New Roman" w:eastAsia="Times New Roman" w:hAnsi="Times New Roman"/>
          <w:sz w:val="24"/>
          <w:szCs w:val="24"/>
          <w:lang w:eastAsia="uk-UA"/>
        </w:rPr>
        <w:t xml:space="preserve"> на зазначених об’єктах митної інфраструктури джерелами безперебійного живлення (ДБЖ).</w:t>
      </w:r>
    </w:p>
    <w:p w14:paraId="777413A9" w14:textId="1D28E8FA" w:rsidR="00E63D07" w:rsidRPr="00E63D07" w:rsidRDefault="00E63D07" w:rsidP="00E63D07">
      <w:pPr>
        <w:spacing w:line="240" w:lineRule="auto"/>
        <w:ind w:firstLine="709"/>
        <w:jc w:val="both"/>
        <w:rPr>
          <w:rFonts w:ascii="Times New Roman" w:hAnsi="Times New Roman"/>
          <w:bCs/>
          <w:iCs/>
          <w:sz w:val="24"/>
          <w:szCs w:val="24"/>
        </w:rPr>
      </w:pPr>
      <w:r w:rsidRPr="00E63D07">
        <w:rPr>
          <w:rFonts w:ascii="Times New Roman" w:hAnsi="Times New Roman"/>
          <w:bCs/>
          <w:iCs/>
          <w:sz w:val="24"/>
          <w:szCs w:val="24"/>
        </w:rPr>
        <w:t xml:space="preserve">Технічні та якісні характеристики закупівлі визначені відповідно до вимог, які ставляться до такого виду пристроїв, враховуючи сумісність з </w:t>
      </w:r>
      <w:r>
        <w:rPr>
          <w:rFonts w:ascii="Times New Roman" w:hAnsi="Times New Roman"/>
          <w:bCs/>
          <w:iCs/>
          <w:sz w:val="24"/>
          <w:szCs w:val="24"/>
        </w:rPr>
        <w:t>наявн</w:t>
      </w:r>
      <w:r w:rsidR="0085333D">
        <w:rPr>
          <w:rFonts w:ascii="Times New Roman" w:hAnsi="Times New Roman"/>
          <w:bCs/>
          <w:iCs/>
          <w:sz w:val="24"/>
          <w:szCs w:val="24"/>
        </w:rPr>
        <w:t>ою комп’ютерною та оргтехнікою</w:t>
      </w:r>
      <w:r w:rsidRPr="00E63D07">
        <w:rPr>
          <w:rFonts w:ascii="Times New Roman" w:hAnsi="Times New Roman"/>
          <w:bCs/>
          <w:iCs/>
          <w:sz w:val="24"/>
          <w:szCs w:val="24"/>
        </w:rPr>
        <w:t>.</w:t>
      </w:r>
    </w:p>
    <w:p w14:paraId="3B232A30" w14:textId="77777777" w:rsidR="00E63D07" w:rsidRPr="00E63D07" w:rsidRDefault="00E63D07" w:rsidP="00E63D07">
      <w:pPr>
        <w:widowControl w:val="0"/>
        <w:tabs>
          <w:tab w:val="left" w:pos="1440"/>
        </w:tabs>
        <w:spacing w:after="120" w:line="240" w:lineRule="auto"/>
        <w:ind w:firstLine="709"/>
        <w:jc w:val="both"/>
        <w:rPr>
          <w:rFonts w:ascii="Times New Roman" w:eastAsia="Times New Roman" w:hAnsi="Times New Roman"/>
          <w:bCs/>
          <w:iCs/>
          <w:color w:val="000000"/>
          <w:sz w:val="24"/>
          <w:szCs w:val="24"/>
          <w:lang w:eastAsia="ru-RU"/>
        </w:rPr>
      </w:pPr>
      <w:r w:rsidRPr="00E63D07">
        <w:rPr>
          <w:rFonts w:ascii="Times New Roman" w:eastAsia="Times New Roman" w:hAnsi="Times New Roman"/>
          <w:bCs/>
          <w:iCs/>
          <w:color w:val="000000"/>
          <w:sz w:val="24"/>
          <w:szCs w:val="24"/>
          <w:lang w:eastAsia="ru-RU"/>
        </w:rPr>
        <w:t>Враховуючи, що Державна митна служба здійснює свою діяльність, як єдина юридична особа, Волинській митниці було погоджено проведення зазначеної закупівлі за процедурою «відкриті торги з особливостями».</w:t>
      </w:r>
    </w:p>
    <w:p w14:paraId="4F164D93" w14:textId="4DC65754" w:rsidR="00E63D07" w:rsidRPr="00E63D07" w:rsidRDefault="00E63D07" w:rsidP="00E63D07">
      <w:pPr>
        <w:spacing w:after="120" w:line="240" w:lineRule="auto"/>
        <w:ind w:firstLine="709"/>
        <w:jc w:val="both"/>
        <w:rPr>
          <w:rFonts w:ascii="Times New Roman" w:hAnsi="Times New Roman"/>
          <w:bCs/>
          <w:iCs/>
          <w:sz w:val="24"/>
          <w:szCs w:val="24"/>
        </w:rPr>
      </w:pPr>
      <w:r w:rsidRPr="00E63D07">
        <w:rPr>
          <w:rFonts w:ascii="Times New Roman" w:hAnsi="Times New Roman"/>
          <w:bCs/>
          <w:iCs/>
          <w:sz w:val="24"/>
          <w:szCs w:val="24"/>
        </w:rPr>
        <w:t xml:space="preserve">Очікувана вартість становить </w:t>
      </w:r>
      <w:r w:rsidR="0085333D">
        <w:rPr>
          <w:rFonts w:ascii="Times New Roman" w:hAnsi="Times New Roman"/>
          <w:bCs/>
          <w:iCs/>
          <w:sz w:val="24"/>
          <w:szCs w:val="24"/>
        </w:rPr>
        <w:t>480 000,00</w:t>
      </w:r>
      <w:r w:rsidRPr="00E63D07">
        <w:rPr>
          <w:rFonts w:ascii="Times New Roman" w:hAnsi="Times New Roman"/>
          <w:bCs/>
          <w:iCs/>
          <w:sz w:val="24"/>
          <w:szCs w:val="24"/>
        </w:rPr>
        <w:t xml:space="preserve"> грн. та відповідає розміру бюджетного призначення відповідно до розрахунку видатків до кошторису на 2023 рік Волинської митниці за КЕКВ 2210 (спецфонд). Очікувана вартість закупівлі визначена на підставі моніторингу та аналізу загальнодоступної інформації, що міститься у відкритому доступі (сайти продавців). Розрахунок здійснено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44EDCAE8" w14:textId="2B01EF7E" w:rsidR="00836910" w:rsidRDefault="00C643B1" w:rsidP="00A22C91">
      <w:pPr>
        <w:spacing w:after="0" w:line="240" w:lineRule="auto"/>
        <w:ind w:firstLine="709"/>
        <w:jc w:val="both"/>
        <w:rPr>
          <w:rFonts w:ascii="Times New Roman" w:hAnsi="Times New Roman"/>
          <w:sz w:val="24"/>
          <w:szCs w:val="24"/>
        </w:rPr>
      </w:pPr>
      <w:r w:rsidRPr="00C643B1">
        <w:rPr>
          <w:rFonts w:ascii="Times New Roman" w:hAnsi="Times New Roman"/>
          <w:bCs/>
          <w:iCs/>
          <w:sz w:val="24"/>
          <w:szCs w:val="24"/>
        </w:rPr>
        <w:t>.</w:t>
      </w:r>
    </w:p>
    <w:sectPr w:rsidR="00836910" w:rsidSect="000E1503">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15E6"/>
    <w:rsid w:val="000E1503"/>
    <w:rsid w:val="0012420E"/>
    <w:rsid w:val="00171A09"/>
    <w:rsid w:val="00176380"/>
    <w:rsid w:val="001F1FB7"/>
    <w:rsid w:val="0024698E"/>
    <w:rsid w:val="00275E77"/>
    <w:rsid w:val="002B2D82"/>
    <w:rsid w:val="003130BE"/>
    <w:rsid w:val="00316B2C"/>
    <w:rsid w:val="00316EC5"/>
    <w:rsid w:val="003418A5"/>
    <w:rsid w:val="004069D8"/>
    <w:rsid w:val="00416F55"/>
    <w:rsid w:val="004901C1"/>
    <w:rsid w:val="004B1116"/>
    <w:rsid w:val="004C7017"/>
    <w:rsid w:val="004D4277"/>
    <w:rsid w:val="00505767"/>
    <w:rsid w:val="005471BE"/>
    <w:rsid w:val="00572BBD"/>
    <w:rsid w:val="005C6D11"/>
    <w:rsid w:val="005F300B"/>
    <w:rsid w:val="00615E23"/>
    <w:rsid w:val="00636284"/>
    <w:rsid w:val="006D228C"/>
    <w:rsid w:val="00766303"/>
    <w:rsid w:val="007F489E"/>
    <w:rsid w:val="00836910"/>
    <w:rsid w:val="0085333D"/>
    <w:rsid w:val="00856B56"/>
    <w:rsid w:val="008A51FF"/>
    <w:rsid w:val="008D7092"/>
    <w:rsid w:val="00946C16"/>
    <w:rsid w:val="00983188"/>
    <w:rsid w:val="00A01CBA"/>
    <w:rsid w:val="00A22C91"/>
    <w:rsid w:val="00AA2399"/>
    <w:rsid w:val="00BF7E32"/>
    <w:rsid w:val="00C643B1"/>
    <w:rsid w:val="00CE6777"/>
    <w:rsid w:val="00D0684D"/>
    <w:rsid w:val="00D75B20"/>
    <w:rsid w:val="00D92471"/>
    <w:rsid w:val="00D94F45"/>
    <w:rsid w:val="00E61E28"/>
    <w:rsid w:val="00E63D07"/>
    <w:rsid w:val="00E63F8F"/>
    <w:rsid w:val="00E83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1527</Words>
  <Characters>871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5</cp:revision>
  <cp:lastPrinted>2023-11-06T11:40:00Z</cp:lastPrinted>
  <dcterms:created xsi:type="dcterms:W3CDTF">2023-11-06T10:22:00Z</dcterms:created>
  <dcterms:modified xsi:type="dcterms:W3CDTF">2023-11-06T11:42:00Z</dcterms:modified>
</cp:coreProperties>
</file>