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56365632" w:rsidR="003418A5" w:rsidRPr="00E61E28" w:rsidRDefault="00701936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bidi="uk-UA"/>
        </w:rPr>
        <w:t>Комп’ютер та планшети</w:t>
      </w:r>
      <w:r w:rsidR="00152FA1" w:rsidRPr="00152FA1">
        <w:rPr>
          <w:rFonts w:ascii="Times New Roman" w:hAnsi="Times New Roman"/>
          <w:b/>
          <w:bCs/>
          <w:sz w:val="24"/>
          <w:szCs w:val="24"/>
          <w:lang w:bidi="uk-UA"/>
        </w:rPr>
        <w:t xml:space="preserve"> (код за ДК 021:2015 </w:t>
      </w:r>
      <w:r>
        <w:rPr>
          <w:rFonts w:ascii="Times New Roman" w:hAnsi="Times New Roman"/>
          <w:b/>
          <w:bCs/>
          <w:sz w:val="24"/>
          <w:szCs w:val="24"/>
          <w:lang w:bidi="uk-UA"/>
        </w:rPr>
        <w:t>3021</w:t>
      </w:r>
      <w:r w:rsidR="00152FA1" w:rsidRPr="00152FA1">
        <w:rPr>
          <w:rFonts w:ascii="Times New Roman" w:hAnsi="Times New Roman"/>
          <w:b/>
          <w:bCs/>
          <w:sz w:val="24"/>
          <w:szCs w:val="24"/>
          <w:lang w:bidi="uk-UA"/>
        </w:rPr>
        <w:t>0000-</w:t>
      </w:r>
      <w:r>
        <w:rPr>
          <w:rFonts w:ascii="Times New Roman" w:hAnsi="Times New Roman"/>
          <w:b/>
          <w:bCs/>
          <w:sz w:val="24"/>
          <w:szCs w:val="24"/>
          <w:lang w:bidi="uk-UA"/>
        </w:rPr>
        <w:t>4</w:t>
      </w:r>
      <w:r w:rsidR="00152FA1" w:rsidRPr="00152FA1">
        <w:rPr>
          <w:rFonts w:ascii="Times New Roman" w:hAnsi="Times New Roman"/>
          <w:b/>
          <w:bCs/>
          <w:sz w:val="24"/>
          <w:szCs w:val="24"/>
          <w:lang w:bidi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bidi="uk-UA"/>
        </w:rPr>
        <w:t>Машини для обробки даних (апаратна частина))</w:t>
      </w:r>
    </w:p>
    <w:p w14:paraId="7C520D44" w14:textId="36C40A04" w:rsidR="005C6D11" w:rsidRPr="00E61E28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BBD">
        <w:rPr>
          <w:rFonts w:ascii="Times New Roman" w:hAnsi="Times New Roman"/>
          <w:sz w:val="24"/>
          <w:szCs w:val="24"/>
        </w:rPr>
        <w:t>ідентифікатор закупівлі: UA-2023-</w:t>
      </w:r>
      <w:r w:rsidR="00152FA1">
        <w:rPr>
          <w:rFonts w:ascii="Times New Roman" w:hAnsi="Times New Roman"/>
          <w:sz w:val="24"/>
          <w:szCs w:val="24"/>
        </w:rPr>
        <w:t>11</w:t>
      </w:r>
      <w:r w:rsidRPr="00572BBD">
        <w:rPr>
          <w:rFonts w:ascii="Times New Roman" w:hAnsi="Times New Roman"/>
          <w:sz w:val="24"/>
          <w:szCs w:val="24"/>
        </w:rPr>
        <w:t>-</w:t>
      </w:r>
      <w:r w:rsidR="00701936">
        <w:rPr>
          <w:rFonts w:ascii="Times New Roman" w:hAnsi="Times New Roman"/>
          <w:sz w:val="24"/>
          <w:szCs w:val="24"/>
        </w:rPr>
        <w:t>13</w:t>
      </w:r>
      <w:r w:rsidRPr="00572BBD">
        <w:rPr>
          <w:rFonts w:ascii="Times New Roman" w:hAnsi="Times New Roman"/>
          <w:sz w:val="24"/>
          <w:szCs w:val="24"/>
        </w:rPr>
        <w:t>-0</w:t>
      </w:r>
      <w:r w:rsidR="00701936">
        <w:rPr>
          <w:rFonts w:ascii="Times New Roman" w:hAnsi="Times New Roman"/>
          <w:sz w:val="24"/>
          <w:szCs w:val="24"/>
        </w:rPr>
        <w:t>05939</w:t>
      </w:r>
      <w:r w:rsidRPr="00572BBD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39CB83" w14:textId="7A207AB8" w:rsidR="002B2D82" w:rsidRPr="002B2D82" w:rsidRDefault="002B2D82" w:rsidP="00E61E28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України № 64/2022 від 24 лютого 2022 року (із змінами), Митниця з</w:t>
      </w:r>
      <w:bookmarkStart w:id="0" w:name="_GoBack"/>
      <w:bookmarkEnd w:id="0"/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>дійснює виконання покладених функцій в повному обсязі.</w:t>
      </w:r>
    </w:p>
    <w:p w14:paraId="54B05858" w14:textId="3DF0E835" w:rsidR="00C643B1" w:rsidRPr="00C643B1" w:rsidRDefault="00D83355" w:rsidP="00C643B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01936">
        <w:rPr>
          <w:rFonts w:ascii="Times New Roman" w:hAnsi="Times New Roman"/>
          <w:bCs/>
          <w:iCs/>
          <w:sz w:val="24"/>
          <w:szCs w:val="24"/>
          <w:highlight w:val="yellow"/>
        </w:rPr>
        <w:t xml:space="preserve">Робочі місця працівників структурних підрозділів Волинської митниці обладнані багатофункціональними пристроями </w:t>
      </w:r>
      <w:r w:rsidRPr="00701936">
        <w:rPr>
          <w:rFonts w:ascii="Times New Roman" w:hAnsi="Times New Roman"/>
          <w:bCs/>
          <w:iCs/>
          <w:sz w:val="24"/>
          <w:szCs w:val="24"/>
          <w:highlight w:val="yellow"/>
          <w:lang w:val="en-US"/>
        </w:rPr>
        <w:t>XEROX WorkCentre 3345</w:t>
      </w:r>
      <w:r w:rsidR="00DA68DD" w:rsidRPr="00701936">
        <w:rPr>
          <w:rFonts w:ascii="Times New Roman" w:hAnsi="Times New Roman"/>
          <w:bCs/>
          <w:iCs/>
          <w:sz w:val="24"/>
          <w:szCs w:val="24"/>
          <w:highlight w:val="yellow"/>
        </w:rPr>
        <w:t>.</w:t>
      </w:r>
      <w:r w:rsidRPr="00701936">
        <w:rPr>
          <w:rFonts w:ascii="Times New Roman" w:hAnsi="Times New Roman"/>
          <w:bCs/>
          <w:iCs/>
          <w:sz w:val="24"/>
          <w:szCs w:val="24"/>
          <w:highlight w:val="yellow"/>
          <w:lang w:val="en-US"/>
        </w:rPr>
        <w:t xml:space="preserve"> </w:t>
      </w:r>
      <w:r w:rsidR="00C643B1" w:rsidRPr="00701936">
        <w:rPr>
          <w:rFonts w:ascii="Times New Roman" w:hAnsi="Times New Roman"/>
          <w:bCs/>
          <w:iCs/>
          <w:sz w:val="24"/>
          <w:szCs w:val="24"/>
          <w:highlight w:val="yellow"/>
        </w:rPr>
        <w:t xml:space="preserve">В ході </w:t>
      </w:r>
      <w:r w:rsidR="00DA68DD" w:rsidRPr="00701936">
        <w:rPr>
          <w:rFonts w:ascii="Times New Roman" w:hAnsi="Times New Roman"/>
          <w:bCs/>
          <w:iCs/>
          <w:sz w:val="24"/>
          <w:szCs w:val="24"/>
          <w:highlight w:val="yellow"/>
        </w:rPr>
        <w:t xml:space="preserve">активної та тривалої </w:t>
      </w:r>
      <w:r w:rsidR="00C643B1" w:rsidRPr="00701936">
        <w:rPr>
          <w:rFonts w:ascii="Times New Roman" w:hAnsi="Times New Roman"/>
          <w:bCs/>
          <w:iCs/>
          <w:sz w:val="24"/>
          <w:szCs w:val="24"/>
          <w:highlight w:val="yellow"/>
        </w:rPr>
        <w:t>експлуатації</w:t>
      </w:r>
      <w:r w:rsidRPr="00701936">
        <w:rPr>
          <w:rFonts w:ascii="Times New Roman" w:hAnsi="Times New Roman"/>
          <w:bCs/>
          <w:iCs/>
          <w:sz w:val="24"/>
          <w:szCs w:val="24"/>
          <w:highlight w:val="yellow"/>
        </w:rPr>
        <w:t xml:space="preserve"> </w:t>
      </w:r>
      <w:r w:rsidR="00DA68DD" w:rsidRPr="00701936">
        <w:rPr>
          <w:rFonts w:ascii="Times New Roman" w:hAnsi="Times New Roman"/>
          <w:bCs/>
          <w:iCs/>
          <w:sz w:val="24"/>
          <w:szCs w:val="24"/>
          <w:highlight w:val="yellow"/>
        </w:rPr>
        <w:t>картриджі, якими оснащені ці пристрою, вийшли з ладу</w:t>
      </w:r>
      <w:r w:rsidR="008A51FF" w:rsidRPr="00701936">
        <w:rPr>
          <w:rFonts w:ascii="Times New Roman" w:hAnsi="Times New Roman"/>
          <w:bCs/>
          <w:iCs/>
          <w:sz w:val="24"/>
          <w:szCs w:val="24"/>
          <w:highlight w:val="yellow"/>
        </w:rPr>
        <w:t>.</w:t>
      </w:r>
    </w:p>
    <w:p w14:paraId="2A443E46" w14:textId="45690FFD" w:rsidR="00C643B1" w:rsidRPr="00C643B1" w:rsidRDefault="00C643B1" w:rsidP="00C643B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</w:t>
      </w:r>
      <w:r w:rsidR="00DA68DD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через ЦЗО «Українські спеціальні системи»</w:t>
      </w: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.</w:t>
      </w:r>
    </w:p>
    <w:p w14:paraId="1715DF25" w14:textId="6F9F427E" w:rsidR="00C643B1" w:rsidRPr="00C643B1" w:rsidRDefault="00C643B1" w:rsidP="00C643B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701936">
        <w:rPr>
          <w:rFonts w:ascii="Times New Roman" w:eastAsia="Times New Roman" w:hAnsi="Times New Roman"/>
          <w:bCs/>
          <w:iCs/>
          <w:sz w:val="24"/>
          <w:szCs w:val="24"/>
          <w:highlight w:val="yellow"/>
          <w:lang w:eastAsia="uk-UA"/>
        </w:rPr>
        <w:t xml:space="preserve">Технічні та якісні характеристики закупівлі визначені відповідно до </w:t>
      </w:r>
      <w:r w:rsidR="00DA68DD" w:rsidRPr="00701936">
        <w:rPr>
          <w:rFonts w:ascii="Times New Roman" w:eastAsia="Times New Roman" w:hAnsi="Times New Roman"/>
          <w:bCs/>
          <w:iCs/>
          <w:sz w:val="24"/>
          <w:szCs w:val="24"/>
          <w:highlight w:val="yellow"/>
          <w:lang w:eastAsia="uk-UA"/>
        </w:rPr>
        <w:t xml:space="preserve">інструкції з експлуатації багатофункціональних пристроїв </w:t>
      </w:r>
      <w:r w:rsidR="00DA68DD" w:rsidRPr="00701936">
        <w:rPr>
          <w:rFonts w:ascii="Times New Roman" w:eastAsia="Times New Roman" w:hAnsi="Times New Roman"/>
          <w:bCs/>
          <w:iCs/>
          <w:sz w:val="24"/>
          <w:szCs w:val="24"/>
          <w:highlight w:val="yellow"/>
          <w:lang w:val="en-US" w:eastAsia="uk-UA"/>
        </w:rPr>
        <w:t>XEROX WorkCentre 3345</w:t>
      </w:r>
      <w:r w:rsidR="00523C7B" w:rsidRPr="00701936">
        <w:rPr>
          <w:rFonts w:ascii="Times New Roman" w:eastAsia="Times New Roman" w:hAnsi="Times New Roman"/>
          <w:bCs/>
          <w:iCs/>
          <w:sz w:val="24"/>
          <w:szCs w:val="24"/>
          <w:highlight w:val="yellow"/>
          <w:lang w:eastAsia="uk-UA"/>
        </w:rPr>
        <w:t>,</w:t>
      </w:r>
      <w:r w:rsidRPr="00701936">
        <w:rPr>
          <w:rFonts w:ascii="Times New Roman" w:eastAsia="Times New Roman" w:hAnsi="Times New Roman"/>
          <w:bCs/>
          <w:iCs/>
          <w:sz w:val="24"/>
          <w:szCs w:val="24"/>
          <w:highlight w:val="yellow"/>
          <w:lang w:eastAsia="uk-UA"/>
        </w:rPr>
        <w:t xml:space="preserve"> враховуючи </w:t>
      </w:r>
      <w:r w:rsidR="00DA68DD" w:rsidRPr="00701936">
        <w:rPr>
          <w:rFonts w:ascii="Times New Roman" w:eastAsia="Times New Roman" w:hAnsi="Times New Roman"/>
          <w:bCs/>
          <w:iCs/>
          <w:sz w:val="24"/>
          <w:szCs w:val="24"/>
          <w:highlight w:val="yellow"/>
          <w:lang w:eastAsia="uk-UA"/>
        </w:rPr>
        <w:t xml:space="preserve">конструктивні </w:t>
      </w:r>
      <w:r w:rsidRPr="00701936">
        <w:rPr>
          <w:rFonts w:ascii="Times New Roman" w:eastAsia="Times New Roman" w:hAnsi="Times New Roman"/>
          <w:bCs/>
          <w:iCs/>
          <w:sz w:val="24"/>
          <w:szCs w:val="24"/>
          <w:highlight w:val="yellow"/>
          <w:lang w:eastAsia="uk-UA"/>
        </w:rPr>
        <w:t>особливості</w:t>
      </w:r>
      <w:r w:rsidR="00523C7B" w:rsidRPr="00701936">
        <w:rPr>
          <w:rFonts w:ascii="Times New Roman" w:eastAsia="Times New Roman" w:hAnsi="Times New Roman"/>
          <w:bCs/>
          <w:iCs/>
          <w:sz w:val="24"/>
          <w:szCs w:val="24"/>
          <w:highlight w:val="yellow"/>
          <w:lang w:eastAsia="uk-UA"/>
        </w:rPr>
        <w:t xml:space="preserve"> та інтенсивне і активне використання зазначених пристроїв у режимі друку</w:t>
      </w:r>
      <w:r w:rsidRPr="00701936">
        <w:rPr>
          <w:rFonts w:ascii="Times New Roman" w:eastAsia="Times New Roman" w:hAnsi="Times New Roman"/>
          <w:bCs/>
          <w:iCs/>
          <w:sz w:val="24"/>
          <w:szCs w:val="24"/>
          <w:highlight w:val="yellow"/>
          <w:lang w:eastAsia="uk-UA"/>
        </w:rPr>
        <w:t>.</w:t>
      </w:r>
    </w:p>
    <w:p w14:paraId="3D1E4E81" w14:textId="07427852" w:rsidR="00C643B1" w:rsidRPr="00C643B1" w:rsidRDefault="00C643B1" w:rsidP="00C643B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3B1">
        <w:rPr>
          <w:rFonts w:ascii="Times New Roman" w:hAnsi="Times New Roman"/>
          <w:bCs/>
          <w:iCs/>
          <w:sz w:val="24"/>
          <w:szCs w:val="24"/>
        </w:rPr>
        <w:t xml:space="preserve">Очікувана вартість становить </w:t>
      </w:r>
      <w:r w:rsidR="00701936">
        <w:rPr>
          <w:rFonts w:ascii="Times New Roman" w:hAnsi="Times New Roman"/>
          <w:bCs/>
          <w:iCs/>
          <w:sz w:val="24"/>
          <w:szCs w:val="24"/>
        </w:rPr>
        <w:t>253</w:t>
      </w:r>
      <w:r w:rsidR="00523C7B">
        <w:rPr>
          <w:rFonts w:ascii="Times New Roman" w:hAnsi="Times New Roman"/>
          <w:bCs/>
          <w:iCs/>
          <w:sz w:val="24"/>
          <w:szCs w:val="24"/>
        </w:rPr>
        <w:t> </w:t>
      </w:r>
      <w:r w:rsidR="00701936">
        <w:rPr>
          <w:rFonts w:ascii="Times New Roman" w:hAnsi="Times New Roman"/>
          <w:bCs/>
          <w:iCs/>
          <w:sz w:val="24"/>
          <w:szCs w:val="24"/>
        </w:rPr>
        <w:t>000</w:t>
      </w:r>
      <w:r w:rsidR="00523C7B">
        <w:rPr>
          <w:rFonts w:ascii="Times New Roman" w:hAnsi="Times New Roman"/>
          <w:bCs/>
          <w:iCs/>
          <w:sz w:val="24"/>
          <w:szCs w:val="24"/>
        </w:rPr>
        <w:t>,</w:t>
      </w:r>
      <w:r w:rsidR="008A51FF">
        <w:rPr>
          <w:rFonts w:ascii="Times New Roman" w:hAnsi="Times New Roman"/>
          <w:bCs/>
          <w:iCs/>
          <w:sz w:val="24"/>
          <w:szCs w:val="24"/>
        </w:rPr>
        <w:t>00</w:t>
      </w:r>
      <w:r w:rsidRPr="00C643B1">
        <w:rPr>
          <w:rFonts w:ascii="Times New Roman" w:hAnsi="Times New Roman"/>
          <w:bCs/>
          <w:iCs/>
          <w:sz w:val="24"/>
          <w:szCs w:val="24"/>
        </w:rPr>
        <w:t xml:space="preserve"> грн. та відповідає розміру бюджетного призначення відповідно до розрахунку видатків до кошторису на 2023 рік Волинської митниці за КЕКВ </w:t>
      </w:r>
      <w:r w:rsidR="00701936">
        <w:rPr>
          <w:rFonts w:ascii="Times New Roman" w:hAnsi="Times New Roman"/>
          <w:bCs/>
          <w:iCs/>
          <w:sz w:val="24"/>
          <w:szCs w:val="24"/>
        </w:rPr>
        <w:t>31</w:t>
      </w:r>
      <w:r w:rsidR="00523C7B">
        <w:rPr>
          <w:rFonts w:ascii="Times New Roman" w:hAnsi="Times New Roman"/>
          <w:bCs/>
          <w:iCs/>
          <w:sz w:val="24"/>
          <w:szCs w:val="24"/>
        </w:rPr>
        <w:t>1</w:t>
      </w:r>
      <w:r w:rsidRPr="00C643B1">
        <w:rPr>
          <w:rFonts w:ascii="Times New Roman" w:hAnsi="Times New Roman"/>
          <w:bCs/>
          <w:iCs/>
          <w:sz w:val="24"/>
          <w:szCs w:val="24"/>
        </w:rPr>
        <w:t>0</w:t>
      </w:r>
      <w:r w:rsidR="00523C7B">
        <w:rPr>
          <w:rFonts w:ascii="Times New Roman" w:hAnsi="Times New Roman"/>
          <w:bCs/>
          <w:iCs/>
          <w:sz w:val="24"/>
          <w:szCs w:val="24"/>
        </w:rPr>
        <w:t xml:space="preserve"> (спецфонд)</w:t>
      </w:r>
      <w:r w:rsidRPr="00C643B1">
        <w:rPr>
          <w:rFonts w:ascii="Times New Roman" w:hAnsi="Times New Roman"/>
          <w:bCs/>
          <w:iCs/>
          <w:sz w:val="24"/>
          <w:szCs w:val="24"/>
        </w:rPr>
        <w:t>.</w:t>
      </w:r>
    </w:p>
    <w:p w14:paraId="44EDCAE8" w14:textId="6E89D891" w:rsidR="00836910" w:rsidRDefault="00836910" w:rsidP="00C643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36910" w:rsidSect="000E1503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5E6"/>
    <w:rsid w:val="000E1503"/>
    <w:rsid w:val="0012420E"/>
    <w:rsid w:val="00152FA1"/>
    <w:rsid w:val="00171A09"/>
    <w:rsid w:val="00176380"/>
    <w:rsid w:val="001F1FB7"/>
    <w:rsid w:val="0024698E"/>
    <w:rsid w:val="00275E77"/>
    <w:rsid w:val="002B2D82"/>
    <w:rsid w:val="003130BE"/>
    <w:rsid w:val="00316B2C"/>
    <w:rsid w:val="00316EC5"/>
    <w:rsid w:val="003418A5"/>
    <w:rsid w:val="00416F55"/>
    <w:rsid w:val="004B1116"/>
    <w:rsid w:val="004C7017"/>
    <w:rsid w:val="004D4277"/>
    <w:rsid w:val="00505767"/>
    <w:rsid w:val="00523C7B"/>
    <w:rsid w:val="00572BBD"/>
    <w:rsid w:val="005C6D11"/>
    <w:rsid w:val="005F300B"/>
    <w:rsid w:val="00615E23"/>
    <w:rsid w:val="00636284"/>
    <w:rsid w:val="00701936"/>
    <w:rsid w:val="00766303"/>
    <w:rsid w:val="007F489E"/>
    <w:rsid w:val="00836910"/>
    <w:rsid w:val="00856B56"/>
    <w:rsid w:val="008A51FF"/>
    <w:rsid w:val="008D7092"/>
    <w:rsid w:val="00946C16"/>
    <w:rsid w:val="00983188"/>
    <w:rsid w:val="00AA2399"/>
    <w:rsid w:val="00BF7E32"/>
    <w:rsid w:val="00C643B1"/>
    <w:rsid w:val="00CE6777"/>
    <w:rsid w:val="00D0684D"/>
    <w:rsid w:val="00D83355"/>
    <w:rsid w:val="00D92471"/>
    <w:rsid w:val="00D94F45"/>
    <w:rsid w:val="00D95154"/>
    <w:rsid w:val="00DA68DD"/>
    <w:rsid w:val="00E61E28"/>
    <w:rsid w:val="00E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2023-11-10T12:59:00Z</cp:lastPrinted>
  <dcterms:created xsi:type="dcterms:W3CDTF">2023-11-13T10:34:00Z</dcterms:created>
  <dcterms:modified xsi:type="dcterms:W3CDTF">2023-11-13T10:37:00Z</dcterms:modified>
</cp:coreProperties>
</file>