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0253D2" w:rsidRDefault="00786B0C" w:rsidP="00025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253D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0253D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0253D2" w:rsidRDefault="00985C77" w:rsidP="00025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2"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0253D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0253D2" w:rsidRDefault="00786B0C" w:rsidP="000253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0253D2" w:rsidRDefault="002B72AC" w:rsidP="00025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D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4267EC2" w14:textId="77C6C672" w:rsidR="00323E66" w:rsidRPr="000253D2" w:rsidRDefault="002B72AC" w:rsidP="000253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253D2">
        <w:rPr>
          <w:rFonts w:ascii="Times New Roman" w:hAnsi="Times New Roman" w:cs="Times New Roman"/>
          <w:bCs/>
          <w:sz w:val="24"/>
          <w:szCs w:val="24"/>
        </w:rPr>
        <w:t xml:space="preserve">технічних та </w:t>
      </w:r>
      <w:bookmarkStart w:id="0" w:name="_Hlk117592669"/>
      <w:r w:rsidR="00323E66" w:rsidRPr="000253D2">
        <w:rPr>
          <w:rFonts w:ascii="Times New Roman" w:hAnsi="Times New Roman" w:cs="Times New Roman"/>
          <w:bCs/>
          <w:sz w:val="24"/>
          <w:szCs w:val="24"/>
        </w:rPr>
        <w:t>якісних характеристик закупівлі:</w:t>
      </w:r>
    </w:p>
    <w:bookmarkEnd w:id="0"/>
    <w:p w14:paraId="3CA835C6" w14:textId="34F6B692" w:rsidR="0002559C" w:rsidRPr="000253D2" w:rsidRDefault="000253D2" w:rsidP="000253D2">
      <w:pPr>
        <w:spacing w:after="0" w:line="240" w:lineRule="auto"/>
        <w:jc w:val="center"/>
        <w:rPr>
          <w:rStyle w:val="ac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025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Послуги з технічного обслуговуванню системи газопостачання та газового обладнання (код CPV за ДК 021:2015 – 50530000-9 Послуги з ремонту і технічного обслуговування техніки)</w:t>
      </w:r>
    </w:p>
    <w:p w14:paraId="1C23C785" w14:textId="77777777" w:rsidR="0002559C" w:rsidRPr="000253D2" w:rsidRDefault="0002559C" w:rsidP="00025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3AC5DE" w14:textId="00EBCE81" w:rsidR="00786B0C" w:rsidRPr="000253D2" w:rsidRDefault="00786B0C" w:rsidP="00025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D2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0253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0253D2">
        <w:rPr>
          <w:rFonts w:ascii="Times New Roman" w:hAnsi="Times New Roman" w:cs="Times New Roman"/>
          <w:sz w:val="24"/>
          <w:szCs w:val="24"/>
        </w:rPr>
        <w:t>Чернівець</w:t>
      </w:r>
      <w:bookmarkStart w:id="1" w:name="_GoBack"/>
      <w:bookmarkEnd w:id="1"/>
      <w:r w:rsidR="00985C77" w:rsidRPr="000253D2">
        <w:rPr>
          <w:rFonts w:ascii="Times New Roman" w:hAnsi="Times New Roman" w:cs="Times New Roman"/>
          <w:sz w:val="24"/>
          <w:szCs w:val="24"/>
        </w:rPr>
        <w:t>ка</w:t>
      </w:r>
      <w:r w:rsidRPr="000253D2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0253D2" w:rsidRDefault="00786B0C" w:rsidP="000253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D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0253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5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0253D2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0253D2" w:rsidRDefault="00786B0C" w:rsidP="000253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0253D2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0253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0253D2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0253D2">
        <w:rPr>
          <w:rFonts w:ascii="Times New Roman" w:hAnsi="Times New Roman" w:cs="Times New Roman"/>
          <w:bCs/>
          <w:sz w:val="24"/>
          <w:szCs w:val="24"/>
        </w:rPr>
        <w:t>0</w:t>
      </w:r>
      <w:r w:rsidRPr="000253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 w:rsidRPr="000253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0253D2" w:rsidRDefault="00786B0C" w:rsidP="000253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3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0253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53D2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0253D2" w:rsidRDefault="00FA4BBA" w:rsidP="000253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3F32B" w14:textId="552BF136" w:rsidR="000253D2" w:rsidRPr="000253D2" w:rsidRDefault="002B72AC" w:rsidP="000253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ac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0253D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Назва предмета закупівлі </w:t>
      </w:r>
      <w:r w:rsidRPr="000253D2">
        <w:rPr>
          <w:rFonts w:ascii="Times New Roman" w:hAnsi="Times New Roman" w:cs="Times New Roman"/>
          <w:b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</w:t>
      </w:r>
      <w:r w:rsidR="00346371" w:rsidRPr="000253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53D2" w:rsidRPr="000253D2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закупівлі:</w:t>
      </w:r>
      <w:r w:rsidR="000253D2" w:rsidRPr="000253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3D2" w:rsidRPr="00025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Послуги з технічного обслуговуванню системи газопостачання та газового обладнання (код CPV за ДК 021:2015 – 50530000-9 Послуги з ремонту і технічного обслуговування техніки)</w:t>
      </w:r>
    </w:p>
    <w:p w14:paraId="55ED45D9" w14:textId="77777777" w:rsidR="000253D2" w:rsidRPr="000253D2" w:rsidRDefault="000253D2" w:rsidP="000253D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CD317C" w14:textId="4E75A996" w:rsidR="0002559C" w:rsidRPr="000253D2" w:rsidRDefault="00346371" w:rsidP="000253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CD78B" w14:textId="2FF478B8" w:rsidR="00ED4803" w:rsidRPr="000253D2" w:rsidRDefault="002B72AC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0253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53D2">
        <w:rPr>
          <w:rFonts w:ascii="Times New Roman" w:hAnsi="Times New Roman" w:cs="Times New Roman"/>
          <w:sz w:val="24"/>
          <w:szCs w:val="24"/>
        </w:rPr>
        <w:t xml:space="preserve"> </w:t>
      </w:r>
      <w:r w:rsidR="008D7F96" w:rsidRPr="000253D2">
        <w:rPr>
          <w:rFonts w:ascii="Times New Roman" w:hAnsi="Times New Roman" w:cs="Times New Roman"/>
          <w:sz w:val="24"/>
          <w:szCs w:val="24"/>
        </w:rPr>
        <w:t xml:space="preserve">відкриті торги </w:t>
      </w:r>
      <w:r w:rsidR="00323E66" w:rsidRPr="000253D2">
        <w:rPr>
          <w:rFonts w:ascii="Times New Roman" w:hAnsi="Times New Roman" w:cs="Times New Roman"/>
          <w:sz w:val="24"/>
          <w:szCs w:val="24"/>
        </w:rPr>
        <w:t xml:space="preserve">з особливостями </w:t>
      </w:r>
      <w:r w:rsidR="008D7F96" w:rsidRPr="000253D2">
        <w:rPr>
          <w:rFonts w:ascii="Times New Roman" w:hAnsi="Times New Roman" w:cs="Times New Roman"/>
          <w:sz w:val="24"/>
          <w:szCs w:val="24"/>
        </w:rPr>
        <w:t xml:space="preserve">відповідно до Закону України «Про публічні закупівлі» з урахуванням </w:t>
      </w:r>
      <w:r w:rsidR="007F3D00" w:rsidRPr="000253D2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0253D2">
        <w:rPr>
          <w:rFonts w:ascii="Times New Roman" w:hAnsi="Times New Roman" w:cs="Times New Roman"/>
          <w:sz w:val="24"/>
          <w:szCs w:val="24"/>
        </w:rPr>
        <w:t>, ід</w:t>
      </w:r>
      <w:r w:rsidR="00417620" w:rsidRPr="000253D2">
        <w:rPr>
          <w:rFonts w:ascii="Times New Roman" w:hAnsi="Times New Roman" w:cs="Times New Roman"/>
          <w:sz w:val="24"/>
          <w:szCs w:val="24"/>
        </w:rPr>
        <w:t xml:space="preserve"> </w:t>
      </w:r>
      <w:r w:rsidR="0002559C" w:rsidRPr="000253D2">
        <w:rPr>
          <w:rFonts w:ascii="Times New Roman" w:hAnsi="Times New Roman" w:cs="Times New Roman"/>
          <w:sz w:val="24"/>
          <w:szCs w:val="24"/>
        </w:rPr>
        <w:br/>
      </w:r>
      <w:hyperlink r:id="rId5" w:tgtFrame="_blank" w:history="1">
        <w:r w:rsidR="000253D2" w:rsidRPr="000253D2">
          <w:rPr>
            <w:rStyle w:val="ac"/>
            <w:rFonts w:ascii="Times New Roman" w:hAnsi="Times New Roman" w:cs="Times New Roman"/>
            <w:color w:val="474389"/>
            <w:sz w:val="24"/>
            <w:szCs w:val="24"/>
            <w:shd w:val="clear" w:color="auto" w:fill="FFFFFF"/>
          </w:rPr>
          <w:t>UA-2023-11-14-005851-a</w:t>
        </w:r>
      </w:hyperlink>
      <w:r w:rsidR="000253D2" w:rsidRPr="00025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30BB9456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51EE4" w14:textId="02286821" w:rsidR="00217E30" w:rsidRPr="000253D2" w:rsidRDefault="002B72AC" w:rsidP="0002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253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53D2">
        <w:rPr>
          <w:rFonts w:ascii="Times New Roman" w:hAnsi="Times New Roman" w:cs="Times New Roman"/>
          <w:sz w:val="24"/>
          <w:szCs w:val="24"/>
        </w:rPr>
        <w:t xml:space="preserve"> </w:t>
      </w:r>
      <w:r w:rsidR="007471B4" w:rsidRPr="000253D2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 w:rsidRPr="000253D2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="007471B4" w:rsidRPr="000253D2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="007471B4" w:rsidRPr="000253D2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="007471B4" w:rsidRPr="000253D2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417620" w:rsidRPr="000253D2">
        <w:rPr>
          <w:rFonts w:ascii="Times New Roman" w:hAnsi="Times New Roman" w:cs="Times New Roman"/>
          <w:sz w:val="24"/>
          <w:szCs w:val="24"/>
        </w:rPr>
        <w:t xml:space="preserve"> </w:t>
      </w:r>
      <w:r w:rsidR="00273253" w:rsidRPr="000253D2">
        <w:rPr>
          <w:rFonts w:ascii="Times New Roman" w:hAnsi="Times New Roman" w:cs="Times New Roman"/>
          <w:sz w:val="24"/>
          <w:szCs w:val="24"/>
        </w:rPr>
        <w:t>5</w:t>
      </w:r>
      <w:r w:rsidR="000253D2" w:rsidRPr="000253D2">
        <w:rPr>
          <w:rFonts w:ascii="Times New Roman" w:hAnsi="Times New Roman" w:cs="Times New Roman"/>
          <w:sz w:val="24"/>
          <w:szCs w:val="24"/>
        </w:rPr>
        <w:t>4600</w:t>
      </w:r>
      <w:r w:rsidR="007471B4" w:rsidRPr="000253D2">
        <w:rPr>
          <w:rFonts w:ascii="Times New Roman" w:hAnsi="Times New Roman" w:cs="Times New Roman"/>
          <w:sz w:val="24"/>
          <w:szCs w:val="24"/>
        </w:rPr>
        <w:t xml:space="preserve"> </w:t>
      </w:r>
      <w:r w:rsidR="00417620" w:rsidRPr="000253D2">
        <w:rPr>
          <w:rFonts w:ascii="Times New Roman" w:hAnsi="Times New Roman" w:cs="Times New Roman"/>
          <w:sz w:val="24"/>
          <w:szCs w:val="24"/>
        </w:rPr>
        <w:t xml:space="preserve">грн. </w:t>
      </w:r>
      <w:r w:rsidR="007471B4" w:rsidRPr="000253D2">
        <w:rPr>
          <w:rFonts w:ascii="Times New Roman" w:hAnsi="Times New Roman" w:cs="Times New Roman"/>
          <w:b/>
          <w:sz w:val="24"/>
          <w:szCs w:val="24"/>
        </w:rPr>
        <w:t xml:space="preserve">з ПДВ </w:t>
      </w:r>
    </w:p>
    <w:p w14:paraId="4E9336F8" w14:textId="68CC6496" w:rsidR="002B72AC" w:rsidRPr="000253D2" w:rsidRDefault="007471B4" w:rsidP="00025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</w:t>
      </w:r>
      <w:r w:rsidR="00451A8F" w:rsidRPr="000253D2">
        <w:rPr>
          <w:rFonts w:ascii="Times New Roman" w:hAnsi="Times New Roman" w:cs="Times New Roman"/>
          <w:bCs/>
          <w:sz w:val="24"/>
          <w:szCs w:val="24"/>
        </w:rPr>
        <w:t xml:space="preserve">аналізу ринку даної </w:t>
      </w:r>
      <w:r w:rsidR="00417620" w:rsidRPr="000253D2">
        <w:rPr>
          <w:rFonts w:ascii="Times New Roman" w:hAnsi="Times New Roman" w:cs="Times New Roman"/>
          <w:bCs/>
          <w:sz w:val="24"/>
          <w:szCs w:val="24"/>
        </w:rPr>
        <w:t>послуги</w:t>
      </w:r>
      <w:r w:rsidR="00451A8F" w:rsidRPr="000253D2">
        <w:rPr>
          <w:rFonts w:ascii="Times New Roman" w:hAnsi="Times New Roman" w:cs="Times New Roman"/>
          <w:bCs/>
          <w:sz w:val="24"/>
          <w:szCs w:val="24"/>
        </w:rPr>
        <w:t>.</w:t>
      </w:r>
      <w:r w:rsidRPr="000253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EF3E69" w14:textId="77777777" w:rsidR="00FA4BBA" w:rsidRPr="000253D2" w:rsidRDefault="00FA4BBA" w:rsidP="00025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A38B77" w14:textId="77777777" w:rsidR="00217E30" w:rsidRPr="000253D2" w:rsidRDefault="00217E30" w:rsidP="000253D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53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ІНФОРМАЦІЯ ПРО НЕОБХІДНІ ТЕХНІЧНІ,</w:t>
      </w:r>
    </w:p>
    <w:p w14:paraId="6B2A0D66" w14:textId="77777777" w:rsidR="00217E30" w:rsidRPr="000253D2" w:rsidRDefault="00217E30" w:rsidP="000253D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53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ЯКІСНІ ТА КІЛЬКІСНІ ХАРАКТЕРИСТИКИ ПРЕДМЕТА ЗАКУПІВЛІ.</w:t>
      </w:r>
    </w:p>
    <w:p w14:paraId="3BFDB491" w14:textId="77777777" w:rsidR="00273253" w:rsidRPr="000253D2" w:rsidRDefault="00273253" w:rsidP="000253D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188CDF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1. </w:t>
      </w:r>
      <w:r w:rsidRPr="000253D2">
        <w:rPr>
          <w:rFonts w:ascii="Times New Roman" w:hAnsi="Times New Roman" w:cs="Times New Roman"/>
          <w:b/>
          <w:sz w:val="24"/>
          <w:szCs w:val="24"/>
        </w:rPr>
        <w:t xml:space="preserve">П/п </w:t>
      </w:r>
      <w:proofErr w:type="spellStart"/>
      <w:r w:rsidRPr="000253D2">
        <w:rPr>
          <w:rFonts w:ascii="Times New Roman" w:hAnsi="Times New Roman" w:cs="Times New Roman"/>
          <w:b/>
          <w:sz w:val="24"/>
          <w:szCs w:val="24"/>
        </w:rPr>
        <w:t>Росошани</w:t>
      </w:r>
      <w:proofErr w:type="spellEnd"/>
      <w:r w:rsidRPr="00025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3D2">
        <w:rPr>
          <w:rFonts w:ascii="Times New Roman" w:hAnsi="Times New Roman" w:cs="Times New Roman"/>
          <w:sz w:val="24"/>
          <w:szCs w:val="24"/>
        </w:rPr>
        <w:t>вул. Центральна</w:t>
      </w:r>
      <w:r w:rsidRPr="00025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3D2">
        <w:rPr>
          <w:rFonts w:ascii="Times New Roman" w:hAnsi="Times New Roman" w:cs="Times New Roman"/>
          <w:sz w:val="24"/>
          <w:szCs w:val="24"/>
        </w:rPr>
        <w:t xml:space="preserve">191 </w:t>
      </w:r>
    </w:p>
    <w:p w14:paraId="42E11FF4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підземного газопроводу-вводу 51-100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253D2">
        <w:rPr>
          <w:rFonts w:ascii="Times New Roman" w:hAnsi="Times New Roman" w:cs="Times New Roman"/>
          <w:sz w:val="24"/>
          <w:szCs w:val="24"/>
        </w:rPr>
        <w:t xml:space="preserve"> обстеження (2обстеження згідно кошторису).</w:t>
      </w:r>
    </w:p>
    <w:p w14:paraId="51939E6B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надземного газопроводу-вводу 21-50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253D2">
        <w:rPr>
          <w:rFonts w:ascii="Times New Roman" w:hAnsi="Times New Roman" w:cs="Times New Roman"/>
          <w:sz w:val="24"/>
          <w:szCs w:val="24"/>
        </w:rPr>
        <w:t xml:space="preserve"> обстеження (2обстеження згідно кошторису).</w:t>
      </w:r>
    </w:p>
    <w:p w14:paraId="2731535A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-технічне обслуговування відключаючи пристроїв на надземному газопроводі до 100мм 3шт.</w:t>
      </w:r>
    </w:p>
    <w:p w14:paraId="2A576D6D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надземного крана  12шт </w:t>
      </w:r>
    </w:p>
    <w:p w14:paraId="770DBE3E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-перевірка на щільність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флянцевих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, різьбових з’єднань та зварних стиків на газопроводі вводу в будову: </w:t>
      </w:r>
      <w:r w:rsidRPr="000253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0253D2">
        <w:rPr>
          <w:rFonts w:ascii="Times New Roman" w:hAnsi="Times New Roman" w:cs="Times New Roman"/>
          <w:sz w:val="24"/>
          <w:szCs w:val="24"/>
        </w:rPr>
        <w:t xml:space="preserve">мм та </w:t>
      </w:r>
      <w:r w:rsidRPr="000253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53D2">
        <w:rPr>
          <w:rFonts w:ascii="Times New Roman" w:hAnsi="Times New Roman" w:cs="Times New Roman"/>
          <w:sz w:val="24"/>
          <w:szCs w:val="24"/>
        </w:rPr>
        <w:t>25мм 40шт</w:t>
      </w:r>
    </w:p>
    <w:p w14:paraId="654853F2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-перевірка футляру на зовнішній стіні будинку на щільність 1шт</w:t>
      </w:r>
    </w:p>
    <w:p w14:paraId="22C95BD5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lastRenderedPageBreak/>
        <w:t>-ТО газових котлів настінних  до 41 кВт 3шт</w:t>
      </w:r>
    </w:p>
    <w:p w14:paraId="21D4C9F4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-перевірка на загазованість контрольної трубки 6шт</w:t>
      </w:r>
    </w:p>
    <w:p w14:paraId="7B546BBB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-перевірка щільності підземних газопроводів приладовим методом контролю вуличних газопроводів 32м.п.</w:t>
      </w:r>
    </w:p>
    <w:p w14:paraId="70B5D9D2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-поточний ремонт обладнання ШГРП при наявності 2 комплектів 1шт</w:t>
      </w:r>
    </w:p>
    <w:p w14:paraId="0B7234EB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-припинення газопостачання на об’єкт споживача шляхом перекриття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вимикаючого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пристрою з встановленням інвентарної заглушки та опломбуванням, нормальні умови до 50мм та ТО 1шт</w:t>
      </w:r>
    </w:p>
    <w:p w14:paraId="574CD671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-відновлення газопостачання на об’єкт споживача шляхом перекриття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вимикаючого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пристрою з встановленням інвентарної заглушки та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розпломбуванням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>, нормальні умови до 50мм та ТО 1шт</w:t>
      </w:r>
    </w:p>
    <w:p w14:paraId="39CBA3BD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-1год. роботи на послугу автотранспорту 1шт</w:t>
      </w:r>
    </w:p>
    <w:p w14:paraId="545558B5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-1год. простою на послуги автотранспорту 1шт</w:t>
      </w:r>
    </w:p>
    <w:p w14:paraId="693909CB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99C1E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2. </w:t>
      </w:r>
      <w:r w:rsidRPr="000253D2">
        <w:rPr>
          <w:rFonts w:ascii="Times New Roman" w:hAnsi="Times New Roman" w:cs="Times New Roman"/>
          <w:b/>
          <w:sz w:val="24"/>
          <w:szCs w:val="24"/>
        </w:rPr>
        <w:t xml:space="preserve">Адміністративний будинок м/п </w:t>
      </w:r>
      <w:proofErr w:type="spellStart"/>
      <w:r w:rsidRPr="000253D2">
        <w:rPr>
          <w:rFonts w:ascii="Times New Roman" w:hAnsi="Times New Roman" w:cs="Times New Roman"/>
          <w:b/>
          <w:sz w:val="24"/>
          <w:szCs w:val="24"/>
        </w:rPr>
        <w:t>Кельменці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вул..Сагайдачного1 </w:t>
      </w:r>
    </w:p>
    <w:p w14:paraId="59270FE7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надземного газопроводу-вводу 51-100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253D2">
        <w:rPr>
          <w:rFonts w:ascii="Times New Roman" w:hAnsi="Times New Roman" w:cs="Times New Roman"/>
          <w:sz w:val="24"/>
          <w:szCs w:val="24"/>
        </w:rPr>
        <w:t xml:space="preserve"> обстеження (2обстеження згідно кошторису).</w:t>
      </w:r>
    </w:p>
    <w:p w14:paraId="4A99E510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-технічне обслуговування відключаючи пристроїв на надземному газопроводі до 100мм 1шт.</w:t>
      </w:r>
    </w:p>
    <w:p w14:paraId="0CF56FFB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надземного крана  3шт </w:t>
      </w:r>
    </w:p>
    <w:p w14:paraId="3ED5A981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-перевірка на щільність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флянцевих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, різьбових з’єднань та зварних стиків на газопроводі вводу в будову: </w:t>
      </w:r>
      <w:r w:rsidRPr="000253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0253D2">
        <w:rPr>
          <w:rFonts w:ascii="Times New Roman" w:hAnsi="Times New Roman" w:cs="Times New Roman"/>
          <w:sz w:val="24"/>
          <w:szCs w:val="24"/>
        </w:rPr>
        <w:t xml:space="preserve">мм та </w:t>
      </w:r>
      <w:r w:rsidRPr="000253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53D2">
        <w:rPr>
          <w:rFonts w:ascii="Times New Roman" w:hAnsi="Times New Roman" w:cs="Times New Roman"/>
          <w:sz w:val="24"/>
          <w:szCs w:val="24"/>
        </w:rPr>
        <w:t>25мм 36шт</w:t>
      </w:r>
    </w:p>
    <w:p w14:paraId="25D491FB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-перевірка футляру на зовнішній стіні будинку на щільність 1шт</w:t>
      </w:r>
    </w:p>
    <w:p w14:paraId="66F11509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-ТО газових котлів підлогових до 41 кВт 2шт</w:t>
      </w:r>
    </w:p>
    <w:p w14:paraId="49C0E5B7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-припинення газопостачання на об’єкт споживача шляхом перекриття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вимикаючого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пристрою з встановленням інвентарної заглушки та опломбуванням, нормальні умови до 50мм та ТО 1шт</w:t>
      </w:r>
    </w:p>
    <w:p w14:paraId="08398975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-відновлення газопостачання на об’єкт споживача шляхом перекриття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вимикаючого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пристрою з встановленням інвентарної заглушки та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розпломбуванням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>, нормальні умови до 50мм та ТО 1шт</w:t>
      </w:r>
    </w:p>
    <w:p w14:paraId="225AF72B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-1год. роботи на послугу автотранспорту 0,5шт</w:t>
      </w:r>
    </w:p>
    <w:p w14:paraId="16C8DFCD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-1год. простою на послуги автотранспорту 0,5шт</w:t>
      </w:r>
    </w:p>
    <w:p w14:paraId="333E7146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C4DF0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3. </w:t>
      </w:r>
      <w:r w:rsidRPr="000253D2">
        <w:rPr>
          <w:rFonts w:ascii="Times New Roman" w:hAnsi="Times New Roman" w:cs="Times New Roman"/>
          <w:b/>
          <w:sz w:val="24"/>
          <w:szCs w:val="24"/>
        </w:rPr>
        <w:t xml:space="preserve">Виробничий </w:t>
      </w:r>
      <w:proofErr w:type="spellStart"/>
      <w:r w:rsidRPr="000253D2">
        <w:rPr>
          <w:rFonts w:ascii="Times New Roman" w:hAnsi="Times New Roman" w:cs="Times New Roman"/>
          <w:b/>
          <w:sz w:val="24"/>
          <w:szCs w:val="24"/>
        </w:rPr>
        <w:t>комплек</w:t>
      </w:r>
      <w:proofErr w:type="spellEnd"/>
      <w:r w:rsidRPr="000253D2">
        <w:rPr>
          <w:rFonts w:ascii="Times New Roman" w:hAnsi="Times New Roman" w:cs="Times New Roman"/>
          <w:b/>
          <w:sz w:val="24"/>
          <w:szCs w:val="24"/>
        </w:rPr>
        <w:t xml:space="preserve"> м/п </w:t>
      </w:r>
      <w:proofErr w:type="spellStart"/>
      <w:r w:rsidRPr="000253D2">
        <w:rPr>
          <w:rFonts w:ascii="Times New Roman" w:hAnsi="Times New Roman" w:cs="Times New Roman"/>
          <w:b/>
          <w:sz w:val="24"/>
          <w:szCs w:val="24"/>
        </w:rPr>
        <w:t>Кельменці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вул. Партизанська 12</w:t>
      </w:r>
    </w:p>
    <w:p w14:paraId="0A96E348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надземного газопроводу-вводу 51-100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253D2">
        <w:rPr>
          <w:rFonts w:ascii="Times New Roman" w:hAnsi="Times New Roman" w:cs="Times New Roman"/>
          <w:sz w:val="24"/>
          <w:szCs w:val="24"/>
        </w:rPr>
        <w:t xml:space="preserve"> обстеження (2обстеження згідно кошторису).</w:t>
      </w:r>
    </w:p>
    <w:p w14:paraId="5999F4A1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-технічне обслуговування відключаючи пристроїв на надземному газопроводі до 100мм 1шт.</w:t>
      </w:r>
    </w:p>
    <w:p w14:paraId="024ABC87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надземного крана  29шт </w:t>
      </w:r>
    </w:p>
    <w:p w14:paraId="082F3A13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-перевірка на щільність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флянцевих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, різьбових з’єднань та зварних стиків на газопроводі вводу в будову: </w:t>
      </w:r>
      <w:r w:rsidRPr="000253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0253D2">
        <w:rPr>
          <w:rFonts w:ascii="Times New Roman" w:hAnsi="Times New Roman" w:cs="Times New Roman"/>
          <w:sz w:val="24"/>
          <w:szCs w:val="24"/>
        </w:rPr>
        <w:t xml:space="preserve">мм та </w:t>
      </w:r>
      <w:r w:rsidRPr="000253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53D2">
        <w:rPr>
          <w:rFonts w:ascii="Times New Roman" w:hAnsi="Times New Roman" w:cs="Times New Roman"/>
          <w:sz w:val="24"/>
          <w:szCs w:val="24"/>
        </w:rPr>
        <w:t>25мм 142шт</w:t>
      </w:r>
    </w:p>
    <w:p w14:paraId="16D392C5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lastRenderedPageBreak/>
        <w:t>-перевірка футляру на зовнішній стіні будинку на щільність 1шт</w:t>
      </w:r>
    </w:p>
    <w:p w14:paraId="4DB24BF3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-ТО газового котла підлогового до 41 кВт 1шт,  -ТО газових конвекторів 4шт</w:t>
      </w:r>
    </w:p>
    <w:p w14:paraId="4C18834E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-виконання ремонту регулятора КБРТ в стаціонарних умовах 2шт</w:t>
      </w:r>
    </w:p>
    <w:p w14:paraId="63721735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-припинення газопостачання на об’єкт споживача шляхом перекриття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вимикаючого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пристрою з встановленням інвентарної заглушки та опломбуванням, нормальні умови до 50мм та ТО 1шт</w:t>
      </w:r>
    </w:p>
    <w:p w14:paraId="2AF13E39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-відновлення газопостачання на об’єкт споживача шляхом перекриття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вимикаючого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пристрою з встановленням інвентарної заглушки та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розпломбуванням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>, нормальні умови до 50мм та ТО 1шт</w:t>
      </w:r>
    </w:p>
    <w:p w14:paraId="3E6A9B5C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-1год. роботи на послугу автотранспорту 0,5шт</w:t>
      </w:r>
    </w:p>
    <w:p w14:paraId="1AD6F51C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-1год. простою на послуги автотранспорту 0,5шт</w:t>
      </w:r>
    </w:p>
    <w:p w14:paraId="43860119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4F254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4. </w:t>
      </w:r>
      <w:r w:rsidRPr="000253D2">
        <w:rPr>
          <w:rFonts w:ascii="Times New Roman" w:hAnsi="Times New Roman" w:cs="Times New Roman"/>
          <w:b/>
          <w:sz w:val="24"/>
          <w:szCs w:val="24"/>
        </w:rPr>
        <w:t xml:space="preserve">П/п </w:t>
      </w:r>
      <w:proofErr w:type="spellStart"/>
      <w:r w:rsidRPr="000253D2">
        <w:rPr>
          <w:rFonts w:ascii="Times New Roman" w:hAnsi="Times New Roman" w:cs="Times New Roman"/>
          <w:b/>
          <w:sz w:val="24"/>
          <w:szCs w:val="24"/>
        </w:rPr>
        <w:t>Сокиряни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вул.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Могілівська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28. </w:t>
      </w:r>
    </w:p>
    <w:p w14:paraId="1831369E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підземного газопроводу-вводу 51-100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253D2">
        <w:rPr>
          <w:rFonts w:ascii="Times New Roman" w:hAnsi="Times New Roman" w:cs="Times New Roman"/>
          <w:sz w:val="24"/>
          <w:szCs w:val="24"/>
        </w:rPr>
        <w:t xml:space="preserve"> обстеження (2обстеження згідно кошторису).</w:t>
      </w:r>
    </w:p>
    <w:p w14:paraId="3309046C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надземного газопроводу-вводу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253D2">
        <w:rPr>
          <w:rFonts w:ascii="Times New Roman" w:hAnsi="Times New Roman" w:cs="Times New Roman"/>
          <w:sz w:val="24"/>
          <w:szCs w:val="24"/>
        </w:rPr>
        <w:t>1-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253D2">
        <w:rPr>
          <w:rFonts w:ascii="Times New Roman" w:hAnsi="Times New Roman" w:cs="Times New Roman"/>
          <w:sz w:val="24"/>
          <w:szCs w:val="24"/>
        </w:rPr>
        <w:t xml:space="preserve">0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253D2">
        <w:rPr>
          <w:rFonts w:ascii="Times New Roman" w:hAnsi="Times New Roman" w:cs="Times New Roman"/>
          <w:sz w:val="24"/>
          <w:szCs w:val="24"/>
        </w:rPr>
        <w:t xml:space="preserve"> обстеження (2обстеження згідно кошторису).</w:t>
      </w:r>
    </w:p>
    <w:p w14:paraId="7BFB5F79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-перевірка на загазованість контрольної трубки 2шт</w:t>
      </w:r>
    </w:p>
    <w:p w14:paraId="758AA6A8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надземного крана 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253D2">
        <w:rPr>
          <w:rFonts w:ascii="Times New Roman" w:hAnsi="Times New Roman" w:cs="Times New Roman"/>
          <w:sz w:val="24"/>
          <w:szCs w:val="24"/>
        </w:rPr>
        <w:t xml:space="preserve">0шт </w:t>
      </w:r>
    </w:p>
    <w:p w14:paraId="6328650E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-перевірка на щільність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флянцевих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, різьбових з’єднань та зварних стиків на газопроводі вводу в будову: </w:t>
      </w:r>
      <w:r w:rsidRPr="000253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0253D2">
        <w:rPr>
          <w:rFonts w:ascii="Times New Roman" w:hAnsi="Times New Roman" w:cs="Times New Roman"/>
          <w:sz w:val="24"/>
          <w:szCs w:val="24"/>
        </w:rPr>
        <w:t xml:space="preserve">мм та </w:t>
      </w:r>
      <w:r w:rsidRPr="000253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53D2">
        <w:rPr>
          <w:rFonts w:ascii="Times New Roman" w:hAnsi="Times New Roman" w:cs="Times New Roman"/>
          <w:sz w:val="24"/>
          <w:szCs w:val="24"/>
        </w:rPr>
        <w:t>25мм 3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0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1FB9A4D4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-перевірка футляру на зовнішній стіні будинку на щільність 2шт</w:t>
      </w:r>
    </w:p>
    <w:p w14:paraId="2FF50B38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-припинення газопостачання на об’єкт споживача шляхом перекриття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вимикаючого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пристрою з встановленням інвентарної заглушки та опломбуванням, нормальні умови до 50мм та ТО 1шт</w:t>
      </w:r>
    </w:p>
    <w:p w14:paraId="66BC31A4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-відновлення газопостачання на об’єкт споживача шляхом перекриття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вимикаючого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пристрою з встановленням інвентарної заглушки та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розпломбуванням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>, нормальні умови до 50мм та ТО 1шт</w:t>
      </w:r>
    </w:p>
    <w:p w14:paraId="5CC959A9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-виконання технічного обслуговування комбінованих будинкових регуляторів тиску КБРТ в стаціонарних умовах 1шт.</w:t>
      </w:r>
    </w:p>
    <w:p w14:paraId="3381969D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-технічне обслуговування відключаючи пристроїв на надземному газопроводі до 100мм 1шт.</w:t>
      </w:r>
    </w:p>
    <w:p w14:paraId="0D7BE64C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-1год. роботи на послугу автотранспорту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653E9C3E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-1год. простою на послуги автотранспорту 0,5шт</w:t>
      </w:r>
    </w:p>
    <w:p w14:paraId="2DFCDDED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-ТО газового котла підлогового до 41 кВт 1шт</w:t>
      </w:r>
    </w:p>
    <w:p w14:paraId="58DA9A0C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-ТО газового котла настінного  до 41 кВт 1шт</w:t>
      </w:r>
    </w:p>
    <w:p w14:paraId="5554AD1A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-ТО газових конвекторів 7шт</w:t>
      </w:r>
    </w:p>
    <w:p w14:paraId="05681B6A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5. </w:t>
      </w:r>
      <w:r w:rsidRPr="000253D2">
        <w:rPr>
          <w:rFonts w:ascii="Times New Roman" w:hAnsi="Times New Roman" w:cs="Times New Roman"/>
          <w:b/>
          <w:sz w:val="24"/>
          <w:szCs w:val="24"/>
        </w:rPr>
        <w:t>П/п Мамалига</w:t>
      </w:r>
      <w:r w:rsidRPr="000253D2">
        <w:rPr>
          <w:rFonts w:ascii="Times New Roman" w:hAnsi="Times New Roman" w:cs="Times New Roman"/>
          <w:sz w:val="24"/>
          <w:szCs w:val="24"/>
        </w:rPr>
        <w:t xml:space="preserve"> вул. Центральна 228</w:t>
      </w:r>
    </w:p>
    <w:p w14:paraId="05F0752C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53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підземного газопроводу-вводу 51-100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253D2">
        <w:rPr>
          <w:rFonts w:ascii="Times New Roman" w:hAnsi="Times New Roman" w:cs="Times New Roman"/>
          <w:sz w:val="24"/>
          <w:szCs w:val="24"/>
        </w:rPr>
        <w:t xml:space="preserve"> обстеження (2обстеження згідно кошторису).</w:t>
      </w:r>
    </w:p>
    <w:p w14:paraId="74CBCD48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lastRenderedPageBreak/>
        <w:t xml:space="preserve">-технічне обстеження надземного газопроводу-вводу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253D2">
        <w:rPr>
          <w:rFonts w:ascii="Times New Roman" w:hAnsi="Times New Roman" w:cs="Times New Roman"/>
          <w:sz w:val="24"/>
          <w:szCs w:val="24"/>
        </w:rPr>
        <w:t>1-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253D2">
        <w:rPr>
          <w:rFonts w:ascii="Times New Roman" w:hAnsi="Times New Roman" w:cs="Times New Roman"/>
          <w:sz w:val="24"/>
          <w:szCs w:val="24"/>
        </w:rPr>
        <w:t xml:space="preserve">0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253D2">
        <w:rPr>
          <w:rFonts w:ascii="Times New Roman" w:hAnsi="Times New Roman" w:cs="Times New Roman"/>
          <w:sz w:val="24"/>
          <w:szCs w:val="24"/>
        </w:rPr>
        <w:t xml:space="preserve"> обстеження (2обстеження згідно кошторису).</w:t>
      </w:r>
    </w:p>
    <w:p w14:paraId="498F3B1E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-перевірка на загазованість контрольної трубки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16DBC066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-технічне обстеження надземного крана 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22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0BC02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-перевірка на щільність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флянцевих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, різьбових з’єднань та зварних стиків на газопроводі вводу в будову: </w:t>
      </w:r>
      <w:r w:rsidRPr="000253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0253D2">
        <w:rPr>
          <w:rFonts w:ascii="Times New Roman" w:hAnsi="Times New Roman" w:cs="Times New Roman"/>
          <w:sz w:val="24"/>
          <w:szCs w:val="24"/>
        </w:rPr>
        <w:t xml:space="preserve">мм та </w:t>
      </w:r>
      <w:r w:rsidRPr="000253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53D2">
        <w:rPr>
          <w:rFonts w:ascii="Times New Roman" w:hAnsi="Times New Roman" w:cs="Times New Roman"/>
          <w:sz w:val="24"/>
          <w:szCs w:val="24"/>
        </w:rPr>
        <w:t>25мм 3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5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0AE95FFD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-перевірка футляру на зовнішній стіні будинку на щільність 2шт</w:t>
      </w:r>
    </w:p>
    <w:p w14:paraId="3614166C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-припинення газопостачання на об’єкт споживача шляхом перекриття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вимикаючого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пристрою з встановленням інвентарної заглушки та опломбуванням, нормальні умови до 50мм та ТО 1шт</w:t>
      </w:r>
    </w:p>
    <w:p w14:paraId="3BACF8D6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-відновлення газопостачання на об’єкт споживача шляхом перекриття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вимикаючого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 xml:space="preserve"> пристрою з встановленням інвентарної заглушки та 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розпломбуванням</w:t>
      </w:r>
      <w:proofErr w:type="spellEnd"/>
      <w:r w:rsidRPr="000253D2">
        <w:rPr>
          <w:rFonts w:ascii="Times New Roman" w:hAnsi="Times New Roman" w:cs="Times New Roman"/>
          <w:sz w:val="24"/>
          <w:szCs w:val="24"/>
        </w:rPr>
        <w:t>, нормальні умови до 50мм та ТО 1шт</w:t>
      </w:r>
    </w:p>
    <w:p w14:paraId="75D30E25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-виконання технічного обслуговування комбінованих будинкових регуляторів тиску КБРТ в стаціонарних умовах 1шт.</w:t>
      </w:r>
    </w:p>
    <w:p w14:paraId="3CD28A91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-технічне обслуговування відключаючи пристроїв на надземному газопроводі до 100мм 1шт.</w:t>
      </w:r>
    </w:p>
    <w:p w14:paraId="741AB085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-1год. роботи на послугу автотранспорту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3EF2C1F9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-1год. простою на послуги автотранспорту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0208376A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-ТО газових котлів підлогових до 41 кВт </w:t>
      </w:r>
      <w:r w:rsidRPr="000253D2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10429BB4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>-ТО газового котла настінного  до 41 кВт 1шт</w:t>
      </w:r>
    </w:p>
    <w:p w14:paraId="665BF2BA" w14:textId="77777777" w:rsidR="000253D2" w:rsidRPr="000253D2" w:rsidRDefault="000253D2" w:rsidP="00025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sz w:val="24"/>
          <w:szCs w:val="24"/>
        </w:rPr>
        <w:t xml:space="preserve">-ТО газових конвекторів </w:t>
      </w:r>
      <w:r w:rsidRPr="000253D2"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spellStart"/>
      <w:r w:rsidRPr="000253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707BAC19" w14:textId="77777777" w:rsidR="000253D2" w:rsidRPr="000253D2" w:rsidRDefault="000253D2" w:rsidP="000253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050182" w14:textId="77777777" w:rsidR="00273253" w:rsidRPr="000253D2" w:rsidRDefault="00273253" w:rsidP="000253D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2D3FF3" w14:textId="7F8F81F1" w:rsidR="00273253" w:rsidRPr="00273253" w:rsidRDefault="00273253" w:rsidP="00273253">
      <w:pPr>
        <w:tabs>
          <w:tab w:val="left" w:pos="7797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B4C82D" w14:textId="77777777" w:rsidR="0002559C" w:rsidRDefault="0002559C" w:rsidP="0002559C">
      <w:pPr>
        <w:keepNext/>
        <w:spacing w:after="0" w:line="240" w:lineRule="auto"/>
        <w:ind w:left="6237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255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1E7"/>
    <w:multiLevelType w:val="hybridMultilevel"/>
    <w:tmpl w:val="4A02A3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3" w15:restartNumberingAfterBreak="0">
    <w:nsid w:val="29376228"/>
    <w:multiLevelType w:val="hybridMultilevel"/>
    <w:tmpl w:val="C024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114"/>
    <w:multiLevelType w:val="hybridMultilevel"/>
    <w:tmpl w:val="991E90FE"/>
    <w:lvl w:ilvl="0" w:tplc="FE4C429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6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3AC25C54"/>
    <w:multiLevelType w:val="hybridMultilevel"/>
    <w:tmpl w:val="01AC7AEA"/>
    <w:lvl w:ilvl="0" w:tplc="66902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838"/>
    <w:multiLevelType w:val="hybridMultilevel"/>
    <w:tmpl w:val="695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1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B66C7"/>
    <w:multiLevelType w:val="multilevel"/>
    <w:tmpl w:val="6E6ED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513C0A"/>
    <w:multiLevelType w:val="multilevel"/>
    <w:tmpl w:val="28C43D6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42B3204"/>
    <w:multiLevelType w:val="hybridMultilevel"/>
    <w:tmpl w:val="397C93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17" w15:restartNumberingAfterBreak="0">
    <w:nsid w:val="5C07523C"/>
    <w:multiLevelType w:val="hybridMultilevel"/>
    <w:tmpl w:val="EE48DB26"/>
    <w:lvl w:ilvl="0" w:tplc="AD04E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33FD3"/>
    <w:multiLevelType w:val="multilevel"/>
    <w:tmpl w:val="8E221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21" w15:restartNumberingAfterBreak="0">
    <w:nsid w:val="75BA30A3"/>
    <w:multiLevelType w:val="hybridMultilevel"/>
    <w:tmpl w:val="0F940D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abstractNum w:abstractNumId="23" w15:restartNumberingAfterBreak="0">
    <w:nsid w:val="7BFA7E38"/>
    <w:multiLevelType w:val="hybridMultilevel"/>
    <w:tmpl w:val="0ED0B2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15"/>
  </w:num>
  <w:num w:numId="7">
    <w:abstractNumId w:val="20"/>
  </w:num>
  <w:num w:numId="8">
    <w:abstractNumId w:val="22"/>
  </w:num>
  <w:num w:numId="9">
    <w:abstractNumId w:val="2"/>
  </w:num>
  <w:num w:numId="10">
    <w:abstractNumId w:val="5"/>
  </w:num>
  <w:num w:numId="11">
    <w:abstractNumId w:val="16"/>
  </w:num>
  <w:num w:numId="12">
    <w:abstractNumId w:val="9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4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253D2"/>
    <w:rsid w:val="0002559C"/>
    <w:rsid w:val="000437D2"/>
    <w:rsid w:val="001D7739"/>
    <w:rsid w:val="00217E30"/>
    <w:rsid w:val="0024461B"/>
    <w:rsid w:val="00273253"/>
    <w:rsid w:val="002B72AC"/>
    <w:rsid w:val="00323E66"/>
    <w:rsid w:val="00346371"/>
    <w:rsid w:val="003A28E8"/>
    <w:rsid w:val="00410F8E"/>
    <w:rsid w:val="00417620"/>
    <w:rsid w:val="00432E96"/>
    <w:rsid w:val="00451A8F"/>
    <w:rsid w:val="004E5C3C"/>
    <w:rsid w:val="0053501A"/>
    <w:rsid w:val="005A14F4"/>
    <w:rsid w:val="005B6803"/>
    <w:rsid w:val="00623E00"/>
    <w:rsid w:val="007471B4"/>
    <w:rsid w:val="007864C0"/>
    <w:rsid w:val="00786B0C"/>
    <w:rsid w:val="007920B8"/>
    <w:rsid w:val="007C7962"/>
    <w:rsid w:val="007F3D00"/>
    <w:rsid w:val="008D7F96"/>
    <w:rsid w:val="00974EA7"/>
    <w:rsid w:val="00985C77"/>
    <w:rsid w:val="00A37F45"/>
    <w:rsid w:val="00A52318"/>
    <w:rsid w:val="00AB0269"/>
    <w:rsid w:val="00B426B2"/>
    <w:rsid w:val="00B634A8"/>
    <w:rsid w:val="00C770DE"/>
    <w:rsid w:val="00CF7110"/>
    <w:rsid w:val="00D04ACC"/>
    <w:rsid w:val="00D34BEC"/>
    <w:rsid w:val="00D626B8"/>
    <w:rsid w:val="00EA1382"/>
    <w:rsid w:val="00ED4803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81599-08AA-4F46-B1A3-BB8DAFFD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qFormat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13">
    <w:name w:val="Без интервала1"/>
    <w:qFormat/>
    <w:rsid w:val="00217E30"/>
    <w:pPr>
      <w:suppressAutoHyphens/>
      <w:spacing w:after="0" w:line="240" w:lineRule="auto"/>
    </w:pPr>
    <w:rPr>
      <w:rFonts w:ascii="Calibri" w:eastAsia="Calibri" w:hAnsi="Calibri" w:cs="Liberation Serif"/>
      <w:kern w:val="2"/>
      <w:lang w:eastAsia="zh-CN"/>
    </w:rPr>
  </w:style>
  <w:style w:type="character" w:customStyle="1" w:styleId="value">
    <w:name w:val="value"/>
    <w:basedOn w:val="a1"/>
    <w:rsid w:val="0002559C"/>
  </w:style>
  <w:style w:type="paragraph" w:styleId="ad">
    <w:name w:val="header"/>
    <w:aliases w:val="Знак1 Знак, Знак1, Знак4"/>
    <w:basedOn w:val="a0"/>
    <w:link w:val="ae"/>
    <w:unhideWhenUsed/>
    <w:rsid w:val="003463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aliases w:val="Знак1 Знак Знак, Знак1 Знак, Знак4 Знак"/>
    <w:basedOn w:val="a1"/>
    <w:link w:val="ad"/>
    <w:rsid w:val="0034637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11-14-00585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4942</Words>
  <Characters>2818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2023-03-14T13:47:00Z</cp:lastPrinted>
  <dcterms:created xsi:type="dcterms:W3CDTF">2023-11-15T10:41:00Z</dcterms:created>
  <dcterms:modified xsi:type="dcterms:W3CDTF">2023-11-15T10:41:00Z</dcterms:modified>
</cp:coreProperties>
</file>