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F5F6" w14:textId="483BB683" w:rsidR="00786B0C" w:rsidRPr="00B426B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426B2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B426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9160F19" w:rsidR="002B72AC" w:rsidRPr="00B426B2" w:rsidRDefault="00985C77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ЧЕРНІВЕЦЬКА</w:t>
      </w:r>
      <w:r w:rsidR="00786B0C" w:rsidRPr="00B426B2">
        <w:rPr>
          <w:rFonts w:ascii="Times New Roman" w:hAnsi="Times New Roman" w:cs="Times New Roman"/>
          <w:b/>
          <w:sz w:val="24"/>
          <w:szCs w:val="24"/>
        </w:rPr>
        <w:t xml:space="preserve"> МИТНИЦЯ</w:t>
      </w:r>
    </w:p>
    <w:p w14:paraId="35744304" w14:textId="77777777" w:rsidR="00786B0C" w:rsidRPr="00B426B2" w:rsidRDefault="00786B0C" w:rsidP="000437D2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B426B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6B2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45CA2AA" w14:textId="2DAA7D10" w:rsidR="005B6803" w:rsidRPr="005B6803" w:rsidRDefault="002B72AC" w:rsidP="005B6803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B6803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5B6803">
        <w:rPr>
          <w:rFonts w:ascii="Times New Roman" w:hAnsi="Times New Roman" w:cs="Times New Roman"/>
          <w:bCs/>
          <w:sz w:val="24"/>
          <w:szCs w:val="24"/>
        </w:rPr>
        <w:t>«П</w:t>
      </w:r>
      <w:r w:rsidR="005B6803" w:rsidRPr="005B6803">
        <w:rPr>
          <w:rFonts w:ascii="Times New Roman" w:eastAsia="Times New Roman" w:hAnsi="Times New Roman" w:cs="Times New Roman"/>
          <w:color w:val="000000"/>
          <w:sz w:val="24"/>
          <w:szCs w:val="24"/>
        </w:rPr>
        <w:t>ослуги з  обов’язкового страхування цивільно-правової відповідальності</w:t>
      </w:r>
      <w:r w:rsidR="005B6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власників транспортних засобів» </w:t>
      </w:r>
      <w:r w:rsidR="005B6803" w:rsidRPr="005B68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B6803" w:rsidRPr="005B6803">
        <w:rPr>
          <w:rFonts w:ascii="Times New Roman" w:hAnsi="Times New Roman" w:cs="Times New Roman"/>
          <w:color w:val="000000"/>
          <w:sz w:val="24"/>
          <w:szCs w:val="24"/>
        </w:rPr>
        <w:t>код CPV за ДК 021:2015 – 66510000-8 Страхові послуги)</w:t>
      </w:r>
    </w:p>
    <w:p w14:paraId="153AC5DE" w14:textId="0062D048" w:rsidR="00786B0C" w:rsidRPr="007F3D00" w:rsidRDefault="00786B0C" w:rsidP="000437D2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5C77" w:rsidRPr="00985C77">
        <w:rPr>
          <w:rFonts w:ascii="Times New Roman" w:hAnsi="Times New Roman" w:cs="Times New Roman"/>
          <w:sz w:val="24"/>
          <w:szCs w:val="24"/>
        </w:rPr>
        <w:t>Чернівецька</w:t>
      </w:r>
      <w:r w:rsidRPr="007F3D00">
        <w:rPr>
          <w:rFonts w:ascii="Times New Roman" w:hAnsi="Times New Roman" w:cs="Times New Roman"/>
          <w:sz w:val="24"/>
          <w:szCs w:val="24"/>
        </w:rPr>
        <w:t xml:space="preserve"> митниця</w:t>
      </w:r>
    </w:p>
    <w:p w14:paraId="0AC58ADA" w14:textId="3FC17DF3" w:rsidR="00786B0C" w:rsidRPr="008D7F96" w:rsidRDefault="00786B0C" w:rsidP="000437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8D7F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7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96" w:rsidRPr="008D7F96">
        <w:rPr>
          <w:rFonts w:ascii="Times New Roman" w:hAnsi="Times New Roman" w:cs="Times New Roman"/>
          <w:sz w:val="24"/>
          <w:szCs w:val="24"/>
        </w:rPr>
        <w:t>43971359</w:t>
      </w:r>
    </w:p>
    <w:p w14:paraId="576C7F52" w14:textId="115D4037" w:rsidR="00786B0C" w:rsidRPr="007F3D00" w:rsidRDefault="00786B0C" w:rsidP="000437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5C3C" w:rsidRPr="008D7F96">
        <w:rPr>
          <w:rFonts w:ascii="Times New Roman" w:hAnsi="Times New Roman" w:cs="Times New Roman"/>
          <w:bCs/>
          <w:sz w:val="24"/>
          <w:szCs w:val="24"/>
        </w:rPr>
        <w:t>5800</w:t>
      </w:r>
      <w:r w:rsidR="008D7F96" w:rsidRPr="008D7F96">
        <w:rPr>
          <w:rFonts w:ascii="Times New Roman" w:hAnsi="Times New Roman" w:cs="Times New Roman"/>
          <w:bCs/>
          <w:sz w:val="24"/>
          <w:szCs w:val="24"/>
        </w:rPr>
        <w:t>0</w:t>
      </w:r>
      <w:r w:rsidRPr="007F3D00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, м. </w:t>
      </w:r>
      <w:r w:rsidR="008D7F96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Чернівці, вул.. Руська 248 М</w:t>
      </w:r>
    </w:p>
    <w:p w14:paraId="785D5A7B" w14:textId="109BB4D0" w:rsidR="00786B0C" w:rsidRPr="007F3D00" w:rsidRDefault="00786B0C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7F3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color w:val="000000"/>
          <w:sz w:val="24"/>
          <w:szCs w:val="24"/>
        </w:rPr>
        <w:t>орган державної влади</w:t>
      </w:r>
    </w:p>
    <w:p w14:paraId="554B3D9A" w14:textId="77777777" w:rsidR="00FA4BBA" w:rsidRPr="007F3D00" w:rsidRDefault="00FA4BBA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FEF87B" w14:textId="77777777" w:rsidR="005B6803" w:rsidRPr="005B6803" w:rsidRDefault="002B72AC" w:rsidP="005B6803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B680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B6803">
        <w:rPr>
          <w:rFonts w:ascii="Times New Roman" w:hAnsi="Times New Roman" w:cs="Times New Roman"/>
          <w:sz w:val="24"/>
          <w:szCs w:val="24"/>
        </w:rPr>
        <w:t xml:space="preserve"> </w:t>
      </w:r>
      <w:r w:rsidR="005B6803" w:rsidRPr="005B6803">
        <w:rPr>
          <w:rFonts w:ascii="Times New Roman" w:hAnsi="Times New Roman" w:cs="Times New Roman"/>
          <w:bCs/>
          <w:sz w:val="24"/>
          <w:szCs w:val="24"/>
        </w:rPr>
        <w:t>«П</w:t>
      </w:r>
      <w:r w:rsidR="005B6803" w:rsidRPr="005B6803">
        <w:rPr>
          <w:rFonts w:ascii="Times New Roman" w:eastAsia="Times New Roman" w:hAnsi="Times New Roman" w:cs="Times New Roman"/>
          <w:color w:val="000000"/>
          <w:sz w:val="24"/>
          <w:szCs w:val="24"/>
        </w:rPr>
        <w:t>ослуги з  обов’язкового страхування цивільно-правової відповідальності власників транспортних засобів» (</w:t>
      </w:r>
      <w:r w:rsidR="005B6803" w:rsidRPr="005B6803">
        <w:rPr>
          <w:rFonts w:ascii="Times New Roman" w:hAnsi="Times New Roman" w:cs="Times New Roman"/>
          <w:color w:val="000000"/>
          <w:sz w:val="24"/>
          <w:szCs w:val="24"/>
        </w:rPr>
        <w:t>код CPV за ДК 021:2015 – 66510000-8 Страхові послуги)</w:t>
      </w:r>
    </w:p>
    <w:p w14:paraId="1E44B93A" w14:textId="77777777" w:rsidR="00975134" w:rsidRDefault="002B72AC" w:rsidP="000437D2">
      <w:pPr>
        <w:spacing w:after="0" w:line="240" w:lineRule="auto"/>
        <w:jc w:val="both"/>
      </w:pPr>
      <w:r w:rsidRPr="007F3D00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8D7F96">
        <w:rPr>
          <w:rFonts w:ascii="Times New Roman" w:hAnsi="Times New Roman" w:cs="Times New Roman"/>
          <w:sz w:val="24"/>
          <w:szCs w:val="24"/>
        </w:rPr>
        <w:t xml:space="preserve">відкриті торги відповідно до Закону України «Про публічні закупівлі» з урахуванням </w:t>
      </w:r>
      <w:r w:rsidR="007F3D00" w:rsidRPr="007F3D00">
        <w:rPr>
          <w:rFonts w:ascii="Times New Roman" w:hAnsi="Times New Roman" w:cs="Times New Roman"/>
          <w:sz w:val="24"/>
          <w:szCs w:val="24"/>
        </w:rPr>
        <w:t>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 w:rsidR="0053501A" w:rsidRPr="007F3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01A" w:rsidRPr="007F3D00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53501A" w:rsidRPr="007F3D00">
        <w:rPr>
          <w:rFonts w:ascii="Times New Roman" w:hAnsi="Times New Roman" w:cs="Times New Roman"/>
          <w:sz w:val="24"/>
          <w:szCs w:val="24"/>
        </w:rPr>
        <w:t>.</w:t>
      </w:r>
      <w:r w:rsidR="00A37F45" w:rsidRPr="007F3D0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975134">
          <w:rPr>
            <w:rStyle w:val="ac"/>
            <w:rFonts w:ascii="Calibri" w:hAnsi="Calibri" w:cs="Calibri"/>
            <w:color w:val="474389"/>
            <w:shd w:val="clear" w:color="auto" w:fill="FFFFFF"/>
          </w:rPr>
          <w:t>UA-2023-11-07-008434-a</w:t>
        </w:r>
      </w:hyperlink>
    </w:p>
    <w:p w14:paraId="25D666B5" w14:textId="77777777" w:rsidR="00975134" w:rsidRDefault="00975134" w:rsidP="000437D2">
      <w:pPr>
        <w:spacing w:after="0" w:line="240" w:lineRule="auto"/>
        <w:jc w:val="both"/>
      </w:pPr>
    </w:p>
    <w:p w14:paraId="0EBCDB7D" w14:textId="4D82968C" w:rsidR="007471B4" w:rsidRPr="008D7F96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3D00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160043">
        <w:rPr>
          <w:rFonts w:ascii="Times New Roman" w:hAnsi="Times New Roman" w:cs="Times New Roman"/>
          <w:sz w:val="24"/>
          <w:szCs w:val="24"/>
        </w:rPr>
        <w:t>8200</w:t>
      </w:r>
      <w:r w:rsidR="005B6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4C0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8D7F96" w:rsidRPr="008D7F96">
        <w:rPr>
          <w:rFonts w:ascii="Times New Roman" w:hAnsi="Times New Roman" w:cs="Times New Roman"/>
          <w:sz w:val="24"/>
          <w:szCs w:val="24"/>
        </w:rPr>
        <w:t xml:space="preserve"> UAH</w:t>
      </w:r>
      <w:r w:rsidR="007471B4" w:rsidRPr="008D7F96">
        <w:rPr>
          <w:rFonts w:ascii="Times New Roman" w:hAnsi="Times New Roman" w:cs="Times New Roman"/>
          <w:sz w:val="24"/>
          <w:szCs w:val="24"/>
        </w:rPr>
        <w:t xml:space="preserve"> з ПДВ</w:t>
      </w:r>
      <w:r w:rsidR="007471B4" w:rsidRPr="008D7F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5C3656" w14:textId="1113858F" w:rsidR="007471B4" w:rsidRPr="007F3D00" w:rsidRDefault="007471B4" w:rsidP="000437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D00">
        <w:rPr>
          <w:rFonts w:ascii="Times New Roman" w:hAnsi="Times New Roman" w:cs="Times New Roman"/>
          <w:sz w:val="24"/>
          <w:szCs w:val="24"/>
        </w:rPr>
        <w:t xml:space="preserve">Відповідно до кошторису </w:t>
      </w:r>
      <w:r w:rsidR="008D7F96">
        <w:rPr>
          <w:rFonts w:ascii="Times New Roman" w:hAnsi="Times New Roman" w:cs="Times New Roman"/>
          <w:sz w:val="24"/>
          <w:szCs w:val="24"/>
        </w:rPr>
        <w:t xml:space="preserve">Чернівецької </w:t>
      </w:r>
      <w:r w:rsidRPr="007F3D00">
        <w:rPr>
          <w:rFonts w:ascii="Times New Roman" w:hAnsi="Times New Roman" w:cs="Times New Roman"/>
          <w:sz w:val="24"/>
          <w:szCs w:val="24"/>
        </w:rPr>
        <w:t xml:space="preserve"> митниці  на 2023 рік існує потреба у здійсненні</w:t>
      </w:r>
      <w:r w:rsidRPr="007F3D00">
        <w:rPr>
          <w:rFonts w:ascii="Times New Roman" w:hAnsi="Times New Roman" w:cs="Times New Roman"/>
          <w:b/>
          <w:i/>
          <w:sz w:val="24"/>
          <w:szCs w:val="24"/>
        </w:rPr>
        <w:t xml:space="preserve"> Закупівлі</w:t>
      </w:r>
      <w:r w:rsidRPr="007F3D00">
        <w:rPr>
          <w:rFonts w:ascii="Times New Roman" w:hAnsi="Times New Roman" w:cs="Times New Roman"/>
          <w:sz w:val="24"/>
          <w:szCs w:val="24"/>
        </w:rPr>
        <w:t xml:space="preserve"> на суму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043">
        <w:rPr>
          <w:rFonts w:ascii="Times New Roman" w:hAnsi="Times New Roman" w:cs="Times New Roman"/>
          <w:b/>
          <w:sz w:val="24"/>
          <w:szCs w:val="24"/>
        </w:rPr>
        <w:t>8200</w:t>
      </w:r>
      <w:r w:rsidR="008D7F96">
        <w:rPr>
          <w:rFonts w:ascii="Times New Roman" w:hAnsi="Times New Roman" w:cs="Times New Roman"/>
          <w:b/>
          <w:sz w:val="24"/>
          <w:szCs w:val="24"/>
        </w:rPr>
        <w:t xml:space="preserve"> грн.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з ПДВ </w:t>
      </w:r>
      <w:r w:rsidR="007864C0">
        <w:rPr>
          <w:rFonts w:ascii="Times New Roman" w:hAnsi="Times New Roman" w:cs="Times New Roman"/>
          <w:bCs/>
          <w:sz w:val="24"/>
          <w:szCs w:val="24"/>
        </w:rPr>
        <w:t xml:space="preserve">послуг по </w:t>
      </w:r>
      <w:r w:rsidR="005B6803">
        <w:rPr>
          <w:rFonts w:ascii="Times New Roman" w:hAnsi="Times New Roman" w:cs="Times New Roman"/>
          <w:bCs/>
          <w:sz w:val="24"/>
          <w:szCs w:val="24"/>
        </w:rPr>
        <w:t xml:space="preserve">страхуванню </w:t>
      </w:r>
      <w:r w:rsidR="007864C0">
        <w:rPr>
          <w:rFonts w:ascii="Times New Roman" w:hAnsi="Times New Roman" w:cs="Times New Roman"/>
          <w:bCs/>
          <w:sz w:val="24"/>
          <w:szCs w:val="24"/>
        </w:rPr>
        <w:t xml:space="preserve">підключенню </w:t>
      </w:r>
      <w:r w:rsidR="005B6803" w:rsidRPr="005B6803">
        <w:rPr>
          <w:rFonts w:ascii="Times New Roman" w:eastAsia="Times New Roman" w:hAnsi="Times New Roman" w:cs="Times New Roman"/>
          <w:color w:val="000000"/>
          <w:sz w:val="24"/>
          <w:szCs w:val="24"/>
        </w:rPr>
        <w:t>цивільно-правової відповідальності</w:t>
      </w:r>
      <w:r w:rsidR="005B6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власників транспортних засобів</w:t>
      </w:r>
      <w:r w:rsidRPr="007F3D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9336F8" w14:textId="4FF65B97" w:rsidR="002B72AC" w:rsidRPr="007F3D00" w:rsidRDefault="007471B4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bCs/>
          <w:sz w:val="24"/>
          <w:szCs w:val="24"/>
        </w:rPr>
        <w:t xml:space="preserve">Розрахунок очікуваною вартості сформований на підставі аналізу обсягів, які були отримані у минулих роках. </w:t>
      </w:r>
    </w:p>
    <w:p w14:paraId="26EF3E69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E00C27" w14:textId="6562DBB2" w:rsidR="008D7F96" w:rsidRPr="00160043" w:rsidRDefault="002B72AC" w:rsidP="007864C0">
      <w:pPr>
        <w:tabs>
          <w:tab w:val="left" w:pos="532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60043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495BFAEA" w14:textId="77777777" w:rsidR="00160043" w:rsidRPr="00160043" w:rsidRDefault="00160043" w:rsidP="001600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0043">
        <w:rPr>
          <w:rFonts w:ascii="Times New Roman" w:hAnsi="Times New Roman" w:cs="Times New Roman"/>
          <w:sz w:val="24"/>
          <w:szCs w:val="24"/>
        </w:rPr>
        <w:t>Страхування проводиться згідно з Законом України «Про обов</w:t>
      </w:r>
      <w:r w:rsidRPr="00160043">
        <w:rPr>
          <w:rFonts w:ascii="Times New Roman" w:hAnsi="Times New Roman" w:cs="Times New Roman"/>
          <w:bCs/>
          <w:sz w:val="24"/>
          <w:szCs w:val="24"/>
        </w:rPr>
        <w:t>`язкове страхування цивільно-правової відповідальності власників наземних транспортних засобів»</w:t>
      </w:r>
      <w:r w:rsidRPr="00160043">
        <w:rPr>
          <w:rFonts w:ascii="Times New Roman" w:hAnsi="Times New Roman" w:cs="Times New Roman"/>
          <w:sz w:val="24"/>
          <w:szCs w:val="24"/>
        </w:rPr>
        <w:t xml:space="preserve"> </w:t>
      </w:r>
      <w:r w:rsidRPr="00160043">
        <w:rPr>
          <w:rFonts w:ascii="Times New Roman" w:hAnsi="Times New Roman" w:cs="Times New Roman"/>
          <w:bCs/>
          <w:sz w:val="24"/>
          <w:szCs w:val="24"/>
        </w:rPr>
        <w:t>від 01 липня 2004 року № 1961-IV, зі змінами.</w:t>
      </w:r>
    </w:p>
    <w:p w14:paraId="68B5AD2F" w14:textId="77777777" w:rsidR="00160043" w:rsidRPr="00160043" w:rsidRDefault="00160043" w:rsidP="001600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0043">
        <w:rPr>
          <w:rFonts w:ascii="Times New Roman" w:hAnsi="Times New Roman" w:cs="Times New Roman"/>
          <w:sz w:val="24"/>
          <w:szCs w:val="24"/>
        </w:rPr>
        <w:t xml:space="preserve">Предметом страхування цивільно-правової відповідальності власників транспортних засобів </w:t>
      </w:r>
      <w:r w:rsidRPr="00160043">
        <w:rPr>
          <w:rStyle w:val="fontstyle01"/>
          <w:rFonts w:ascii="Times New Roman" w:hAnsi="Times New Roman" w:cs="Times New Roman"/>
        </w:rPr>
        <w:t xml:space="preserve">є </w:t>
      </w:r>
      <w:r w:rsidRPr="00160043">
        <w:rPr>
          <w:rFonts w:ascii="Times New Roman" w:hAnsi="Times New Roman" w:cs="Times New Roman"/>
          <w:sz w:val="24"/>
          <w:szCs w:val="24"/>
        </w:rPr>
        <w:t>майнові інтереси,</w:t>
      </w:r>
      <w:r w:rsidRPr="00160043">
        <w:rPr>
          <w:rStyle w:val="fontstyle01"/>
          <w:rFonts w:ascii="Times New Roman" w:hAnsi="Times New Roman" w:cs="Times New Roman"/>
        </w:rPr>
        <w:t xml:space="preserve"> </w:t>
      </w:r>
      <w:r w:rsidRPr="00160043">
        <w:rPr>
          <w:rFonts w:ascii="Times New Roman" w:hAnsi="Times New Roman" w:cs="Times New Roman"/>
          <w:sz w:val="24"/>
          <w:szCs w:val="24"/>
        </w:rPr>
        <w:t xml:space="preserve">що не суперечать законодавству України, пов'язані з відшкодуванням особою, цивільно-правова відповідальність якої застрахована, шкоди, заподіяної нею життю, здоров'ю та/або майну фізичної (юридичної) особи, потерпілої внаслідок експлуатації забезпечених транспортних засобів. </w:t>
      </w:r>
    </w:p>
    <w:p w14:paraId="1CC1DD89" w14:textId="77777777" w:rsidR="00160043" w:rsidRPr="00160043" w:rsidRDefault="00160043" w:rsidP="0016004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043">
        <w:rPr>
          <w:rFonts w:ascii="Times New Roman" w:hAnsi="Times New Roman" w:cs="Times New Roman"/>
          <w:sz w:val="24"/>
          <w:szCs w:val="24"/>
        </w:rPr>
        <w:t>Учасник (Страховик) бере на себе зобов’язання відшкодувати збитки, заподіяні забезпеченими за договором транспортними засобами Страхувальника майну, життю і здоров’ю третіх осіб внаслідок дорожньо-транспортної пригоди, в межах встановлених страхових сум.</w:t>
      </w:r>
    </w:p>
    <w:p w14:paraId="545C951A" w14:textId="77777777" w:rsidR="00160043" w:rsidRPr="00160043" w:rsidRDefault="00160043" w:rsidP="00160043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0043">
        <w:rPr>
          <w:rFonts w:ascii="Times New Roman" w:hAnsi="Times New Roman" w:cs="Times New Roman"/>
          <w:color w:val="000000"/>
          <w:sz w:val="24"/>
          <w:szCs w:val="24"/>
        </w:rPr>
        <w:t>Перелік забезпечених транспортних засобів</w:t>
      </w:r>
    </w:p>
    <w:p w14:paraId="7ED0F975" w14:textId="77777777" w:rsidR="00160043" w:rsidRPr="00160043" w:rsidRDefault="00160043" w:rsidP="00160043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60043">
        <w:rPr>
          <w:rFonts w:ascii="Times New Roman" w:hAnsi="Times New Roman" w:cs="Times New Roman"/>
          <w:color w:val="FF0000"/>
          <w:sz w:val="24"/>
          <w:szCs w:val="24"/>
        </w:rPr>
        <w:softHyphen/>
      </w:r>
      <w:r w:rsidRPr="00160043">
        <w:rPr>
          <w:rFonts w:ascii="Times New Roman" w:hAnsi="Times New Roman" w:cs="Times New Roman"/>
          <w:color w:val="FF0000"/>
          <w:sz w:val="24"/>
          <w:szCs w:val="24"/>
        </w:rPr>
        <w:softHyphen/>
      </w:r>
      <w:r w:rsidRPr="00160043">
        <w:rPr>
          <w:rFonts w:ascii="Times New Roman" w:hAnsi="Times New Roman" w:cs="Times New Roman"/>
          <w:color w:val="FF0000"/>
          <w:sz w:val="24"/>
          <w:szCs w:val="24"/>
        </w:rPr>
        <w:softHyphen/>
      </w:r>
      <w:r w:rsidRPr="00160043">
        <w:rPr>
          <w:rFonts w:ascii="Times New Roman" w:hAnsi="Times New Roman" w:cs="Times New Roman"/>
          <w:color w:val="FF0000"/>
          <w:sz w:val="24"/>
          <w:szCs w:val="24"/>
        </w:rPr>
        <w:softHyphen/>
      </w:r>
      <w:r w:rsidRPr="00160043">
        <w:rPr>
          <w:rFonts w:ascii="Times New Roman" w:hAnsi="Times New Roman" w:cs="Times New Roman"/>
          <w:color w:val="FF0000"/>
          <w:sz w:val="24"/>
          <w:szCs w:val="24"/>
        </w:rPr>
        <w:softHyphen/>
      </w:r>
      <w:r w:rsidRPr="00160043">
        <w:rPr>
          <w:rFonts w:ascii="Times New Roman" w:hAnsi="Times New Roman" w:cs="Times New Roman"/>
          <w:color w:val="FF0000"/>
          <w:sz w:val="24"/>
          <w:szCs w:val="24"/>
        </w:rPr>
        <w:softHyphen/>
      </w:r>
      <w:r w:rsidRPr="00160043">
        <w:rPr>
          <w:rFonts w:ascii="Times New Roman" w:hAnsi="Times New Roman" w:cs="Times New Roman"/>
          <w:color w:val="FF0000"/>
          <w:sz w:val="24"/>
          <w:szCs w:val="24"/>
        </w:rPr>
        <w:softHyphen/>
      </w:r>
      <w:r w:rsidRPr="00160043">
        <w:rPr>
          <w:rFonts w:ascii="Times New Roman" w:hAnsi="Times New Roman" w:cs="Times New Roman"/>
          <w:color w:val="FF0000"/>
          <w:sz w:val="24"/>
          <w:szCs w:val="24"/>
        </w:rPr>
        <w:softHyphen/>
      </w:r>
      <w:r w:rsidRPr="00160043">
        <w:rPr>
          <w:rFonts w:ascii="Times New Roman" w:hAnsi="Times New Roman" w:cs="Times New Roman"/>
          <w:color w:val="FF0000"/>
          <w:sz w:val="24"/>
          <w:szCs w:val="24"/>
        </w:rPr>
        <w:softHyphen/>
      </w:r>
      <w:r w:rsidRPr="00160043">
        <w:rPr>
          <w:rFonts w:ascii="Times New Roman" w:hAnsi="Times New Roman" w:cs="Times New Roman"/>
          <w:color w:val="FF0000"/>
          <w:sz w:val="24"/>
          <w:szCs w:val="24"/>
        </w:rPr>
        <w:softHyphen/>
      </w:r>
      <w:r w:rsidRPr="00160043">
        <w:rPr>
          <w:rFonts w:ascii="Times New Roman" w:hAnsi="Times New Roman" w:cs="Times New Roman"/>
          <w:color w:val="FF0000"/>
          <w:sz w:val="24"/>
          <w:szCs w:val="24"/>
        </w:rPr>
        <w:softHyphen/>
      </w:r>
      <w:r w:rsidRPr="00160043">
        <w:rPr>
          <w:rFonts w:ascii="Times New Roman" w:hAnsi="Times New Roman" w:cs="Times New Roman"/>
          <w:color w:val="FF0000"/>
          <w:sz w:val="24"/>
          <w:szCs w:val="24"/>
        </w:rPr>
        <w:softHyphen/>
      </w:r>
      <w:r w:rsidRPr="00160043">
        <w:rPr>
          <w:rFonts w:ascii="Times New Roman" w:hAnsi="Times New Roman" w:cs="Times New Roman"/>
          <w:color w:val="FF0000"/>
          <w:sz w:val="24"/>
          <w:szCs w:val="24"/>
        </w:rPr>
        <w:softHyphen/>
      </w:r>
      <w:r w:rsidRPr="00160043">
        <w:rPr>
          <w:rFonts w:ascii="Times New Roman" w:hAnsi="Times New Roman" w:cs="Times New Roman"/>
          <w:color w:val="FF0000"/>
          <w:sz w:val="24"/>
          <w:szCs w:val="24"/>
        </w:rPr>
        <w:softHyphen/>
      </w:r>
      <w:r w:rsidRPr="00160043">
        <w:rPr>
          <w:rFonts w:ascii="Times New Roman" w:hAnsi="Times New Roman" w:cs="Times New Roman"/>
          <w:color w:val="FF0000"/>
          <w:sz w:val="24"/>
          <w:szCs w:val="24"/>
        </w:rPr>
        <w:softHyphen/>
      </w:r>
      <w:r w:rsidRPr="00160043">
        <w:rPr>
          <w:rFonts w:ascii="Times New Roman" w:hAnsi="Times New Roman" w:cs="Times New Roman"/>
          <w:color w:val="FF0000"/>
          <w:sz w:val="24"/>
          <w:szCs w:val="24"/>
        </w:rPr>
        <w:softHyphen/>
      </w:r>
      <w:r w:rsidRPr="00160043">
        <w:rPr>
          <w:rFonts w:ascii="Times New Roman" w:hAnsi="Times New Roman" w:cs="Times New Roman"/>
          <w:color w:val="FF0000"/>
          <w:sz w:val="24"/>
          <w:szCs w:val="24"/>
        </w:rPr>
        <w:softHyphen/>
      </w:r>
      <w:r w:rsidRPr="00160043">
        <w:rPr>
          <w:rFonts w:ascii="Times New Roman" w:hAnsi="Times New Roman" w:cs="Times New Roman"/>
          <w:color w:val="FF0000"/>
          <w:sz w:val="24"/>
          <w:szCs w:val="24"/>
        </w:rPr>
        <w:softHyphen/>
      </w:r>
    </w:p>
    <w:tbl>
      <w:tblPr>
        <w:tblW w:w="94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442"/>
        <w:gridCol w:w="1559"/>
        <w:gridCol w:w="3047"/>
        <w:gridCol w:w="860"/>
      </w:tblGrid>
      <w:tr w:rsidR="00160043" w:rsidRPr="00160043" w14:paraId="0EDF2203" w14:textId="77777777" w:rsidTr="008047B1">
        <w:trPr>
          <w:trHeight w:val="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F6BD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160043">
              <w:rPr>
                <w:rFonts w:ascii="Times New Roman" w:hAnsi="Times New Roman" w:cs="Times New Roman"/>
                <w:b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869B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43">
              <w:rPr>
                <w:rFonts w:ascii="Times New Roman" w:hAnsi="Times New Roman" w:cs="Times New Roman"/>
                <w:b/>
                <w:sz w:val="24"/>
                <w:szCs w:val="24"/>
              </w:rPr>
              <w:t>Марка та модель ТЗ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A8E6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043">
              <w:rPr>
                <w:rFonts w:ascii="Times New Roman" w:hAnsi="Times New Roman" w:cs="Times New Roman"/>
                <w:b/>
                <w:sz w:val="24"/>
                <w:szCs w:val="24"/>
              </w:rPr>
              <w:t>Реєстрац</w:t>
            </w:r>
            <w:proofErr w:type="spellEnd"/>
            <w:r w:rsidRPr="00160043">
              <w:rPr>
                <w:rFonts w:ascii="Times New Roman" w:hAnsi="Times New Roman" w:cs="Times New Roman"/>
                <w:b/>
                <w:sz w:val="24"/>
                <w:szCs w:val="24"/>
              </w:rPr>
              <w:t>. номер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490F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43">
              <w:rPr>
                <w:rFonts w:ascii="Times New Roman" w:hAnsi="Times New Roman" w:cs="Times New Roman"/>
                <w:b/>
                <w:sz w:val="24"/>
                <w:szCs w:val="24"/>
              </w:rPr>
              <w:t>Номер  шасі (кузова)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A58F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43">
              <w:rPr>
                <w:rFonts w:ascii="Times New Roman" w:hAnsi="Times New Roman" w:cs="Times New Roman"/>
                <w:b/>
                <w:sz w:val="24"/>
                <w:szCs w:val="24"/>
              </w:rPr>
              <w:t>Рік вип.</w:t>
            </w:r>
          </w:p>
        </w:tc>
      </w:tr>
      <w:tr w:rsidR="00160043" w:rsidRPr="00160043" w14:paraId="1128D36E" w14:textId="77777777" w:rsidTr="008047B1">
        <w:trPr>
          <w:trHeight w:val="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965F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86B7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VOLKSWAGEN GOLF</w:t>
            </w:r>
            <w:r w:rsidRPr="00160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E9E7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hAnsi="Times New Roman" w:cs="Times New Roman"/>
                <w:bCs/>
                <w:sz w:val="24"/>
                <w:szCs w:val="24"/>
              </w:rPr>
              <w:t>СЕ0552ЕР</w:t>
            </w:r>
            <w:r w:rsidRPr="001600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3AB3170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6C74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WVWZZZAUZGP536349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8504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160043" w:rsidRPr="00160043" w14:paraId="280328CA" w14:textId="77777777" w:rsidTr="008047B1">
        <w:trPr>
          <w:trHeight w:val="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E8CB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98AC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MERCEDES-BENZ VITO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F205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hAnsi="Times New Roman" w:cs="Times New Roman"/>
                <w:bCs/>
                <w:sz w:val="24"/>
                <w:szCs w:val="24"/>
              </w:rPr>
              <w:t>СЕ0556ЕР</w:t>
            </w:r>
            <w:r w:rsidRPr="001600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B60AD76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8D9D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WDF63970513692635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A2B7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160043" w:rsidRPr="00160043" w14:paraId="77A93089" w14:textId="77777777" w:rsidTr="008047B1">
        <w:trPr>
          <w:trHeight w:val="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8CD9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34E6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MERCEDES-BENZ VITO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541C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hAnsi="Times New Roman" w:cs="Times New Roman"/>
                <w:bCs/>
                <w:sz w:val="24"/>
                <w:szCs w:val="24"/>
              </w:rPr>
              <w:t>СЕ0559ЕР</w:t>
            </w:r>
            <w:r w:rsidRPr="0016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21C06A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814A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WDF63970513903936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EB79" w14:textId="77777777" w:rsidR="00160043" w:rsidRPr="00160043" w:rsidRDefault="00160043" w:rsidP="008047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14:paraId="30B7DEB9" w14:textId="77777777" w:rsidR="00160043" w:rsidRPr="00160043" w:rsidRDefault="00160043" w:rsidP="0016004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043">
        <w:rPr>
          <w:rFonts w:ascii="Times New Roman" w:hAnsi="Times New Roman" w:cs="Times New Roman"/>
          <w:sz w:val="24"/>
          <w:szCs w:val="24"/>
        </w:rPr>
        <w:t xml:space="preserve">Транспортні засоби знаходяться за адресою Страхувальника: </w:t>
      </w:r>
      <w:r w:rsidRPr="00160043">
        <w:rPr>
          <w:rFonts w:ascii="Times New Roman" w:hAnsi="Times New Roman" w:cs="Times New Roman"/>
          <w:color w:val="000000"/>
          <w:sz w:val="24"/>
          <w:szCs w:val="24"/>
        </w:rPr>
        <w:t>м. Чернівці, вул.. Руська 248 М</w:t>
      </w:r>
    </w:p>
    <w:p w14:paraId="18E828DD" w14:textId="77777777" w:rsidR="00160043" w:rsidRPr="00160043" w:rsidRDefault="00160043" w:rsidP="001600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0043">
        <w:rPr>
          <w:rFonts w:ascii="Times New Roman" w:hAnsi="Times New Roman" w:cs="Times New Roman"/>
          <w:sz w:val="24"/>
          <w:szCs w:val="24"/>
        </w:rPr>
        <w:t>Вид страхування: обов’язкове страхування цивільно-правової відповідальності власників транспортних засобів.</w:t>
      </w:r>
    </w:p>
    <w:p w14:paraId="1D746EF8" w14:textId="77777777" w:rsidR="00160043" w:rsidRPr="00160043" w:rsidRDefault="00160043" w:rsidP="00160043">
      <w:pPr>
        <w:shd w:val="clear" w:color="auto" w:fill="FFFFFF"/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043">
        <w:rPr>
          <w:rFonts w:ascii="Times New Roman" w:hAnsi="Times New Roman" w:cs="Times New Roman"/>
          <w:sz w:val="24"/>
          <w:szCs w:val="24"/>
        </w:rPr>
        <w:t xml:space="preserve">Послуги </w:t>
      </w:r>
      <w:r w:rsidRPr="00160043">
        <w:rPr>
          <w:rStyle w:val="fontstyle01"/>
          <w:rFonts w:ascii="Times New Roman" w:hAnsi="Times New Roman" w:cs="Times New Roman"/>
        </w:rPr>
        <w:t xml:space="preserve">з </w:t>
      </w:r>
      <w:r w:rsidRPr="00160043">
        <w:rPr>
          <w:rFonts w:ascii="Times New Roman" w:hAnsi="Times New Roman" w:cs="Times New Roman"/>
          <w:sz w:val="24"/>
          <w:szCs w:val="24"/>
        </w:rPr>
        <w:t>обов'язкового</w:t>
      </w:r>
      <w:r w:rsidRPr="00160043">
        <w:rPr>
          <w:rStyle w:val="fontstyle01"/>
          <w:rFonts w:ascii="Times New Roman" w:hAnsi="Times New Roman" w:cs="Times New Roman"/>
        </w:rPr>
        <w:t xml:space="preserve"> </w:t>
      </w:r>
      <w:r w:rsidRPr="00160043">
        <w:rPr>
          <w:rStyle w:val="fontstyle01"/>
          <w:rFonts w:ascii="Times New Roman" w:hAnsi="Times New Roman" w:cs="Times New Roman"/>
          <w:b w:val="0"/>
        </w:rPr>
        <w:t xml:space="preserve">страхування </w:t>
      </w:r>
      <w:r w:rsidRPr="00160043">
        <w:rPr>
          <w:rFonts w:ascii="Times New Roman" w:hAnsi="Times New Roman" w:cs="Times New Roman"/>
          <w:sz w:val="24"/>
          <w:szCs w:val="24"/>
        </w:rPr>
        <w:t>цивільно-правової відповідальності власників  транспортних засобів здійснюються за місцезнаходженням офісу Страховика. Учасник зобов’язаний заповнити та видати Страхувальнику страховий поліс для кожного транспортного засобу окремо. Термін дії страхових полісів – календарний рік, до виконання в повному обсязі Учасника своїх зобов'язань, передбачених відповідними Полісами та Законом.</w:t>
      </w:r>
      <w:r w:rsidRPr="00160043">
        <w:rPr>
          <w:rFonts w:ascii="Times New Roman" w:hAnsi="Times New Roman" w:cs="Times New Roman"/>
          <w:snapToGrid w:val="0"/>
          <w:sz w:val="24"/>
          <w:szCs w:val="24"/>
        </w:rPr>
        <w:t xml:space="preserve"> Страхові поліси передаються/надсилаються на адресу </w:t>
      </w:r>
      <w:r w:rsidRPr="00160043">
        <w:rPr>
          <w:rFonts w:ascii="Times New Roman" w:hAnsi="Times New Roman" w:cs="Times New Roman"/>
          <w:sz w:val="24"/>
          <w:szCs w:val="24"/>
        </w:rPr>
        <w:t xml:space="preserve"> Страхувальника.</w:t>
      </w:r>
    </w:p>
    <w:p w14:paraId="16D1DAEA" w14:textId="77777777" w:rsidR="00160043" w:rsidRPr="00160043" w:rsidRDefault="00160043" w:rsidP="001600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0043">
        <w:rPr>
          <w:rFonts w:ascii="Times New Roman" w:hAnsi="Times New Roman" w:cs="Times New Roman"/>
          <w:sz w:val="24"/>
          <w:szCs w:val="24"/>
        </w:rPr>
        <w:t>Територія страхування – в межах України.</w:t>
      </w:r>
    </w:p>
    <w:p w14:paraId="0BC80D0A" w14:textId="77777777" w:rsidR="00160043" w:rsidRPr="00160043" w:rsidRDefault="00160043" w:rsidP="00160043">
      <w:pPr>
        <w:shd w:val="clear" w:color="auto" w:fill="FFFFFF"/>
        <w:spacing w:before="60" w:after="6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0043">
        <w:rPr>
          <w:rFonts w:ascii="Times New Roman" w:hAnsi="Times New Roman" w:cs="Times New Roman"/>
          <w:sz w:val="24"/>
          <w:szCs w:val="24"/>
        </w:rPr>
        <w:t>Кількість послуг – 3.</w:t>
      </w:r>
      <w:r w:rsidRPr="0016004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14A8FDCB" w14:textId="77777777" w:rsidR="00160043" w:rsidRPr="00160043" w:rsidRDefault="00160043" w:rsidP="001600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0043">
        <w:rPr>
          <w:rFonts w:ascii="Times New Roman" w:hAnsi="Times New Roman" w:cs="Times New Roman"/>
          <w:sz w:val="24"/>
          <w:szCs w:val="24"/>
        </w:rPr>
        <w:t xml:space="preserve">Підписання та надання страхових полісів Страховиком проводиться протягом трьох робочих днів з моменту надання заявки (письмової або в телефонному режимі); з моменту надання Замовником заявки (письмової або в телефонному режимі) на кількість транспортних засобів, визначену Замовником. </w:t>
      </w:r>
    </w:p>
    <w:p w14:paraId="321D2153" w14:textId="77777777" w:rsidR="00160043" w:rsidRPr="00160043" w:rsidRDefault="00160043" w:rsidP="00160043">
      <w:pPr>
        <w:pStyle w:val="HTM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0043">
        <w:rPr>
          <w:rFonts w:ascii="Times New Roman" w:hAnsi="Times New Roman" w:cs="Times New Roman"/>
          <w:sz w:val="24"/>
          <w:szCs w:val="24"/>
          <w:lang w:val="uk-UA"/>
        </w:rPr>
        <w:t>Страховим випадком є дорожньо-транспортна пригода, що сталася за участю кожного забезпеченого транспортного засобу Учасника, внаслідок якої настає цивільно-правова відповідальність особи, відповідальність якої застрахована за договором за шкоду, заподіяну життю, здоров'ю та/або майну потерпілого.</w:t>
      </w:r>
    </w:p>
    <w:p w14:paraId="2294390F" w14:textId="77777777" w:rsidR="00160043" w:rsidRPr="00160043" w:rsidRDefault="00160043" w:rsidP="00160043">
      <w:pPr>
        <w:pStyle w:val="HTM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60043">
        <w:rPr>
          <w:rFonts w:ascii="Times New Roman" w:hAnsi="Times New Roman" w:cs="Times New Roman"/>
          <w:sz w:val="24"/>
          <w:szCs w:val="24"/>
          <w:lang w:val="uk-UA"/>
        </w:rPr>
        <w:t>Страхові виплати за договорами обов'язкового страхування цивільно-правової відповідальності обмежуються страховими сумами, які діяли на дату укладення договору та зазначені в договорі страхування.</w:t>
      </w:r>
    </w:p>
    <w:p w14:paraId="2B5DA800" w14:textId="77777777" w:rsidR="00160043" w:rsidRPr="00160043" w:rsidRDefault="00160043" w:rsidP="00160043">
      <w:p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043">
        <w:rPr>
          <w:rFonts w:ascii="Times New Roman" w:hAnsi="Times New Roman" w:cs="Times New Roman"/>
          <w:sz w:val="24"/>
          <w:szCs w:val="24"/>
        </w:rPr>
        <w:t xml:space="preserve">Обов'язковий ліміт відповідальності Страховика - це грошова сума, в межах якої Страховик зобов'язаний провести виплату страхового відшкодування, відповідно до умов договору: </w:t>
      </w:r>
    </w:p>
    <w:p w14:paraId="4302E0A4" w14:textId="77777777" w:rsidR="00160043" w:rsidRPr="00160043" w:rsidRDefault="00160043" w:rsidP="00160043">
      <w:p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0043">
        <w:rPr>
          <w:rFonts w:ascii="Times New Roman" w:hAnsi="Times New Roman" w:cs="Times New Roman"/>
          <w:sz w:val="24"/>
          <w:szCs w:val="24"/>
        </w:rPr>
        <w:t xml:space="preserve">- за шкоду, заподіяну майну потерпілих, становить 160 000,00 </w:t>
      </w:r>
      <w:proofErr w:type="spellStart"/>
      <w:r w:rsidRPr="00160043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160043">
        <w:rPr>
          <w:rFonts w:ascii="Times New Roman" w:hAnsi="Times New Roman" w:cs="Times New Roman"/>
          <w:sz w:val="24"/>
          <w:szCs w:val="24"/>
        </w:rPr>
        <w:t xml:space="preserve"> (сто шістдесят тисяч гривень 00 коп.) на одного потерпілого. У разі, коли загальний розмір шкоди за одним страховим випадком перевищує п'ятикратний ліміт відповідальності Страховика, відшкодування кожному потерпілому пропорційно зменшується. </w:t>
      </w:r>
    </w:p>
    <w:p w14:paraId="6070C8D8" w14:textId="77777777" w:rsidR="00160043" w:rsidRPr="00160043" w:rsidRDefault="00160043" w:rsidP="00160043">
      <w:p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0043">
        <w:rPr>
          <w:rFonts w:ascii="Times New Roman" w:hAnsi="Times New Roman" w:cs="Times New Roman"/>
          <w:sz w:val="24"/>
          <w:szCs w:val="24"/>
        </w:rPr>
        <w:t xml:space="preserve">- за шкоду, заподіяну життю та здоров'ю потерпілих, становить 320 000,00 </w:t>
      </w:r>
      <w:proofErr w:type="spellStart"/>
      <w:r w:rsidRPr="00160043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160043">
        <w:rPr>
          <w:rFonts w:ascii="Times New Roman" w:hAnsi="Times New Roman" w:cs="Times New Roman"/>
          <w:sz w:val="24"/>
          <w:szCs w:val="24"/>
        </w:rPr>
        <w:t xml:space="preserve"> (триста двадцять тисяч гривень 00 коп.) на одного потерпілого.</w:t>
      </w:r>
    </w:p>
    <w:p w14:paraId="61D5FB6E" w14:textId="77777777" w:rsidR="00160043" w:rsidRPr="00160043" w:rsidRDefault="00160043" w:rsidP="00160043">
      <w:p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043">
        <w:rPr>
          <w:rFonts w:ascii="Times New Roman" w:hAnsi="Times New Roman" w:cs="Times New Roman"/>
          <w:sz w:val="24"/>
          <w:szCs w:val="24"/>
        </w:rPr>
        <w:t>Франшиза</w:t>
      </w:r>
      <w:proofErr w:type="spellEnd"/>
      <w:r w:rsidRPr="00160043">
        <w:rPr>
          <w:rFonts w:ascii="Times New Roman" w:hAnsi="Times New Roman" w:cs="Times New Roman"/>
          <w:sz w:val="24"/>
          <w:szCs w:val="24"/>
        </w:rPr>
        <w:t xml:space="preserve"> в розмірі: 0 % від ліміту відповідальності Страховика (його частини) за шкоду, заподіяну майну потерпілих по кожному та будь-якому страховому випадку.</w:t>
      </w:r>
    </w:p>
    <w:p w14:paraId="691B998E" w14:textId="77777777" w:rsidR="00160043" w:rsidRPr="00160043" w:rsidRDefault="00160043" w:rsidP="00160043">
      <w:pPr>
        <w:widowControl w:val="0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1600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Учасник у складі тендерної пропозиції повинен надати </w:t>
      </w:r>
      <w:r w:rsidRPr="00160043">
        <w:rPr>
          <w:rFonts w:ascii="Times New Roman" w:hAnsi="Times New Roman" w:cs="Times New Roman"/>
          <w:sz w:val="24"/>
          <w:szCs w:val="24"/>
        </w:rPr>
        <w:t>і</w:t>
      </w:r>
      <w:r w:rsidRPr="0016004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нформацію (довідку, складену у довільній формі, за підписом уповноваженої особи учасника) про технічні, якісні та інші характеристики предмета закупівлі. </w:t>
      </w:r>
    </w:p>
    <w:p w14:paraId="62DEBA52" w14:textId="77777777" w:rsidR="00160043" w:rsidRDefault="00160043" w:rsidP="00160043">
      <w:pPr>
        <w:widowControl w:val="0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eastAsia="uk-UA"/>
        </w:rPr>
      </w:pPr>
    </w:p>
    <w:p w14:paraId="159EBE8C" w14:textId="77777777" w:rsidR="00160043" w:rsidRDefault="00160043" w:rsidP="00160043">
      <w:pPr>
        <w:widowControl w:val="0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eastAsia="uk-UA"/>
        </w:rPr>
      </w:pPr>
    </w:p>
    <w:p w14:paraId="1F98F0D6" w14:textId="77777777" w:rsidR="00160043" w:rsidRDefault="00160043" w:rsidP="007864C0">
      <w:pPr>
        <w:tabs>
          <w:tab w:val="left" w:pos="532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R="001600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Roboto Condensed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1B547F"/>
    <w:multiLevelType w:val="hybridMultilevel"/>
    <w:tmpl w:val="9A706930"/>
    <w:lvl w:ilvl="0" w:tplc="E1FE7692">
      <w:numFmt w:val="bullet"/>
      <w:lvlText w:val="-"/>
      <w:lvlJc w:val="left"/>
      <w:pPr>
        <w:ind w:left="140" w:hanging="29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5B88C3EE">
      <w:numFmt w:val="bullet"/>
      <w:lvlText w:val="•"/>
      <w:lvlJc w:val="left"/>
      <w:pPr>
        <w:ind w:left="1146" w:hanging="290"/>
      </w:pPr>
      <w:rPr>
        <w:rFonts w:hint="default"/>
        <w:lang w:val="en-US" w:eastAsia="en-US" w:bidi="en-US"/>
      </w:rPr>
    </w:lvl>
    <w:lvl w:ilvl="2" w:tplc="089A4A52">
      <w:numFmt w:val="bullet"/>
      <w:lvlText w:val="•"/>
      <w:lvlJc w:val="left"/>
      <w:pPr>
        <w:ind w:left="2153" w:hanging="290"/>
      </w:pPr>
      <w:rPr>
        <w:rFonts w:hint="default"/>
        <w:lang w:val="en-US" w:eastAsia="en-US" w:bidi="en-US"/>
      </w:rPr>
    </w:lvl>
    <w:lvl w:ilvl="3" w:tplc="B3C40DBC">
      <w:numFmt w:val="bullet"/>
      <w:lvlText w:val="•"/>
      <w:lvlJc w:val="left"/>
      <w:pPr>
        <w:ind w:left="3159" w:hanging="290"/>
      </w:pPr>
      <w:rPr>
        <w:rFonts w:hint="default"/>
        <w:lang w:val="en-US" w:eastAsia="en-US" w:bidi="en-US"/>
      </w:rPr>
    </w:lvl>
    <w:lvl w:ilvl="4" w:tplc="2564DFCE">
      <w:numFmt w:val="bullet"/>
      <w:lvlText w:val="•"/>
      <w:lvlJc w:val="left"/>
      <w:pPr>
        <w:ind w:left="4166" w:hanging="290"/>
      </w:pPr>
      <w:rPr>
        <w:rFonts w:hint="default"/>
        <w:lang w:val="en-US" w:eastAsia="en-US" w:bidi="en-US"/>
      </w:rPr>
    </w:lvl>
    <w:lvl w:ilvl="5" w:tplc="61522416">
      <w:numFmt w:val="bullet"/>
      <w:lvlText w:val="•"/>
      <w:lvlJc w:val="left"/>
      <w:pPr>
        <w:ind w:left="5172" w:hanging="290"/>
      </w:pPr>
      <w:rPr>
        <w:rFonts w:hint="default"/>
        <w:lang w:val="en-US" w:eastAsia="en-US" w:bidi="en-US"/>
      </w:rPr>
    </w:lvl>
    <w:lvl w:ilvl="6" w:tplc="E42889DE">
      <w:numFmt w:val="bullet"/>
      <w:lvlText w:val="•"/>
      <w:lvlJc w:val="left"/>
      <w:pPr>
        <w:ind w:left="6179" w:hanging="290"/>
      </w:pPr>
      <w:rPr>
        <w:rFonts w:hint="default"/>
        <w:lang w:val="en-US" w:eastAsia="en-US" w:bidi="en-US"/>
      </w:rPr>
    </w:lvl>
    <w:lvl w:ilvl="7" w:tplc="745451B8">
      <w:numFmt w:val="bullet"/>
      <w:lvlText w:val="•"/>
      <w:lvlJc w:val="left"/>
      <w:pPr>
        <w:ind w:left="7185" w:hanging="290"/>
      </w:pPr>
      <w:rPr>
        <w:rFonts w:hint="default"/>
        <w:lang w:val="en-US" w:eastAsia="en-US" w:bidi="en-US"/>
      </w:rPr>
    </w:lvl>
    <w:lvl w:ilvl="8" w:tplc="944CCE70">
      <w:numFmt w:val="bullet"/>
      <w:lvlText w:val="•"/>
      <w:lvlJc w:val="left"/>
      <w:pPr>
        <w:ind w:left="8192" w:hanging="290"/>
      </w:pPr>
      <w:rPr>
        <w:rFonts w:hint="default"/>
        <w:lang w:val="en-US" w:eastAsia="en-US" w:bidi="en-US"/>
      </w:rPr>
    </w:lvl>
  </w:abstractNum>
  <w:abstractNum w:abstractNumId="2">
    <w:nsid w:val="2CD0508B"/>
    <w:multiLevelType w:val="hybridMultilevel"/>
    <w:tmpl w:val="566006EE"/>
    <w:lvl w:ilvl="0" w:tplc="455E9E20">
      <w:start w:val="1"/>
      <w:numFmt w:val="decimal"/>
      <w:lvlText w:val="%1.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en-US" w:eastAsia="en-US" w:bidi="en-US"/>
      </w:rPr>
    </w:lvl>
    <w:lvl w:ilvl="1" w:tplc="B7FCE90A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C1E2A748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EF96DA78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D51C3BE0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70DC381A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8E46BF54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8C4826BE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A5ECC2A4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3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>
    <w:nsid w:val="3AC25C54"/>
    <w:multiLevelType w:val="hybridMultilevel"/>
    <w:tmpl w:val="01AC7AEA"/>
    <w:lvl w:ilvl="0" w:tplc="669024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A2838"/>
    <w:multiLevelType w:val="hybridMultilevel"/>
    <w:tmpl w:val="6950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8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C4D95"/>
    <w:multiLevelType w:val="multilevel"/>
    <w:tmpl w:val="1C0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40297"/>
    <w:multiLevelType w:val="hybridMultilevel"/>
    <w:tmpl w:val="1728CD72"/>
    <w:lvl w:ilvl="0" w:tplc="265AA18A">
      <w:start w:val="1"/>
      <w:numFmt w:val="decimal"/>
      <w:lvlText w:val="%1)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B7B8AF08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43CA17EE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7D349B00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BAA0049A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C3DC4276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0C4055FE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568832B2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5C129A32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11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33FD3"/>
    <w:multiLevelType w:val="multilevel"/>
    <w:tmpl w:val="8E221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9E2E53"/>
    <w:multiLevelType w:val="hybridMultilevel"/>
    <w:tmpl w:val="B5BED1CC"/>
    <w:lvl w:ilvl="0" w:tplc="20A4B0D8">
      <w:start w:val="1"/>
      <w:numFmt w:val="decimal"/>
      <w:lvlText w:val="%1.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D8FA97D0">
      <w:numFmt w:val="bullet"/>
      <w:lvlText w:val="•"/>
      <w:lvlJc w:val="left"/>
      <w:pPr>
        <w:ind w:left="1146" w:hanging="295"/>
      </w:pPr>
      <w:rPr>
        <w:rFonts w:hint="default"/>
        <w:lang w:val="en-US" w:eastAsia="en-US" w:bidi="en-US"/>
      </w:rPr>
    </w:lvl>
    <w:lvl w:ilvl="2" w:tplc="A6220638">
      <w:numFmt w:val="bullet"/>
      <w:lvlText w:val="•"/>
      <w:lvlJc w:val="left"/>
      <w:pPr>
        <w:ind w:left="2153" w:hanging="295"/>
      </w:pPr>
      <w:rPr>
        <w:rFonts w:hint="default"/>
        <w:lang w:val="en-US" w:eastAsia="en-US" w:bidi="en-US"/>
      </w:rPr>
    </w:lvl>
    <w:lvl w:ilvl="3" w:tplc="05922872">
      <w:numFmt w:val="bullet"/>
      <w:lvlText w:val="•"/>
      <w:lvlJc w:val="left"/>
      <w:pPr>
        <w:ind w:left="3159" w:hanging="295"/>
      </w:pPr>
      <w:rPr>
        <w:rFonts w:hint="default"/>
        <w:lang w:val="en-US" w:eastAsia="en-US" w:bidi="en-US"/>
      </w:rPr>
    </w:lvl>
    <w:lvl w:ilvl="4" w:tplc="E5128DE2">
      <w:numFmt w:val="bullet"/>
      <w:lvlText w:val="•"/>
      <w:lvlJc w:val="left"/>
      <w:pPr>
        <w:ind w:left="4166" w:hanging="295"/>
      </w:pPr>
      <w:rPr>
        <w:rFonts w:hint="default"/>
        <w:lang w:val="en-US" w:eastAsia="en-US" w:bidi="en-US"/>
      </w:rPr>
    </w:lvl>
    <w:lvl w:ilvl="5" w:tplc="A406ED3E">
      <w:numFmt w:val="bullet"/>
      <w:lvlText w:val="•"/>
      <w:lvlJc w:val="left"/>
      <w:pPr>
        <w:ind w:left="5172" w:hanging="295"/>
      </w:pPr>
      <w:rPr>
        <w:rFonts w:hint="default"/>
        <w:lang w:val="en-US" w:eastAsia="en-US" w:bidi="en-US"/>
      </w:rPr>
    </w:lvl>
    <w:lvl w:ilvl="6" w:tplc="F9F0F8F4">
      <w:numFmt w:val="bullet"/>
      <w:lvlText w:val="•"/>
      <w:lvlJc w:val="left"/>
      <w:pPr>
        <w:ind w:left="6179" w:hanging="295"/>
      </w:pPr>
      <w:rPr>
        <w:rFonts w:hint="default"/>
        <w:lang w:val="en-US" w:eastAsia="en-US" w:bidi="en-US"/>
      </w:rPr>
    </w:lvl>
    <w:lvl w:ilvl="7" w:tplc="45CADF40">
      <w:numFmt w:val="bullet"/>
      <w:lvlText w:val="•"/>
      <w:lvlJc w:val="left"/>
      <w:pPr>
        <w:ind w:left="7185" w:hanging="295"/>
      </w:pPr>
      <w:rPr>
        <w:rFonts w:hint="default"/>
        <w:lang w:val="en-US" w:eastAsia="en-US" w:bidi="en-US"/>
      </w:rPr>
    </w:lvl>
    <w:lvl w:ilvl="8" w:tplc="4CDC0C94">
      <w:numFmt w:val="bullet"/>
      <w:lvlText w:val="•"/>
      <w:lvlJc w:val="left"/>
      <w:pPr>
        <w:ind w:left="8192" w:hanging="295"/>
      </w:pPr>
      <w:rPr>
        <w:rFonts w:hint="default"/>
        <w:lang w:val="en-US" w:eastAsia="en-US" w:bidi="en-US"/>
      </w:rPr>
    </w:lvl>
  </w:abstractNum>
  <w:abstractNum w:abstractNumId="14">
    <w:nsid w:val="7ABF3F3D"/>
    <w:multiLevelType w:val="hybridMultilevel"/>
    <w:tmpl w:val="985C99CC"/>
    <w:lvl w:ilvl="0" w:tplc="C1940220">
      <w:start w:val="1"/>
      <w:numFmt w:val="decimal"/>
      <w:lvlText w:val="%1)"/>
      <w:lvlJc w:val="left"/>
      <w:pPr>
        <w:ind w:left="140" w:hanging="35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E93C421E">
      <w:numFmt w:val="bullet"/>
      <w:lvlText w:val="•"/>
      <w:lvlJc w:val="left"/>
      <w:pPr>
        <w:ind w:left="1146" w:hanging="355"/>
      </w:pPr>
      <w:rPr>
        <w:rFonts w:hint="default"/>
        <w:lang w:val="en-US" w:eastAsia="en-US" w:bidi="en-US"/>
      </w:rPr>
    </w:lvl>
    <w:lvl w:ilvl="2" w:tplc="EE249056">
      <w:numFmt w:val="bullet"/>
      <w:lvlText w:val="•"/>
      <w:lvlJc w:val="left"/>
      <w:pPr>
        <w:ind w:left="2153" w:hanging="355"/>
      </w:pPr>
      <w:rPr>
        <w:rFonts w:hint="default"/>
        <w:lang w:val="en-US" w:eastAsia="en-US" w:bidi="en-US"/>
      </w:rPr>
    </w:lvl>
    <w:lvl w:ilvl="3" w:tplc="C9DCBA9C">
      <w:numFmt w:val="bullet"/>
      <w:lvlText w:val="•"/>
      <w:lvlJc w:val="left"/>
      <w:pPr>
        <w:ind w:left="3159" w:hanging="355"/>
      </w:pPr>
      <w:rPr>
        <w:rFonts w:hint="default"/>
        <w:lang w:val="en-US" w:eastAsia="en-US" w:bidi="en-US"/>
      </w:rPr>
    </w:lvl>
    <w:lvl w:ilvl="4" w:tplc="7E6ED138">
      <w:numFmt w:val="bullet"/>
      <w:lvlText w:val="•"/>
      <w:lvlJc w:val="left"/>
      <w:pPr>
        <w:ind w:left="4166" w:hanging="355"/>
      </w:pPr>
      <w:rPr>
        <w:rFonts w:hint="default"/>
        <w:lang w:val="en-US" w:eastAsia="en-US" w:bidi="en-US"/>
      </w:rPr>
    </w:lvl>
    <w:lvl w:ilvl="5" w:tplc="D792AEF0">
      <w:numFmt w:val="bullet"/>
      <w:lvlText w:val="•"/>
      <w:lvlJc w:val="left"/>
      <w:pPr>
        <w:ind w:left="5172" w:hanging="355"/>
      </w:pPr>
      <w:rPr>
        <w:rFonts w:hint="default"/>
        <w:lang w:val="en-US" w:eastAsia="en-US" w:bidi="en-US"/>
      </w:rPr>
    </w:lvl>
    <w:lvl w:ilvl="6" w:tplc="AFCE188E">
      <w:numFmt w:val="bullet"/>
      <w:lvlText w:val="•"/>
      <w:lvlJc w:val="left"/>
      <w:pPr>
        <w:ind w:left="6179" w:hanging="355"/>
      </w:pPr>
      <w:rPr>
        <w:rFonts w:hint="default"/>
        <w:lang w:val="en-US" w:eastAsia="en-US" w:bidi="en-US"/>
      </w:rPr>
    </w:lvl>
    <w:lvl w:ilvl="7" w:tplc="4398B090">
      <w:numFmt w:val="bullet"/>
      <w:lvlText w:val="•"/>
      <w:lvlJc w:val="left"/>
      <w:pPr>
        <w:ind w:left="7185" w:hanging="355"/>
      </w:pPr>
      <w:rPr>
        <w:rFonts w:hint="default"/>
        <w:lang w:val="en-US" w:eastAsia="en-US" w:bidi="en-US"/>
      </w:rPr>
    </w:lvl>
    <w:lvl w:ilvl="8" w:tplc="2EB8CF18">
      <w:numFmt w:val="bullet"/>
      <w:lvlText w:val="•"/>
      <w:lvlJc w:val="left"/>
      <w:pPr>
        <w:ind w:left="8192" w:hanging="355"/>
      </w:pPr>
      <w:rPr>
        <w:rFonts w:hint="default"/>
        <w:lang w:val="en-US" w:eastAsia="en-US" w:bidi="en-US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13"/>
  </w:num>
  <w:num w:numId="8">
    <w:abstractNumId w:val="14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437D2"/>
    <w:rsid w:val="00160043"/>
    <w:rsid w:val="001D7739"/>
    <w:rsid w:val="0024461B"/>
    <w:rsid w:val="002B72AC"/>
    <w:rsid w:val="00410F8E"/>
    <w:rsid w:val="004E5C3C"/>
    <w:rsid w:val="0053501A"/>
    <w:rsid w:val="005A14F4"/>
    <w:rsid w:val="005B6803"/>
    <w:rsid w:val="007471B4"/>
    <w:rsid w:val="007864C0"/>
    <w:rsid w:val="00786B0C"/>
    <w:rsid w:val="007C7962"/>
    <w:rsid w:val="007F3D00"/>
    <w:rsid w:val="008D7F96"/>
    <w:rsid w:val="00917A7F"/>
    <w:rsid w:val="00975134"/>
    <w:rsid w:val="00985C77"/>
    <w:rsid w:val="00A37F45"/>
    <w:rsid w:val="00A52318"/>
    <w:rsid w:val="00B426B2"/>
    <w:rsid w:val="00C770DE"/>
    <w:rsid w:val="00CF7110"/>
    <w:rsid w:val="00D04ACC"/>
    <w:rsid w:val="00D34BEC"/>
    <w:rsid w:val="00D626B8"/>
    <w:rsid w:val="00EA1382"/>
    <w:rsid w:val="00F5530D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B6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,lp1"/>
    <w:basedOn w:val="a0"/>
    <w:link w:val="a7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у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,lp1 Знак"/>
    <w:link w:val="a6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и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  <w:style w:type="paragraph" w:customStyle="1" w:styleId="rvps2">
    <w:name w:val="rvps2"/>
    <w:basedOn w:val="a0"/>
    <w:uiPriority w:val="99"/>
    <w:qFormat/>
    <w:rsid w:val="007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uiPriority w:val="99"/>
    <w:qFormat/>
    <w:rsid w:val="007864C0"/>
    <w:pPr>
      <w:widowControl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0"/>
      <w:lang w:eastAsia="ru-RU"/>
    </w:rPr>
  </w:style>
  <w:style w:type="character" w:customStyle="1" w:styleId="spelle">
    <w:name w:val="spelle"/>
    <w:uiPriority w:val="99"/>
    <w:rsid w:val="007864C0"/>
  </w:style>
  <w:style w:type="character" w:customStyle="1" w:styleId="20">
    <w:name w:val="Заголовок 2 Знак"/>
    <w:basedOn w:val="a1"/>
    <w:link w:val="2"/>
    <w:uiPriority w:val="9"/>
    <w:semiHidden/>
    <w:rsid w:val="005B68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/>
    </w:rPr>
  </w:style>
  <w:style w:type="paragraph" w:customStyle="1" w:styleId="Default">
    <w:name w:val="Default"/>
    <w:rsid w:val="005B68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styleId="HTML">
    <w:name w:val="HTML Preformatted"/>
    <w:aliases w:val="Знак1"/>
    <w:basedOn w:val="a0"/>
    <w:link w:val="HTML0"/>
    <w:uiPriority w:val="99"/>
    <w:rsid w:val="00160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aliases w:val="Знак1 Знак"/>
    <w:basedOn w:val="a1"/>
    <w:link w:val="HTML"/>
    <w:uiPriority w:val="99"/>
    <w:rsid w:val="00160043"/>
    <w:rPr>
      <w:rFonts w:ascii="Courier New" w:eastAsia="Batang" w:hAnsi="Courier New" w:cs="Courier New"/>
      <w:sz w:val="20"/>
      <w:szCs w:val="20"/>
      <w:lang w:eastAsia="ru-RU"/>
    </w:rPr>
  </w:style>
  <w:style w:type="character" w:customStyle="1" w:styleId="fontstyle01">
    <w:name w:val="fontstyle01"/>
    <w:rsid w:val="001600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B6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,lp1"/>
    <w:basedOn w:val="a0"/>
    <w:link w:val="a7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у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,lp1 Знак"/>
    <w:link w:val="a6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и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  <w:style w:type="paragraph" w:customStyle="1" w:styleId="rvps2">
    <w:name w:val="rvps2"/>
    <w:basedOn w:val="a0"/>
    <w:uiPriority w:val="99"/>
    <w:qFormat/>
    <w:rsid w:val="007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uiPriority w:val="99"/>
    <w:qFormat/>
    <w:rsid w:val="007864C0"/>
    <w:pPr>
      <w:widowControl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0"/>
      <w:lang w:eastAsia="ru-RU"/>
    </w:rPr>
  </w:style>
  <w:style w:type="character" w:customStyle="1" w:styleId="spelle">
    <w:name w:val="spelle"/>
    <w:uiPriority w:val="99"/>
    <w:rsid w:val="007864C0"/>
  </w:style>
  <w:style w:type="character" w:customStyle="1" w:styleId="20">
    <w:name w:val="Заголовок 2 Знак"/>
    <w:basedOn w:val="a1"/>
    <w:link w:val="2"/>
    <w:uiPriority w:val="9"/>
    <w:semiHidden/>
    <w:rsid w:val="005B68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/>
    </w:rPr>
  </w:style>
  <w:style w:type="paragraph" w:customStyle="1" w:styleId="Default">
    <w:name w:val="Default"/>
    <w:rsid w:val="005B68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styleId="HTML">
    <w:name w:val="HTML Preformatted"/>
    <w:aliases w:val="Знак1"/>
    <w:basedOn w:val="a0"/>
    <w:link w:val="HTML0"/>
    <w:uiPriority w:val="99"/>
    <w:rsid w:val="00160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aliases w:val="Знак1 Знак"/>
    <w:basedOn w:val="a1"/>
    <w:link w:val="HTML"/>
    <w:uiPriority w:val="99"/>
    <w:rsid w:val="00160043"/>
    <w:rPr>
      <w:rFonts w:ascii="Courier New" w:eastAsia="Batang" w:hAnsi="Courier New" w:cs="Courier New"/>
      <w:sz w:val="20"/>
      <w:szCs w:val="20"/>
      <w:lang w:eastAsia="ru-RU"/>
    </w:rPr>
  </w:style>
  <w:style w:type="character" w:customStyle="1" w:styleId="fontstyle01">
    <w:name w:val="fontstyle01"/>
    <w:rsid w:val="001600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3-11-07-00843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3566</Words>
  <Characters>2033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</cp:revision>
  <cp:lastPrinted>2023-03-14T13:47:00Z</cp:lastPrinted>
  <dcterms:created xsi:type="dcterms:W3CDTF">2023-11-07T11:09:00Z</dcterms:created>
  <dcterms:modified xsi:type="dcterms:W3CDTF">2023-11-10T10:20:00Z</dcterms:modified>
</cp:coreProperties>
</file>