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A97C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A97C21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Pr="00E11F6C" w:rsidRDefault="00171A09" w:rsidP="00A97C21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862CAB">
        <w:rPr>
          <w:rFonts w:ascii="Times New Roman" w:hAnsi="Times New Roman"/>
          <w:bCs/>
          <w:sz w:val="24"/>
          <w:szCs w:val="24"/>
        </w:rPr>
        <w:t>закупівлі</w:t>
      </w:r>
      <w:r w:rsidRPr="00862CAB">
        <w:rPr>
          <w:rFonts w:ascii="Times New Roman" w:hAnsi="Times New Roman"/>
          <w:sz w:val="24"/>
          <w:szCs w:val="24"/>
        </w:rPr>
        <w:t>,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Pr="00AA2399">
        <w:rPr>
          <w:rFonts w:ascii="Times New Roman" w:hAnsi="Times New Roman"/>
          <w:bCs/>
          <w:sz w:val="24"/>
          <w:szCs w:val="24"/>
        </w:rPr>
        <w:t xml:space="preserve">розміру бюджетного призначення, очікуваної </w:t>
      </w:r>
      <w:r w:rsidRPr="00E11F6C">
        <w:rPr>
          <w:rFonts w:ascii="Times New Roman" w:hAnsi="Times New Roman"/>
          <w:bCs/>
          <w:sz w:val="24"/>
          <w:szCs w:val="24"/>
        </w:rPr>
        <w:t>вартості предмета закупівлі</w:t>
      </w:r>
    </w:p>
    <w:p w14:paraId="1948A69F" w14:textId="64D80408" w:rsidR="003418A5" w:rsidRPr="00E11F6C" w:rsidRDefault="006F3E20" w:rsidP="00A97C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1F6C">
        <w:rPr>
          <w:rFonts w:ascii="Times New Roman" w:hAnsi="Times New Roman"/>
          <w:b/>
          <w:sz w:val="24"/>
          <w:szCs w:val="24"/>
        </w:rPr>
        <w:t xml:space="preserve">ДК 021:2015 </w:t>
      </w:r>
      <w:r w:rsidR="008B6692" w:rsidRPr="00E11F6C">
        <w:rPr>
          <w:rFonts w:ascii="Times New Roman" w:hAnsi="Times New Roman"/>
          <w:b/>
          <w:sz w:val="24"/>
          <w:szCs w:val="24"/>
        </w:rPr>
        <w:t>0913</w:t>
      </w:r>
      <w:r w:rsidRPr="00E11F6C">
        <w:rPr>
          <w:rFonts w:ascii="Times New Roman" w:hAnsi="Times New Roman"/>
          <w:b/>
          <w:sz w:val="24"/>
          <w:szCs w:val="24"/>
        </w:rPr>
        <w:t>0000-</w:t>
      </w:r>
      <w:r w:rsidR="008B6692" w:rsidRPr="00E11F6C">
        <w:rPr>
          <w:rFonts w:ascii="Times New Roman" w:hAnsi="Times New Roman"/>
          <w:b/>
          <w:sz w:val="24"/>
          <w:szCs w:val="24"/>
        </w:rPr>
        <w:t>9</w:t>
      </w:r>
      <w:r w:rsidRPr="00E11F6C">
        <w:rPr>
          <w:rFonts w:ascii="Times New Roman" w:hAnsi="Times New Roman"/>
          <w:b/>
          <w:sz w:val="24"/>
          <w:szCs w:val="24"/>
        </w:rPr>
        <w:t xml:space="preserve"> </w:t>
      </w:r>
      <w:r w:rsidR="008B6692" w:rsidRPr="00E11F6C">
        <w:rPr>
          <w:rFonts w:ascii="Times New Roman" w:hAnsi="Times New Roman"/>
          <w:b/>
          <w:sz w:val="24"/>
          <w:szCs w:val="24"/>
        </w:rPr>
        <w:t>Нафта і дистиляти</w:t>
      </w:r>
      <w:r w:rsidRPr="00E11F6C">
        <w:rPr>
          <w:rFonts w:ascii="Times New Roman" w:hAnsi="Times New Roman"/>
          <w:b/>
          <w:sz w:val="24"/>
          <w:szCs w:val="24"/>
        </w:rPr>
        <w:t xml:space="preserve"> (</w:t>
      </w:r>
      <w:r w:rsidR="008B6692" w:rsidRPr="00E11F6C">
        <w:rPr>
          <w:rFonts w:ascii="Times New Roman" w:hAnsi="Times New Roman"/>
          <w:b/>
          <w:sz w:val="24"/>
          <w:szCs w:val="24"/>
        </w:rPr>
        <w:t>Дизельне паливо (талони))</w:t>
      </w:r>
    </w:p>
    <w:p w14:paraId="10963EAC" w14:textId="3652CF03" w:rsidR="00547E35" w:rsidRPr="00547E35" w:rsidRDefault="005C6D11" w:rsidP="00A97C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1F6C">
        <w:rPr>
          <w:rFonts w:ascii="Times New Roman" w:hAnsi="Times New Roman"/>
          <w:sz w:val="24"/>
          <w:szCs w:val="24"/>
        </w:rPr>
        <w:t xml:space="preserve">ідентифікатор </w:t>
      </w:r>
      <w:r w:rsidR="00547E35">
        <w:rPr>
          <w:rFonts w:ascii="Times New Roman" w:hAnsi="Times New Roman"/>
          <w:sz w:val="24"/>
          <w:szCs w:val="24"/>
        </w:rPr>
        <w:t xml:space="preserve">плану: </w:t>
      </w:r>
      <w:r w:rsidR="00547E35">
        <w:rPr>
          <w:rFonts w:ascii="Times New Roman" w:hAnsi="Times New Roman"/>
          <w:sz w:val="24"/>
          <w:szCs w:val="24"/>
          <w:lang w:val="en-US"/>
        </w:rPr>
        <w:t>UA</w:t>
      </w:r>
      <w:r w:rsidR="00547E35" w:rsidRPr="00547E35">
        <w:rPr>
          <w:rFonts w:ascii="Times New Roman" w:hAnsi="Times New Roman"/>
          <w:sz w:val="24"/>
          <w:szCs w:val="24"/>
        </w:rPr>
        <w:t>-</w:t>
      </w:r>
      <w:r w:rsidR="00547E35">
        <w:rPr>
          <w:rFonts w:ascii="Times New Roman" w:hAnsi="Times New Roman"/>
          <w:sz w:val="24"/>
          <w:szCs w:val="24"/>
          <w:lang w:val="en-US"/>
        </w:rPr>
        <w:t>P</w:t>
      </w:r>
      <w:r w:rsidR="00547E35" w:rsidRPr="00547E35">
        <w:rPr>
          <w:rFonts w:ascii="Times New Roman" w:hAnsi="Times New Roman"/>
          <w:sz w:val="24"/>
          <w:szCs w:val="24"/>
        </w:rPr>
        <w:t>-2023-</w:t>
      </w:r>
      <w:r w:rsidR="00E46918">
        <w:rPr>
          <w:rFonts w:ascii="Times New Roman" w:hAnsi="Times New Roman"/>
          <w:sz w:val="24"/>
          <w:szCs w:val="24"/>
        </w:rPr>
        <w:t>11</w:t>
      </w:r>
      <w:r w:rsidR="00547E35" w:rsidRPr="00547E35">
        <w:rPr>
          <w:rFonts w:ascii="Times New Roman" w:hAnsi="Times New Roman"/>
          <w:sz w:val="24"/>
          <w:szCs w:val="24"/>
        </w:rPr>
        <w:t>-1</w:t>
      </w:r>
      <w:r w:rsidR="00E46918">
        <w:rPr>
          <w:rFonts w:ascii="Times New Roman" w:hAnsi="Times New Roman"/>
          <w:sz w:val="24"/>
          <w:szCs w:val="24"/>
        </w:rPr>
        <w:t>6</w:t>
      </w:r>
      <w:r w:rsidR="00547E35" w:rsidRPr="00547E35">
        <w:rPr>
          <w:rFonts w:ascii="Times New Roman" w:hAnsi="Times New Roman"/>
          <w:sz w:val="24"/>
          <w:szCs w:val="24"/>
        </w:rPr>
        <w:t>-00</w:t>
      </w:r>
      <w:r w:rsidR="00E46918">
        <w:rPr>
          <w:rFonts w:ascii="Times New Roman" w:hAnsi="Times New Roman"/>
          <w:sz w:val="24"/>
          <w:szCs w:val="24"/>
        </w:rPr>
        <w:t>2223</w:t>
      </w:r>
      <w:r w:rsidR="00547E35" w:rsidRPr="00547E35">
        <w:rPr>
          <w:rFonts w:ascii="Times New Roman" w:hAnsi="Times New Roman"/>
          <w:sz w:val="24"/>
          <w:szCs w:val="24"/>
        </w:rPr>
        <w:t>-</w:t>
      </w:r>
      <w:r w:rsidR="00547E35">
        <w:rPr>
          <w:rFonts w:ascii="Times New Roman" w:hAnsi="Times New Roman"/>
          <w:sz w:val="24"/>
          <w:szCs w:val="24"/>
          <w:lang w:val="en-US"/>
        </w:rPr>
        <w:t>a</w:t>
      </w:r>
    </w:p>
    <w:p w14:paraId="7C520D44" w14:textId="1A6CB87A" w:rsidR="005C6D11" w:rsidRDefault="00547E35" w:rsidP="00A97C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ідентифікатор </w:t>
      </w:r>
      <w:r w:rsidR="005C6D11" w:rsidRPr="00E11F6C">
        <w:rPr>
          <w:rFonts w:ascii="Times New Roman" w:hAnsi="Times New Roman"/>
          <w:sz w:val="24"/>
          <w:szCs w:val="24"/>
        </w:rPr>
        <w:t>закупівлі: UA-2023-</w:t>
      </w:r>
      <w:r w:rsidR="00E46918">
        <w:rPr>
          <w:rFonts w:ascii="Times New Roman" w:hAnsi="Times New Roman"/>
          <w:sz w:val="24"/>
          <w:szCs w:val="24"/>
        </w:rPr>
        <w:t>11</w:t>
      </w:r>
      <w:r w:rsidR="005C6D11" w:rsidRPr="00E11F6C">
        <w:rPr>
          <w:rFonts w:ascii="Times New Roman" w:hAnsi="Times New Roman"/>
          <w:sz w:val="24"/>
          <w:szCs w:val="24"/>
        </w:rPr>
        <w:t>-</w:t>
      </w:r>
      <w:r w:rsidRPr="00547E35">
        <w:rPr>
          <w:rFonts w:ascii="Times New Roman" w:hAnsi="Times New Roman"/>
          <w:sz w:val="24"/>
          <w:szCs w:val="24"/>
        </w:rPr>
        <w:t>1</w:t>
      </w:r>
      <w:r w:rsidR="00E46918">
        <w:rPr>
          <w:rFonts w:ascii="Times New Roman" w:hAnsi="Times New Roman"/>
          <w:sz w:val="24"/>
          <w:szCs w:val="24"/>
        </w:rPr>
        <w:t>7</w:t>
      </w:r>
      <w:r w:rsidR="005C6D11" w:rsidRPr="00E11F6C">
        <w:rPr>
          <w:rFonts w:ascii="Times New Roman" w:hAnsi="Times New Roman"/>
          <w:sz w:val="24"/>
          <w:szCs w:val="24"/>
        </w:rPr>
        <w:t>-</w:t>
      </w:r>
      <w:r w:rsidRPr="00547E35">
        <w:rPr>
          <w:rFonts w:ascii="Times New Roman" w:hAnsi="Times New Roman"/>
          <w:sz w:val="24"/>
          <w:szCs w:val="24"/>
        </w:rPr>
        <w:t>0</w:t>
      </w:r>
      <w:r w:rsidR="00E46918">
        <w:rPr>
          <w:rFonts w:ascii="Times New Roman" w:hAnsi="Times New Roman"/>
          <w:sz w:val="24"/>
          <w:szCs w:val="24"/>
        </w:rPr>
        <w:t>15474</w:t>
      </w:r>
      <w:r w:rsidR="005C6D11" w:rsidRPr="00E11F6C">
        <w:rPr>
          <w:rFonts w:ascii="Times New Roman" w:hAnsi="Times New Roman"/>
          <w:sz w:val="24"/>
          <w:szCs w:val="24"/>
        </w:rPr>
        <w:t>-a</w:t>
      </w:r>
    </w:p>
    <w:p w14:paraId="6EA96EAB" w14:textId="77777777" w:rsidR="00D952D3" w:rsidRDefault="00D952D3" w:rsidP="00D952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(закупівля інтегрована)</w:t>
      </w:r>
    </w:p>
    <w:p w14:paraId="607E0983" w14:textId="75078589" w:rsidR="00171A09" w:rsidRPr="00E11F6C" w:rsidRDefault="00171A09" w:rsidP="00D952D3">
      <w:pPr>
        <w:spacing w:after="0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E11F6C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7694C29" w14:textId="09310F18" w:rsidR="007B5899" w:rsidRPr="00E11F6C" w:rsidRDefault="00EF14EE" w:rsidP="00A97C21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1F6C">
        <w:rPr>
          <w:rFonts w:ascii="Times New Roman" w:hAnsi="Times New Roman"/>
          <w:bCs/>
          <w:iCs/>
          <w:sz w:val="24"/>
          <w:szCs w:val="24"/>
        </w:rPr>
        <w:t xml:space="preserve"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</w:t>
      </w:r>
      <w:r w:rsidR="007B5899" w:rsidRPr="00E11F6C">
        <w:rPr>
          <w:rFonts w:ascii="Times New Roman" w:hAnsi="Times New Roman"/>
          <w:bCs/>
          <w:iCs/>
          <w:sz w:val="24"/>
          <w:szCs w:val="24"/>
        </w:rPr>
        <w:t>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="007B5899"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 України № 64/2022 від 24 лютого 2022  року (із змінами), Митниця здійснює виконання </w:t>
      </w:r>
      <w:r w:rsidR="00300EE4"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покладених </w:t>
      </w:r>
      <w:r w:rsidR="007B5899" w:rsidRPr="00E11F6C">
        <w:rPr>
          <w:rFonts w:ascii="Times New Roman" w:eastAsia="Times New Roman" w:hAnsi="Times New Roman"/>
          <w:sz w:val="24"/>
          <w:szCs w:val="24"/>
          <w:lang w:eastAsia="uk-UA"/>
        </w:rPr>
        <w:t>функцій в повному обсязі.</w:t>
      </w:r>
    </w:p>
    <w:p w14:paraId="3CE17A51" w14:textId="5076DB9A" w:rsidR="007B5899" w:rsidRPr="006C07E2" w:rsidRDefault="007B5899" w:rsidP="00A97C21">
      <w:pPr>
        <w:spacing w:before="60" w:after="6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11F6C">
        <w:rPr>
          <w:rFonts w:ascii="Times New Roman" w:hAnsi="Times New Roman"/>
          <w:bCs/>
          <w:iCs/>
          <w:sz w:val="24"/>
          <w:szCs w:val="24"/>
        </w:rPr>
        <w:t>Для забезпечення належного</w:t>
      </w:r>
      <w:r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 функціонування </w:t>
      </w:r>
      <w:r w:rsidR="00E46918">
        <w:rPr>
          <w:rFonts w:ascii="Times New Roman" w:eastAsia="Times New Roman" w:hAnsi="Times New Roman"/>
          <w:sz w:val="24"/>
          <w:szCs w:val="24"/>
          <w:lang w:eastAsia="uk-UA"/>
        </w:rPr>
        <w:t>автотранспорту Волинської митниці</w:t>
      </w:r>
      <w:r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, необхідно закупити дизельне паливо </w:t>
      </w:r>
      <w:r w:rsidR="00A97C21" w:rsidRPr="00E11F6C">
        <w:rPr>
          <w:rFonts w:ascii="Times New Roman" w:eastAsia="Times New Roman" w:hAnsi="Times New Roman"/>
          <w:sz w:val="24"/>
          <w:szCs w:val="24"/>
          <w:lang w:eastAsia="uk-UA"/>
        </w:rPr>
        <w:t>у талонах</w:t>
      </w:r>
      <w:r w:rsidR="006C07E2" w:rsidRPr="00E11F6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за </w:t>
      </w:r>
      <w:r w:rsidR="00E11F6C" w:rsidRPr="00E11F6C">
        <w:rPr>
          <w:rFonts w:ascii="Times New Roman" w:eastAsia="Times New Roman" w:hAnsi="Times New Roman"/>
          <w:b/>
          <w:sz w:val="24"/>
          <w:szCs w:val="24"/>
          <w:lang w:eastAsia="uk-UA"/>
        </w:rPr>
        <w:t>ДК 021:2015 09130000-9 Нафта і дистиляти (Дизельне паливо (талони))</w:t>
      </w:r>
      <w:r w:rsidRPr="00E11F6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223A140B" w14:textId="413F2D70" w:rsidR="00547E35" w:rsidRDefault="007B5899" w:rsidP="00C4657C">
      <w:pPr>
        <w:spacing w:before="60" w:after="6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7B5899">
        <w:rPr>
          <w:rFonts w:ascii="Times New Roman" w:eastAsia="Times New Roman" w:hAnsi="Times New Roman"/>
          <w:sz w:val="24"/>
          <w:szCs w:val="24"/>
          <w:lang w:eastAsia="uk-UA"/>
        </w:rPr>
        <w:t xml:space="preserve">Очікувана вартість закупівлі визначена на підставі </w:t>
      </w:r>
      <w:r w:rsidR="00547E35">
        <w:rPr>
          <w:rFonts w:ascii="Times New Roman" w:eastAsia="Times New Roman" w:hAnsi="Times New Roman"/>
          <w:sz w:val="24"/>
          <w:szCs w:val="24"/>
          <w:lang w:eastAsia="uk-UA"/>
        </w:rPr>
        <w:t>інформації</w:t>
      </w:r>
      <w:r w:rsidR="00547E35" w:rsidRPr="00547E35">
        <w:t xml:space="preserve"> </w:t>
      </w:r>
      <w:r w:rsidR="00547E35" w:rsidRPr="00547E35">
        <w:rPr>
          <w:rFonts w:ascii="Times New Roman" w:eastAsia="Times New Roman" w:hAnsi="Times New Roman"/>
          <w:sz w:val="24"/>
          <w:szCs w:val="24"/>
          <w:lang w:eastAsia="uk-UA"/>
        </w:rPr>
        <w:t>отриман</w:t>
      </w:r>
      <w:r w:rsidR="00547E35">
        <w:rPr>
          <w:rFonts w:ascii="Times New Roman" w:eastAsia="Times New Roman" w:hAnsi="Times New Roman"/>
          <w:sz w:val="24"/>
          <w:szCs w:val="24"/>
          <w:lang w:eastAsia="uk-UA"/>
        </w:rPr>
        <w:t xml:space="preserve">ої від ЦЗО ДУ «ПРОФЕСІЙНІ ЗАКУПІВЛІ", а саме </w:t>
      </w:r>
      <w:r w:rsidR="00547E35" w:rsidRPr="00547E35">
        <w:rPr>
          <w:rFonts w:ascii="Times New Roman" w:eastAsia="Times New Roman" w:hAnsi="Times New Roman"/>
          <w:sz w:val="24"/>
          <w:szCs w:val="24"/>
          <w:lang w:eastAsia="uk-UA"/>
        </w:rPr>
        <w:t>комерційні пропозиції від ринку по вартості палива.</w:t>
      </w:r>
    </w:p>
    <w:p w14:paraId="4AE6C6D2" w14:textId="7E6828C8" w:rsidR="00C4657C" w:rsidRDefault="00C4657C" w:rsidP="00C4657C">
      <w:pPr>
        <w:spacing w:before="60" w:after="6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Р</w:t>
      </w:r>
      <w:r w:rsidRPr="00C4657C">
        <w:rPr>
          <w:rFonts w:ascii="Times New Roman" w:eastAsia="Times New Roman" w:hAnsi="Times New Roman"/>
          <w:sz w:val="24"/>
          <w:szCs w:val="24"/>
          <w:lang w:eastAsia="uk-UA"/>
        </w:rPr>
        <w:t>озрахунок здійснено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№275</w:t>
      </w:r>
      <w:r w:rsidR="00080CDE">
        <w:rPr>
          <w:rFonts w:ascii="Times New Roman" w:eastAsia="Times New Roman" w:hAnsi="Times New Roman"/>
          <w:sz w:val="24"/>
          <w:szCs w:val="24"/>
          <w:lang w:eastAsia="uk-UA"/>
        </w:rPr>
        <w:t>. Отримані комерційні пропозиції містять наступну інформацію:</w:t>
      </w:r>
    </w:p>
    <w:p w14:paraId="05C5B6BA" w14:textId="52B08BF5" w:rsidR="00080CDE" w:rsidRPr="00080CDE" w:rsidRDefault="00080CDE" w:rsidP="00E46918">
      <w:pPr>
        <w:spacing w:before="60" w:after="6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ТОВ «ВОГ РЕСУРС»:</w:t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080CDE">
        <w:rPr>
          <w:rFonts w:ascii="Times New Roman" w:eastAsia="Times New Roman" w:hAnsi="Times New Roman"/>
          <w:sz w:val="24"/>
          <w:szCs w:val="24"/>
          <w:lang w:eastAsia="uk-UA"/>
        </w:rPr>
        <w:t xml:space="preserve">ДП – </w:t>
      </w:r>
      <w:r w:rsidR="00E46918">
        <w:rPr>
          <w:rFonts w:ascii="Times New Roman" w:eastAsia="Times New Roman" w:hAnsi="Times New Roman"/>
          <w:sz w:val="24"/>
          <w:szCs w:val="24"/>
          <w:lang w:eastAsia="uk-UA"/>
        </w:rPr>
        <w:t>60,00</w:t>
      </w:r>
      <w:r w:rsidRPr="00080CDE">
        <w:rPr>
          <w:rFonts w:ascii="Times New Roman" w:eastAsia="Times New Roman" w:hAnsi="Times New Roman"/>
          <w:sz w:val="24"/>
          <w:szCs w:val="24"/>
          <w:lang w:eastAsia="uk-UA"/>
        </w:rPr>
        <w:t xml:space="preserve"> грн.</w:t>
      </w:r>
    </w:p>
    <w:p w14:paraId="3EB472D9" w14:textId="1192ECFB" w:rsidR="00080CDE" w:rsidRDefault="00080CDE" w:rsidP="00E46918">
      <w:pPr>
        <w:spacing w:before="60" w:after="6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ТОР «</w:t>
      </w:r>
      <w:r w:rsidR="00E46918">
        <w:rPr>
          <w:rFonts w:ascii="Times New Roman" w:eastAsia="Times New Roman" w:hAnsi="Times New Roman"/>
          <w:sz w:val="24"/>
          <w:szCs w:val="24"/>
          <w:lang w:eastAsia="uk-UA"/>
        </w:rPr>
        <w:t>УКРНАФТА-ПОСТАЧ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» :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080CDE">
        <w:rPr>
          <w:rFonts w:ascii="Times New Roman" w:eastAsia="Times New Roman" w:hAnsi="Times New Roman"/>
          <w:sz w:val="24"/>
          <w:szCs w:val="24"/>
          <w:lang w:eastAsia="uk-UA"/>
        </w:rPr>
        <w:t>ДП – 5</w:t>
      </w:r>
      <w:r w:rsidR="008C3691">
        <w:rPr>
          <w:rFonts w:ascii="Times New Roman" w:eastAsia="Times New Roman" w:hAnsi="Times New Roman"/>
          <w:sz w:val="24"/>
          <w:szCs w:val="24"/>
          <w:lang w:eastAsia="uk-UA"/>
        </w:rPr>
        <w:t>1,96</w:t>
      </w:r>
      <w:r w:rsidRPr="00080CDE">
        <w:rPr>
          <w:rFonts w:ascii="Times New Roman" w:eastAsia="Times New Roman" w:hAnsi="Times New Roman"/>
          <w:sz w:val="24"/>
          <w:szCs w:val="24"/>
          <w:lang w:eastAsia="uk-UA"/>
        </w:rPr>
        <w:t xml:space="preserve"> грн.</w:t>
      </w:r>
    </w:p>
    <w:p w14:paraId="38C09314" w14:textId="68271986" w:rsidR="00B45529" w:rsidRDefault="00080CDE" w:rsidP="00E46918">
      <w:pPr>
        <w:spacing w:before="60" w:after="6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ТОВ «ОККО</w:t>
      </w:r>
      <w:r w:rsidR="00B45529"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 w:rsidR="00E46918">
        <w:rPr>
          <w:rFonts w:ascii="Times New Roman" w:eastAsia="Times New Roman" w:hAnsi="Times New Roman"/>
          <w:sz w:val="24"/>
          <w:szCs w:val="24"/>
          <w:lang w:eastAsia="uk-UA"/>
        </w:rPr>
        <w:t>СЕРВІС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»:</w:t>
      </w:r>
      <w:r w:rsidR="00B45529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B45529" w:rsidRPr="00080CDE">
        <w:rPr>
          <w:rFonts w:ascii="Times New Roman" w:eastAsia="Times New Roman" w:hAnsi="Times New Roman"/>
          <w:sz w:val="24"/>
          <w:szCs w:val="24"/>
          <w:lang w:eastAsia="uk-UA"/>
        </w:rPr>
        <w:t xml:space="preserve">ДП – </w:t>
      </w:r>
      <w:r w:rsidR="00E46918">
        <w:rPr>
          <w:rFonts w:ascii="Times New Roman" w:eastAsia="Times New Roman" w:hAnsi="Times New Roman"/>
          <w:sz w:val="24"/>
          <w:szCs w:val="24"/>
          <w:lang w:eastAsia="uk-UA"/>
        </w:rPr>
        <w:t>5</w:t>
      </w:r>
      <w:r w:rsidR="008C3691">
        <w:rPr>
          <w:rFonts w:ascii="Times New Roman" w:eastAsia="Times New Roman" w:hAnsi="Times New Roman"/>
          <w:sz w:val="24"/>
          <w:szCs w:val="24"/>
          <w:lang w:eastAsia="uk-UA"/>
        </w:rPr>
        <w:t>7,00</w:t>
      </w:r>
      <w:r w:rsidR="00B45529" w:rsidRPr="00080CDE">
        <w:rPr>
          <w:rFonts w:ascii="Times New Roman" w:eastAsia="Times New Roman" w:hAnsi="Times New Roman"/>
          <w:sz w:val="24"/>
          <w:szCs w:val="24"/>
          <w:lang w:eastAsia="uk-UA"/>
        </w:rPr>
        <w:t xml:space="preserve"> грн.</w:t>
      </w:r>
    </w:p>
    <w:p w14:paraId="0A44111F" w14:textId="77777777" w:rsidR="008B551C" w:rsidRDefault="00B45529" w:rsidP="00B45529">
      <w:pPr>
        <w:pStyle w:val="a5"/>
        <w:spacing w:before="60" w:after="6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Середня ціна ДП: </w:t>
      </w:r>
    </w:p>
    <w:p w14:paraId="22274C12" w14:textId="408DD646" w:rsidR="00B45529" w:rsidRPr="008C3691" w:rsidRDefault="003A5778" w:rsidP="00B45529">
      <w:pPr>
        <w:pStyle w:val="a5"/>
        <w:spacing w:before="60" w:after="6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uk-UA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  <w:lang w:eastAsia="uk-UA"/>
                </w:rPr>
                <m:t>60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eastAsia="uk-UA"/>
                </w:rPr>
                <m:t>,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eastAsia="uk-UA"/>
                </w:rPr>
                <m:t>00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eastAsia="uk-UA"/>
                </w:rPr>
                <m:t>+5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eastAsia="uk-UA"/>
                </w:rPr>
                <m:t>1,96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eastAsia="uk-UA"/>
                </w:rPr>
                <m:t>+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eastAsia="uk-UA"/>
                </w:rPr>
                <m:t>57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eastAsia="uk-UA"/>
                </w:rPr>
                <m:t>,00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  <w:lang w:eastAsia="uk-UA"/>
                </w:rPr>
                <m:t>3</m:t>
              </m:r>
            </m:den>
          </m:f>
          <m:r>
            <w:rPr>
              <w:rFonts w:ascii="Cambria Math" w:eastAsia="Times New Roman" w:hAnsi="Cambria Math"/>
              <w:sz w:val="24"/>
              <w:szCs w:val="24"/>
              <w:lang w:eastAsia="uk-UA"/>
            </w:rPr>
            <m:t>=5</m:t>
          </m:r>
          <m:r>
            <w:rPr>
              <w:rFonts w:ascii="Cambria Math" w:eastAsia="Times New Roman" w:hAnsi="Cambria Math"/>
              <w:sz w:val="24"/>
              <w:szCs w:val="24"/>
              <w:lang w:eastAsia="uk-UA"/>
            </w:rPr>
            <m:t>6</m:t>
          </m:r>
          <m:r>
            <w:rPr>
              <w:rFonts w:ascii="Cambria Math" w:eastAsia="Times New Roman" w:hAnsi="Cambria Math"/>
              <w:sz w:val="24"/>
              <w:szCs w:val="24"/>
              <w:lang w:eastAsia="uk-UA"/>
            </w:rPr>
            <m:t>,</m:t>
          </m:r>
          <m:r>
            <w:rPr>
              <w:rFonts w:ascii="Cambria Math" w:eastAsia="Times New Roman" w:hAnsi="Cambria Math"/>
              <w:sz w:val="24"/>
              <w:szCs w:val="24"/>
              <w:lang w:eastAsia="uk-UA"/>
            </w:rPr>
            <m:t>32</m:t>
          </m:r>
          <m:r>
            <w:rPr>
              <w:rFonts w:ascii="Cambria Math" w:eastAsia="Times New Roman" w:hAnsi="Cambria Math"/>
              <w:sz w:val="24"/>
              <w:szCs w:val="24"/>
              <w:lang w:eastAsia="uk-UA"/>
            </w:rPr>
            <m:t xml:space="preserve"> (грн)</m:t>
          </m:r>
        </m:oMath>
      </m:oMathPara>
    </w:p>
    <w:p w14:paraId="04E6EBE8" w14:textId="39EA2AF0" w:rsidR="00B45529" w:rsidRPr="003A5778" w:rsidRDefault="008C3691" w:rsidP="00B45529">
      <w:pPr>
        <w:pStyle w:val="a5"/>
        <w:spacing w:before="60" w:after="6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eastAsia="uk-UA"/>
            </w:rPr>
            <m:t>56,32 грн ×3040 л=171 212,80 грн</m:t>
          </m:r>
        </m:oMath>
      </m:oMathPara>
    </w:p>
    <w:p w14:paraId="0DCD1307" w14:textId="754F34E5" w:rsidR="00D952D3" w:rsidRPr="00A97C21" w:rsidRDefault="00D952D3" w:rsidP="00D952D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C21">
        <w:rPr>
          <w:rFonts w:ascii="Times New Roman" w:hAnsi="Times New Roman"/>
          <w:bCs/>
          <w:iCs/>
          <w:sz w:val="24"/>
          <w:szCs w:val="24"/>
        </w:rPr>
        <w:t xml:space="preserve">Очікувана вартість становить </w:t>
      </w:r>
      <w:r w:rsidR="008C3691">
        <w:rPr>
          <w:rFonts w:ascii="Times New Roman" w:hAnsi="Times New Roman"/>
          <w:bCs/>
          <w:iCs/>
          <w:sz w:val="24"/>
          <w:szCs w:val="24"/>
        </w:rPr>
        <w:t>171</w:t>
      </w:r>
      <w:r w:rsidR="003A5778">
        <w:rPr>
          <w:rFonts w:ascii="Times New Roman" w:hAnsi="Times New Roman"/>
          <w:bCs/>
          <w:iCs/>
          <w:sz w:val="24"/>
          <w:szCs w:val="24"/>
        </w:rPr>
        <w:t> 212,80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 грн. та відповідає розміру бюджетного призначення відповідно до розрахунку видатків до кошторису на 2023 рік Волинської митниці за КЕКВ </w:t>
      </w:r>
      <w:r>
        <w:rPr>
          <w:rFonts w:ascii="Times New Roman" w:hAnsi="Times New Roman"/>
          <w:bCs/>
          <w:iCs/>
          <w:sz w:val="24"/>
          <w:szCs w:val="24"/>
        </w:rPr>
        <w:t>22</w:t>
      </w:r>
      <w:r w:rsidRPr="00A97C21">
        <w:rPr>
          <w:rFonts w:ascii="Times New Roman" w:hAnsi="Times New Roman"/>
          <w:bCs/>
          <w:iCs/>
          <w:sz w:val="24"/>
          <w:szCs w:val="24"/>
        </w:rPr>
        <w:t>10</w:t>
      </w:r>
      <w:r w:rsidR="003A5778">
        <w:rPr>
          <w:rFonts w:ascii="Times New Roman" w:hAnsi="Times New Roman"/>
          <w:bCs/>
          <w:iCs/>
          <w:sz w:val="24"/>
          <w:szCs w:val="24"/>
        </w:rPr>
        <w:t xml:space="preserve"> (спеціальний фонд)</w:t>
      </w:r>
      <w:r w:rsidRPr="00A97C21">
        <w:rPr>
          <w:rFonts w:ascii="Times New Roman" w:hAnsi="Times New Roman"/>
          <w:bCs/>
          <w:iCs/>
          <w:sz w:val="24"/>
          <w:szCs w:val="24"/>
        </w:rPr>
        <w:t>.</w:t>
      </w:r>
    </w:p>
    <w:p w14:paraId="0798FE8D" w14:textId="3FB9A256" w:rsidR="003418A5" w:rsidRPr="00A97C21" w:rsidRDefault="003418A5" w:rsidP="00B45529">
      <w:pPr>
        <w:pStyle w:val="a5"/>
        <w:spacing w:before="60" w:after="60" w:line="240" w:lineRule="auto"/>
        <w:ind w:left="0" w:firstLine="567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</w:t>
      </w:r>
      <w:r w:rsidR="00E11F6C">
        <w:rPr>
          <w:rStyle w:val="a4"/>
          <w:rFonts w:ascii="Times New Roman" w:hAnsi="Times New Roman"/>
          <w:bCs/>
          <w:i w:val="0"/>
          <w:sz w:val="24"/>
          <w:szCs w:val="24"/>
        </w:rPr>
        <w:t>через ЦЗО ДУ «ПРОФЕСІЙНІ ЗАКУПІВЛІ»</w:t>
      </w: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>.</w:t>
      </w:r>
    </w:p>
    <w:p w14:paraId="6C50D550" w14:textId="51749ABB" w:rsidR="006F3E20" w:rsidRPr="00A97C21" w:rsidRDefault="003418A5" w:rsidP="00A97C21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Технічні та якісні характеристики закупівлі визначені відповідно </w:t>
      </w:r>
      <w:r w:rsidR="005C6D11"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до </w:t>
      </w:r>
      <w:r w:rsidR="009318CF">
        <w:rPr>
          <w:rStyle w:val="a4"/>
          <w:rFonts w:ascii="Times New Roman" w:hAnsi="Times New Roman"/>
          <w:bCs/>
          <w:i w:val="0"/>
          <w:sz w:val="24"/>
          <w:szCs w:val="24"/>
        </w:rPr>
        <w:t>діючих нормативних актів</w:t>
      </w:r>
      <w:r w:rsidR="009318CF" w:rsidRPr="009318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9318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</w:t>
      </w:r>
      <w:r w:rsidR="00A31DB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Технічного регламенту щодо вимог до автомобільних бензинів, дизельного, суднового та котельного палива (затвердженого постан</w:t>
      </w:r>
      <w:bookmarkStart w:id="0" w:name="_GoBack"/>
      <w:bookmarkEnd w:id="0"/>
      <w:r w:rsidR="00A31DB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овою КМУ від 01.08.2013 №927) та/або ДСТУ 7687:2015 «Бензини автомобільні Євро. Технічні умови, </w:t>
      </w:r>
      <w:r w:rsidR="009318CF" w:rsidRPr="009318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ДСТУ 7688:2015</w:t>
      </w:r>
      <w:r w:rsidR="00A31DB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«паливо дизельне Євро. Технічні умови»</w:t>
      </w:r>
      <w:r w:rsidR="009318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 w:rsidR="00FD3583" w:rsidRPr="00A97C21">
        <w:rPr>
          <w:rFonts w:ascii="Times New Roman" w:hAnsi="Times New Roman"/>
          <w:bCs/>
          <w:iCs/>
          <w:sz w:val="24"/>
          <w:szCs w:val="24"/>
        </w:rPr>
        <w:t xml:space="preserve"> та </w:t>
      </w:r>
      <w:r w:rsidR="00862CAB" w:rsidRPr="00A97C21">
        <w:rPr>
          <w:rFonts w:ascii="Times New Roman" w:hAnsi="Times New Roman"/>
          <w:bCs/>
          <w:iCs/>
          <w:sz w:val="24"/>
          <w:szCs w:val="24"/>
        </w:rPr>
        <w:t xml:space="preserve">враховуючи особливості </w:t>
      </w:r>
      <w:r w:rsidR="009318CF">
        <w:rPr>
          <w:rFonts w:ascii="Times New Roman" w:hAnsi="Times New Roman"/>
          <w:bCs/>
          <w:iCs/>
          <w:sz w:val="24"/>
          <w:szCs w:val="24"/>
        </w:rPr>
        <w:t>здійснення заправки за талонами</w:t>
      </w:r>
      <w:r w:rsidR="00862CAB" w:rsidRPr="00A97C21">
        <w:rPr>
          <w:rFonts w:ascii="Times New Roman" w:hAnsi="Times New Roman"/>
          <w:bCs/>
          <w:iCs/>
          <w:sz w:val="24"/>
          <w:szCs w:val="24"/>
        </w:rPr>
        <w:t>.</w:t>
      </w:r>
    </w:p>
    <w:sectPr w:rsidR="006F3E20" w:rsidRPr="00A97C21" w:rsidSect="00B45529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2497"/>
    <w:multiLevelType w:val="hybridMultilevel"/>
    <w:tmpl w:val="132A8CCA"/>
    <w:lvl w:ilvl="0" w:tplc="8D3839CE">
      <w:numFmt w:val="bullet"/>
      <w:lvlText w:val="-"/>
      <w:lvlJc w:val="left"/>
      <w:pPr>
        <w:ind w:left="389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659" w:hanging="360"/>
      </w:pPr>
      <w:rPr>
        <w:rFonts w:ascii="Wingdings" w:hAnsi="Wingdings" w:hint="default"/>
      </w:rPr>
    </w:lvl>
  </w:abstractNum>
  <w:abstractNum w:abstractNumId="1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052BE0"/>
    <w:multiLevelType w:val="hybridMultilevel"/>
    <w:tmpl w:val="E690A108"/>
    <w:lvl w:ilvl="0" w:tplc="63843F62">
      <w:numFmt w:val="bullet"/>
      <w:lvlText w:val="-"/>
      <w:lvlJc w:val="left"/>
      <w:pPr>
        <w:ind w:left="31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9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80CDE"/>
    <w:rsid w:val="0012420E"/>
    <w:rsid w:val="00171A09"/>
    <w:rsid w:val="00176380"/>
    <w:rsid w:val="001F1FB7"/>
    <w:rsid w:val="001F752D"/>
    <w:rsid w:val="0024698E"/>
    <w:rsid w:val="00300EE4"/>
    <w:rsid w:val="003130BE"/>
    <w:rsid w:val="00316B2C"/>
    <w:rsid w:val="00316EC5"/>
    <w:rsid w:val="003418A5"/>
    <w:rsid w:val="00385E63"/>
    <w:rsid w:val="003A5778"/>
    <w:rsid w:val="004B1116"/>
    <w:rsid w:val="004D4277"/>
    <w:rsid w:val="00547E35"/>
    <w:rsid w:val="005C6D11"/>
    <w:rsid w:val="00615E23"/>
    <w:rsid w:val="00636284"/>
    <w:rsid w:val="006A2D8E"/>
    <w:rsid w:val="006C07E2"/>
    <w:rsid w:val="006F3E20"/>
    <w:rsid w:val="007B5899"/>
    <w:rsid w:val="00836910"/>
    <w:rsid w:val="00862CAB"/>
    <w:rsid w:val="008B551C"/>
    <w:rsid w:val="008B6692"/>
    <w:rsid w:val="008C3691"/>
    <w:rsid w:val="008D7092"/>
    <w:rsid w:val="009318CF"/>
    <w:rsid w:val="00946C16"/>
    <w:rsid w:val="00993B83"/>
    <w:rsid w:val="009D4156"/>
    <w:rsid w:val="00A31DB1"/>
    <w:rsid w:val="00A97C21"/>
    <w:rsid w:val="00AA2399"/>
    <w:rsid w:val="00B45529"/>
    <w:rsid w:val="00C43A5C"/>
    <w:rsid w:val="00C4657C"/>
    <w:rsid w:val="00CE6777"/>
    <w:rsid w:val="00D0684D"/>
    <w:rsid w:val="00D952D3"/>
    <w:rsid w:val="00E11F6C"/>
    <w:rsid w:val="00E2163A"/>
    <w:rsid w:val="00E46918"/>
    <w:rsid w:val="00EF14EE"/>
    <w:rsid w:val="00F30189"/>
    <w:rsid w:val="00FB598E"/>
    <w:rsid w:val="00FD3583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  <w:style w:type="character" w:styleId="a8">
    <w:name w:val="Placeholder Text"/>
    <w:basedOn w:val="a0"/>
    <w:uiPriority w:val="99"/>
    <w:semiHidden/>
    <w:rsid w:val="008B55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  <w:style w:type="character" w:styleId="a8">
    <w:name w:val="Placeholder Text"/>
    <w:basedOn w:val="a0"/>
    <w:uiPriority w:val="99"/>
    <w:semiHidden/>
    <w:rsid w:val="008B55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A0F87-6EA3-4377-8BBA-8319FA27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1742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2023-11-20T12:00:00Z</cp:lastPrinted>
  <dcterms:created xsi:type="dcterms:W3CDTF">2023-11-20T11:48:00Z</dcterms:created>
  <dcterms:modified xsi:type="dcterms:W3CDTF">2023-11-20T12:00:00Z</dcterms:modified>
</cp:coreProperties>
</file>