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99CE" w14:textId="0E6C92E3" w:rsidR="002B72AC" w:rsidRPr="007E6D2F" w:rsidRDefault="007E6D2F" w:rsidP="002B72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r w:rsidRPr="007E6D2F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Державна митна служба України</w:t>
      </w:r>
    </w:p>
    <w:p w14:paraId="37D32B35" w14:textId="77777777" w:rsidR="002B72AC" w:rsidRDefault="002B72AC" w:rsidP="002B72AC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</w:p>
    <w:p w14:paraId="3B2D7303" w14:textId="49E72EF3" w:rsidR="002B72AC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14:paraId="59A1FD00" w14:textId="685DD1BC" w:rsidR="002B72AC" w:rsidRPr="005160A1" w:rsidRDefault="002B72AC" w:rsidP="002B72AC">
      <w:pPr>
        <w:spacing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60A1">
        <w:rPr>
          <w:rFonts w:ascii="Times New Roman" w:hAnsi="Times New Roman"/>
          <w:bCs/>
          <w:sz w:val="20"/>
          <w:szCs w:val="20"/>
        </w:rPr>
        <w:t>технічних та якісних характеристик</w:t>
      </w:r>
      <w:r w:rsidR="00F93469">
        <w:rPr>
          <w:rFonts w:ascii="Times New Roman" w:hAnsi="Times New Roman"/>
          <w:bCs/>
          <w:sz w:val="20"/>
          <w:szCs w:val="20"/>
        </w:rPr>
        <w:t xml:space="preserve">и </w:t>
      </w:r>
      <w:r w:rsidRPr="005160A1">
        <w:rPr>
          <w:rFonts w:ascii="Times New Roman" w:hAnsi="Times New Roman"/>
          <w:bCs/>
          <w:sz w:val="20"/>
          <w:szCs w:val="20"/>
        </w:rPr>
        <w:t xml:space="preserve"> </w:t>
      </w:r>
      <w:r w:rsidRPr="005160A1">
        <w:rPr>
          <w:rFonts w:ascii="Times New Roman" w:hAnsi="Times New Roman"/>
          <w:b/>
          <w:bCs/>
          <w:sz w:val="20"/>
          <w:szCs w:val="20"/>
        </w:rPr>
        <w:t xml:space="preserve">закупівлі </w:t>
      </w:r>
      <w:r w:rsidR="005B1456" w:rsidRPr="005B1456">
        <w:rPr>
          <w:rFonts w:ascii="Times New Roman" w:hAnsi="Times New Roman" w:cs="Times New Roman"/>
          <w:b/>
          <w:bCs/>
          <w:lang w:eastAsia="uk-UA"/>
        </w:rPr>
        <w:t>Металеві пломби</w:t>
      </w:r>
      <w:r w:rsidRPr="0070510C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7051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160A1"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2B4A84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0"/>
          <w:szCs w:val="20"/>
        </w:rPr>
      </w:pPr>
      <w:r w:rsidRPr="002B4A84">
        <w:rPr>
          <w:rStyle w:val="a3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3345633" w14:textId="05D66F14" w:rsidR="002B72AC" w:rsidRPr="007E6D2F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3"/>
          <w:rFonts w:ascii="Times New Roman" w:hAnsi="Times New Roman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7E6D2F" w:rsidRPr="007E6D2F">
        <w:rPr>
          <w:rStyle w:val="a3"/>
          <w:rFonts w:ascii="Times New Roman" w:hAnsi="Times New Roman"/>
          <w:b/>
          <w:bCs/>
          <w:sz w:val="20"/>
          <w:szCs w:val="20"/>
          <w:u w:val="single"/>
        </w:rPr>
        <w:t>Держмитслужба м. Київ , вул. Дегтярівська, 11г, ЄДРПОУ 43115923</w:t>
      </w:r>
      <w:r w:rsidRPr="007E6D2F">
        <w:rPr>
          <w:rStyle w:val="a3"/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4C608740" w14:textId="3A139FCE" w:rsidR="005B1456" w:rsidRPr="005B1456" w:rsidRDefault="002B72AC" w:rsidP="005B1456">
      <w:pPr>
        <w:contextualSpacing/>
        <w:jc w:val="both"/>
        <w:rPr>
          <w:rFonts w:ascii="Times New Roman" w:hAnsi="Times New Roman" w:cs="Times New Roman"/>
        </w:rPr>
      </w:pP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Назва предмет</w:t>
      </w: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а</w:t>
      </w: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 закупівлі 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й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частин предмета закупівлі (лотів) (за наявності</w:t>
      </w:r>
      <w:r w:rsidR="005B1456" w:rsidRPr="005B1456">
        <w:rPr>
          <w:rFonts w:ascii="Times New Roman" w:eastAsia="Times New Roman" w:hAnsi="Times New Roman"/>
          <w:b/>
          <w:color w:val="000000"/>
          <w:sz w:val="20"/>
          <w:szCs w:val="20"/>
        </w:rPr>
        <w:t>)</w:t>
      </w:r>
      <w:r w:rsidR="005B1456" w:rsidRPr="005B1456">
        <w:rPr>
          <w:b/>
          <w:bCs/>
          <w:lang w:eastAsia="uk-UA"/>
        </w:rPr>
        <w:t xml:space="preserve"> </w:t>
      </w:r>
      <w:r w:rsidR="005B1456" w:rsidRPr="005B1456">
        <w:rPr>
          <w:rFonts w:ascii="Times New Roman" w:hAnsi="Times New Roman" w:cs="Times New Roman"/>
          <w:bCs/>
          <w:lang w:eastAsia="uk-UA"/>
        </w:rPr>
        <w:t>Металеві пломби за кодом ДК 021:2015 - 44420000-0 –Будівельні товари (Металеві пломби код ДК 44423800-9-Металеві пломби)</w:t>
      </w:r>
    </w:p>
    <w:p w14:paraId="2632D7B7" w14:textId="77777777" w:rsidR="005B1456" w:rsidRDefault="005B1456" w:rsidP="005B1456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5C29E717" w14:textId="6AC4A757" w:rsidR="002B72AC" w:rsidRPr="00F358F7" w:rsidRDefault="0070510C" w:rsidP="005B1456">
      <w:pPr>
        <w:jc w:val="both"/>
        <w:outlineLvl w:val="0"/>
        <w:rPr>
          <w:rFonts w:ascii="Times New Roman" w:hAnsi="Times New Roman"/>
          <w:sz w:val="20"/>
          <w:szCs w:val="20"/>
        </w:rPr>
      </w:pPr>
      <w:r w:rsidRPr="007051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72AC" w:rsidRPr="00F358F7">
        <w:rPr>
          <w:rFonts w:ascii="Times New Roman" w:hAnsi="Times New Roman"/>
          <w:b/>
          <w:sz w:val="20"/>
          <w:szCs w:val="20"/>
        </w:rPr>
        <w:t>Вид та ідентифікатор процедури закупівлі</w:t>
      </w:r>
      <w:r w:rsidR="002B72AC" w:rsidRPr="00F93469">
        <w:rPr>
          <w:rFonts w:ascii="Times New Roman" w:hAnsi="Times New Roman"/>
          <w:b/>
          <w:bCs/>
          <w:sz w:val="20"/>
          <w:szCs w:val="20"/>
        </w:rPr>
        <w:t>:</w:t>
      </w:r>
      <w:r w:rsidR="002B72AC" w:rsidRPr="00F93469">
        <w:rPr>
          <w:rFonts w:ascii="Times New Roman" w:hAnsi="Times New Roman"/>
          <w:sz w:val="20"/>
          <w:szCs w:val="20"/>
        </w:rPr>
        <w:t xml:space="preserve"> </w:t>
      </w:r>
      <w:r w:rsidR="007E6D2F" w:rsidRPr="00F93469">
        <w:rPr>
          <w:rFonts w:ascii="Times New Roman" w:hAnsi="Times New Roman"/>
          <w:sz w:val="20"/>
          <w:szCs w:val="20"/>
          <w:u w:val="single"/>
          <w:lang w:val="en-US"/>
        </w:rPr>
        <w:t>UA</w:t>
      </w:r>
      <w:r w:rsidR="007E6D2F" w:rsidRPr="00EB0955">
        <w:rPr>
          <w:rFonts w:ascii="Times New Roman" w:hAnsi="Times New Roman"/>
          <w:sz w:val="20"/>
          <w:szCs w:val="20"/>
          <w:u w:val="single"/>
        </w:rPr>
        <w:t>-202</w:t>
      </w:r>
      <w:r w:rsidR="00F93469" w:rsidRPr="00EB0955">
        <w:rPr>
          <w:rFonts w:ascii="Times New Roman" w:hAnsi="Times New Roman"/>
          <w:sz w:val="20"/>
          <w:szCs w:val="20"/>
          <w:u w:val="single"/>
        </w:rPr>
        <w:t>3</w:t>
      </w:r>
      <w:r w:rsidR="007E6D2F" w:rsidRPr="00EB0955">
        <w:rPr>
          <w:rFonts w:ascii="Times New Roman" w:hAnsi="Times New Roman"/>
          <w:sz w:val="20"/>
          <w:szCs w:val="20"/>
          <w:u w:val="single"/>
        </w:rPr>
        <w:t>-</w:t>
      </w:r>
      <w:r w:rsidR="004D4601">
        <w:rPr>
          <w:rFonts w:ascii="Times New Roman" w:hAnsi="Times New Roman"/>
          <w:sz w:val="20"/>
          <w:szCs w:val="20"/>
          <w:u w:val="single"/>
        </w:rPr>
        <w:t>11</w:t>
      </w:r>
      <w:r w:rsidR="007E6D2F" w:rsidRPr="00EB0955">
        <w:rPr>
          <w:rFonts w:ascii="Times New Roman" w:hAnsi="Times New Roman"/>
          <w:sz w:val="20"/>
          <w:szCs w:val="20"/>
          <w:u w:val="single"/>
        </w:rPr>
        <w:t>-</w:t>
      </w:r>
      <w:r w:rsidR="005B1456" w:rsidRPr="005B1456">
        <w:rPr>
          <w:rFonts w:ascii="Times New Roman" w:hAnsi="Times New Roman"/>
          <w:sz w:val="20"/>
          <w:szCs w:val="20"/>
          <w:u w:val="single"/>
          <w:lang w:val="ru-RU"/>
        </w:rPr>
        <w:t>30</w:t>
      </w:r>
      <w:r w:rsidR="007E6D2F" w:rsidRPr="00EB0955">
        <w:rPr>
          <w:rFonts w:ascii="Times New Roman" w:hAnsi="Times New Roman"/>
          <w:sz w:val="20"/>
          <w:szCs w:val="20"/>
          <w:u w:val="single"/>
        </w:rPr>
        <w:t>-</w:t>
      </w:r>
      <w:r w:rsidR="005B1456" w:rsidRPr="005B1456">
        <w:rPr>
          <w:rFonts w:ascii="Times New Roman" w:hAnsi="Times New Roman"/>
          <w:sz w:val="20"/>
          <w:szCs w:val="20"/>
          <w:u w:val="single"/>
          <w:lang w:val="ru-RU"/>
        </w:rPr>
        <w:t>013194</w:t>
      </w:r>
      <w:r w:rsidR="007E6D2F" w:rsidRPr="00EB0955">
        <w:rPr>
          <w:rFonts w:ascii="Times New Roman" w:hAnsi="Times New Roman"/>
          <w:sz w:val="20"/>
          <w:szCs w:val="20"/>
          <w:u w:val="single"/>
        </w:rPr>
        <w:t>-</w:t>
      </w:r>
      <w:r w:rsidR="007E6D2F" w:rsidRPr="00F93469">
        <w:rPr>
          <w:rFonts w:ascii="Times New Roman" w:hAnsi="Times New Roman"/>
          <w:sz w:val="20"/>
          <w:szCs w:val="20"/>
          <w:u w:val="single"/>
          <w:lang w:val="en-US"/>
        </w:rPr>
        <w:t>a</w:t>
      </w:r>
      <w:r w:rsidR="002B72AC" w:rsidRPr="00F93469">
        <w:rPr>
          <w:rFonts w:ascii="Times New Roman" w:hAnsi="Times New Roman"/>
          <w:sz w:val="20"/>
          <w:szCs w:val="20"/>
          <w:u w:val="single"/>
        </w:rPr>
        <w:t xml:space="preserve"> </w:t>
      </w:r>
      <w:r w:rsidR="002B72AC" w:rsidRPr="00F93469">
        <w:rPr>
          <w:rFonts w:ascii="Times New Roman" w:hAnsi="Times New Roman"/>
          <w:sz w:val="20"/>
          <w:szCs w:val="20"/>
        </w:rPr>
        <w:t>.</w:t>
      </w:r>
    </w:p>
    <w:p w14:paraId="4E9336F8" w14:textId="084F3D7E" w:rsidR="002B72AC" w:rsidRPr="00422E29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Очікувана вартість та обґрунтування очікуваної вартості предмет</w:t>
      </w:r>
      <w:r>
        <w:rPr>
          <w:rFonts w:ascii="Times New Roman" w:hAnsi="Times New Roman"/>
          <w:b/>
          <w:sz w:val="20"/>
          <w:szCs w:val="20"/>
        </w:rPr>
        <w:t>а</w:t>
      </w:r>
      <w:r w:rsidRPr="00F358F7">
        <w:rPr>
          <w:rFonts w:ascii="Times New Roman" w:hAnsi="Times New Roman"/>
          <w:b/>
          <w:sz w:val="20"/>
          <w:szCs w:val="20"/>
        </w:rPr>
        <w:t xml:space="preserve">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5B1456" w:rsidRPr="005B1456">
        <w:rPr>
          <w:rFonts w:ascii="Times New Roman" w:hAnsi="Times New Roman"/>
          <w:b/>
          <w:sz w:val="20"/>
          <w:szCs w:val="20"/>
          <w:lang w:val="ru-RU"/>
        </w:rPr>
        <w:t>100</w:t>
      </w:r>
      <w:r w:rsidR="004D4601">
        <w:rPr>
          <w:rFonts w:ascii="Times New Roman" w:hAnsi="Times New Roman"/>
          <w:b/>
          <w:sz w:val="20"/>
          <w:szCs w:val="20"/>
        </w:rPr>
        <w:t xml:space="preserve"> 000</w:t>
      </w:r>
      <w:r w:rsidR="00EB0955">
        <w:rPr>
          <w:rFonts w:ascii="Times New Roman" w:hAnsi="Times New Roman"/>
          <w:b/>
          <w:sz w:val="20"/>
          <w:szCs w:val="20"/>
        </w:rPr>
        <w:t>,00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7E6D2F" w:rsidRPr="00482AFB">
        <w:rPr>
          <w:rFonts w:ascii="Times New Roman" w:hAnsi="Times New Roman"/>
          <w:b/>
          <w:sz w:val="20"/>
          <w:szCs w:val="20"/>
        </w:rPr>
        <w:t>гривень</w:t>
      </w:r>
      <w:r w:rsidRPr="00F358F7">
        <w:rPr>
          <w:rFonts w:ascii="Times New Roman" w:hAnsi="Times New Roman"/>
          <w:sz w:val="20"/>
          <w:szCs w:val="20"/>
        </w:rPr>
        <w:t xml:space="preserve">. </w:t>
      </w:r>
      <w:r w:rsidRPr="00422E29">
        <w:rPr>
          <w:rFonts w:ascii="Times New Roman" w:eastAsia="Calibri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 w:rsidRPr="00680562">
        <w:t xml:space="preserve"> </w:t>
      </w:r>
      <w:r w:rsidRPr="00680562">
        <w:rPr>
          <w:rFonts w:ascii="Times New Roman" w:eastAsia="Calibri" w:hAnsi="Times New Roman" w:cs="Times New Roman"/>
          <w:sz w:val="20"/>
          <w:szCs w:val="20"/>
        </w:rPr>
        <w:t>загальнодоступної інформації про ціну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предмета закупівлі на підставі </w:t>
      </w:r>
      <w:r w:rsidRPr="00F2212F">
        <w:rPr>
          <w:rFonts w:ascii="Times New Roman" w:eastAsia="Calibri" w:hAnsi="Times New Roman" w:cs="Times New Roman"/>
          <w:sz w:val="20"/>
          <w:szCs w:val="20"/>
        </w:rPr>
        <w:t>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</w:t>
      </w:r>
      <w:r>
        <w:rPr>
          <w:rFonts w:ascii="Times New Roman" w:eastAsia="Calibri" w:hAnsi="Times New Roman" w:cs="Times New Roman"/>
          <w:sz w:val="20"/>
          <w:szCs w:val="20"/>
        </w:rPr>
        <w:t xml:space="preserve">ої вартості предмета закупівлі, а саме: згідно з пунктом 1 </w:t>
      </w:r>
      <w:r w:rsidRPr="00680562">
        <w:rPr>
          <w:rFonts w:ascii="Times New Roman" w:eastAsia="Calibri" w:hAnsi="Times New Roman" w:cs="Times New Roman"/>
          <w:sz w:val="20"/>
          <w:szCs w:val="20"/>
        </w:rPr>
        <w:t xml:space="preserve">розділу ІІІ </w:t>
      </w:r>
      <w:r w:rsidRPr="00F2212F">
        <w:rPr>
          <w:rFonts w:ascii="Times New Roman" w:eastAsia="Calibri" w:hAnsi="Times New Roman" w:cs="Times New Roman"/>
          <w:sz w:val="20"/>
          <w:szCs w:val="20"/>
        </w:rPr>
        <w:t>наказ</w:t>
      </w:r>
      <w:r>
        <w:rPr>
          <w:rFonts w:ascii="Times New Roman" w:eastAsia="Calibri" w:hAnsi="Times New Roman" w:cs="Times New Roman"/>
          <w:sz w:val="20"/>
          <w:szCs w:val="20"/>
        </w:rPr>
        <w:t>у</w:t>
      </w:r>
      <w:r w:rsidRPr="00F2212F">
        <w:rPr>
          <w:rFonts w:ascii="Times New Roman" w:eastAsia="Calibri" w:hAnsi="Times New Roman" w:cs="Times New Roman"/>
          <w:sz w:val="20"/>
          <w:szCs w:val="20"/>
        </w:rPr>
        <w:t xml:space="preserve"> Міністерства розвитку економіки, торгівлі та сільського господарства України від 18.02.2020  № 275 із змінами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00B0AB3A" w14:textId="4FD056E3" w:rsidR="002B72AC" w:rsidRPr="00BD55D5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  <w:r w:rsidRPr="005160A1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Розмір бюджетного призначення</w:t>
      </w:r>
      <w:r w:rsidR="00A15C9D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</w:t>
      </w:r>
      <w:r w:rsidR="004D4601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372 000</w:t>
      </w:r>
      <w:r w:rsidR="00EB0955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,00</w:t>
      </w:r>
      <w:r w:rsidR="00A15C9D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гривень </w:t>
      </w:r>
      <w:r w:rsidRPr="00A20DA4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згідно з</w:t>
      </w:r>
      <w:r w:rsidR="007E6D2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кошторисом</w:t>
      </w:r>
      <w:r w:rsidR="00A335CB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Держмитслужби</w:t>
      </w:r>
      <w:r w:rsidR="00EB0955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на 2023 рік</w:t>
      </w:r>
    </w:p>
    <w:p w14:paraId="14A58F76" w14:textId="4325FA18" w:rsidR="002B72AC" w:rsidRPr="00F358F7" w:rsidRDefault="002B72AC" w:rsidP="002B72A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C728F9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C728F9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т</w:t>
      </w:r>
      <w:r w:rsidRPr="00F358F7">
        <w:rPr>
          <w:rFonts w:ascii="Times New Roman" w:hAnsi="Times New Roman"/>
          <w:b/>
          <w:sz w:val="20"/>
          <w:szCs w:val="20"/>
        </w:rPr>
        <w:t>ехнічн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та я</w:t>
      </w:r>
      <w:r w:rsidRPr="00F358F7">
        <w:rPr>
          <w:rFonts w:ascii="Times New Roman" w:hAnsi="Times New Roman"/>
          <w:b/>
          <w:sz w:val="20"/>
          <w:szCs w:val="20"/>
        </w:rPr>
        <w:t>кісн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</w:t>
      </w:r>
      <w:r>
        <w:rPr>
          <w:rFonts w:ascii="Times New Roman" w:hAnsi="Times New Roman"/>
          <w:b/>
          <w:sz w:val="20"/>
          <w:szCs w:val="20"/>
        </w:rPr>
        <w:t xml:space="preserve"> предмета закупівлі</w:t>
      </w:r>
      <w:r w:rsidRPr="00F358F7">
        <w:rPr>
          <w:rFonts w:ascii="Times New Roman" w:hAnsi="Times New Roman"/>
          <w:b/>
          <w:sz w:val="20"/>
          <w:szCs w:val="20"/>
        </w:rPr>
        <w:t xml:space="preserve">. </w:t>
      </w:r>
      <w:r w:rsidRPr="00F93469">
        <w:rPr>
          <w:rFonts w:ascii="Times New Roman" w:hAnsi="Times New Roman"/>
          <w:sz w:val="20"/>
          <w:szCs w:val="20"/>
        </w:rPr>
        <w:t>Термін постачання —</w:t>
      </w:r>
      <w:r w:rsidR="007E6D2F" w:rsidRPr="00F93469">
        <w:rPr>
          <w:rFonts w:ascii="Times New Roman" w:hAnsi="Times New Roman"/>
          <w:sz w:val="20"/>
          <w:szCs w:val="20"/>
        </w:rPr>
        <w:t xml:space="preserve">протягом </w:t>
      </w:r>
      <w:r w:rsidR="004D4601">
        <w:rPr>
          <w:rFonts w:ascii="Times New Roman" w:hAnsi="Times New Roman"/>
          <w:sz w:val="20"/>
          <w:szCs w:val="20"/>
        </w:rPr>
        <w:t>7</w:t>
      </w:r>
      <w:r w:rsidR="007E6D2F" w:rsidRPr="00F93469">
        <w:rPr>
          <w:rFonts w:ascii="Times New Roman" w:hAnsi="Times New Roman"/>
          <w:sz w:val="20"/>
          <w:szCs w:val="20"/>
        </w:rPr>
        <w:t>(</w:t>
      </w:r>
      <w:r w:rsidR="004D4601">
        <w:rPr>
          <w:rFonts w:ascii="Times New Roman" w:hAnsi="Times New Roman"/>
          <w:sz w:val="20"/>
          <w:szCs w:val="20"/>
        </w:rPr>
        <w:t>семи</w:t>
      </w:r>
      <w:r w:rsidR="007E6D2F" w:rsidRPr="00F93469">
        <w:rPr>
          <w:rFonts w:ascii="Times New Roman" w:hAnsi="Times New Roman"/>
          <w:sz w:val="20"/>
          <w:szCs w:val="20"/>
        </w:rPr>
        <w:t>)</w:t>
      </w:r>
      <w:r w:rsidR="00117CA9" w:rsidRPr="00F93469">
        <w:rPr>
          <w:rFonts w:ascii="Times New Roman" w:hAnsi="Times New Roman"/>
          <w:sz w:val="20"/>
          <w:szCs w:val="20"/>
        </w:rPr>
        <w:t xml:space="preserve"> </w:t>
      </w:r>
      <w:r w:rsidR="004D4601">
        <w:rPr>
          <w:rFonts w:ascii="Times New Roman" w:hAnsi="Times New Roman"/>
          <w:sz w:val="20"/>
          <w:szCs w:val="20"/>
        </w:rPr>
        <w:t>календарних</w:t>
      </w:r>
      <w:r w:rsidR="007E6D2F" w:rsidRPr="00F93469">
        <w:rPr>
          <w:rFonts w:ascii="Times New Roman" w:hAnsi="Times New Roman"/>
          <w:sz w:val="20"/>
          <w:szCs w:val="20"/>
        </w:rPr>
        <w:t xml:space="preserve"> днів </w:t>
      </w:r>
      <w:r w:rsidRPr="00F93469">
        <w:rPr>
          <w:rFonts w:ascii="Times New Roman" w:hAnsi="Times New Roman"/>
          <w:i/>
          <w:sz w:val="20"/>
          <w:szCs w:val="20"/>
        </w:rPr>
        <w:t xml:space="preserve"> з дати укладання договору</w:t>
      </w:r>
      <w:r w:rsidR="005B1456" w:rsidRPr="005B1456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="005B1456">
        <w:rPr>
          <w:rFonts w:ascii="Times New Roman" w:hAnsi="Times New Roman"/>
          <w:i/>
          <w:sz w:val="20"/>
          <w:szCs w:val="20"/>
          <w:lang w:val="ru-RU"/>
        </w:rPr>
        <w:t xml:space="preserve">але не </w:t>
      </w:r>
      <w:proofErr w:type="spellStart"/>
      <w:r w:rsidR="005B1456">
        <w:rPr>
          <w:rFonts w:ascii="Times New Roman" w:hAnsi="Times New Roman"/>
          <w:i/>
          <w:sz w:val="20"/>
          <w:szCs w:val="20"/>
          <w:lang w:val="ru-RU"/>
        </w:rPr>
        <w:t>пізніше</w:t>
      </w:r>
      <w:proofErr w:type="spellEnd"/>
      <w:r w:rsidR="005B1456">
        <w:rPr>
          <w:rFonts w:ascii="Times New Roman" w:hAnsi="Times New Roman"/>
          <w:i/>
          <w:sz w:val="20"/>
          <w:szCs w:val="20"/>
          <w:lang w:val="ru-RU"/>
        </w:rPr>
        <w:t xml:space="preserve"> 21 </w:t>
      </w:r>
      <w:proofErr w:type="spellStart"/>
      <w:r w:rsidR="005B1456">
        <w:rPr>
          <w:rFonts w:ascii="Times New Roman" w:hAnsi="Times New Roman"/>
          <w:i/>
          <w:sz w:val="20"/>
          <w:szCs w:val="20"/>
          <w:lang w:val="ru-RU"/>
        </w:rPr>
        <w:t>грудня</w:t>
      </w:r>
      <w:proofErr w:type="spellEnd"/>
      <w:r w:rsidR="005B1456">
        <w:rPr>
          <w:rFonts w:ascii="Times New Roman" w:hAnsi="Times New Roman"/>
          <w:i/>
          <w:sz w:val="20"/>
          <w:szCs w:val="20"/>
          <w:lang w:val="ru-RU"/>
        </w:rPr>
        <w:t xml:space="preserve"> 2023 року</w:t>
      </w:r>
      <w:r w:rsidRPr="00F93469">
        <w:rPr>
          <w:rFonts w:ascii="Times New Roman" w:hAnsi="Times New Roman"/>
          <w:sz w:val="20"/>
          <w:szCs w:val="20"/>
        </w:rPr>
        <w:t>.</w:t>
      </w:r>
      <w:r w:rsidRPr="00F358F7">
        <w:rPr>
          <w:rFonts w:ascii="Times New Roman" w:hAnsi="Times New Roman"/>
          <w:sz w:val="20"/>
          <w:szCs w:val="20"/>
        </w:rPr>
        <w:t xml:space="preserve"> </w:t>
      </w:r>
    </w:p>
    <w:p w14:paraId="1D1701EA" w14:textId="6F9F2532" w:rsidR="002B72AC" w:rsidRDefault="002B72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D55D5">
        <w:rPr>
          <w:rFonts w:ascii="Times New Roman" w:hAnsi="Times New Roman"/>
          <w:sz w:val="20"/>
          <w:szCs w:val="20"/>
        </w:rPr>
        <w:t>Якісні та технічні характеристики</w:t>
      </w:r>
      <w:r>
        <w:rPr>
          <w:rFonts w:ascii="Times New Roman" w:hAnsi="Times New Roman"/>
          <w:sz w:val="20"/>
          <w:szCs w:val="20"/>
        </w:rPr>
        <w:t xml:space="preserve"> заявленої кількості</w:t>
      </w:r>
      <w:r w:rsidRPr="00BD55D5">
        <w:rPr>
          <w:rFonts w:ascii="Times New Roman" w:hAnsi="Times New Roman"/>
          <w:sz w:val="20"/>
          <w:szCs w:val="20"/>
        </w:rPr>
        <w:t xml:space="preserve"> </w:t>
      </w:r>
      <w:r w:rsidR="005B1456">
        <w:rPr>
          <w:rFonts w:ascii="Times New Roman" w:hAnsi="Times New Roman" w:cs="Times New Roman"/>
          <w:b/>
          <w:sz w:val="20"/>
          <w:szCs w:val="20"/>
        </w:rPr>
        <w:t>Металеві</w:t>
      </w:r>
      <w:r w:rsidR="0070510C" w:rsidRPr="0070510C">
        <w:rPr>
          <w:rFonts w:ascii="Times New Roman" w:hAnsi="Times New Roman" w:cs="Times New Roman"/>
          <w:b/>
          <w:sz w:val="20"/>
          <w:szCs w:val="20"/>
        </w:rPr>
        <w:t xml:space="preserve"> пломби </w:t>
      </w:r>
      <w:r w:rsidR="005B1456" w:rsidRPr="005B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розрахована за методом порівняння ринкових цін та визначення </w:t>
      </w:r>
      <w:proofErr w:type="spellStart"/>
      <w:r w:rsidR="005B1456" w:rsidRPr="005B1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середньоринкової</w:t>
      </w:r>
      <w:proofErr w:type="spellEnd"/>
      <w:r w:rsidR="005B1456" w:rsidRPr="005B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ціни на підставі комерційних пропозицій</w:t>
      </w:r>
      <w:r w:rsidR="005B1456" w:rsidRPr="005B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7C646DEB" w14:textId="77777777" w:rsidR="005B1456" w:rsidRPr="005B1456" w:rsidRDefault="005B1456" w:rsidP="005B1456">
      <w:pPr>
        <w:ind w:firstLine="360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5B1456">
        <w:rPr>
          <w:rFonts w:ascii="Times New Roman" w:hAnsi="Times New Roman" w:cs="Times New Roman"/>
          <w:b/>
          <w:bCs/>
        </w:rPr>
        <w:t>ТЕХНІЧНІ ВИМОГИ</w:t>
      </w:r>
    </w:p>
    <w:p w14:paraId="33D9C9D5" w14:textId="77777777" w:rsidR="005B1456" w:rsidRPr="005B1456" w:rsidRDefault="005B1456" w:rsidP="005B1456">
      <w:pPr>
        <w:contextualSpacing/>
        <w:jc w:val="center"/>
        <w:rPr>
          <w:rFonts w:ascii="Times New Roman" w:hAnsi="Times New Roman" w:cs="Times New Roman"/>
        </w:rPr>
      </w:pPr>
      <w:r w:rsidRPr="005B1456">
        <w:rPr>
          <w:rFonts w:ascii="Times New Roman" w:hAnsi="Times New Roman" w:cs="Times New Roman"/>
          <w:b/>
          <w:bCs/>
          <w:lang w:eastAsia="uk-UA"/>
        </w:rPr>
        <w:t>Металеві пломби за кодом ДК 021:2015 - 44420000-0 –Будівельні товари (Металеві пломби код ДК 44423800-9-Металеві пломби)</w:t>
      </w:r>
    </w:p>
    <w:tbl>
      <w:tblPr>
        <w:tblW w:w="10514" w:type="dxa"/>
        <w:tblInd w:w="-294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2669"/>
        <w:gridCol w:w="993"/>
        <w:gridCol w:w="1157"/>
        <w:gridCol w:w="5127"/>
      </w:tblGrid>
      <w:tr w:rsidR="005B1456" w:rsidRPr="005B1456" w14:paraId="39098B9B" w14:textId="77777777" w:rsidTr="007F2503">
        <w:trPr>
          <w:trHeight w:val="541"/>
        </w:trPr>
        <w:tc>
          <w:tcPr>
            <w:tcW w:w="568" w:type="dxa"/>
          </w:tcPr>
          <w:p w14:paraId="4520B4CA" w14:textId="77777777" w:rsidR="005B1456" w:rsidRPr="005B1456" w:rsidRDefault="005B1456" w:rsidP="007F250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5B1456">
              <w:rPr>
                <w:rFonts w:ascii="Times New Roman" w:hAnsi="Times New Roman" w:cs="Times New Roman"/>
                <w:highlight w:val="white"/>
              </w:rPr>
              <w:t>№ з/п</w:t>
            </w:r>
          </w:p>
        </w:tc>
        <w:tc>
          <w:tcPr>
            <w:tcW w:w="2669" w:type="dxa"/>
          </w:tcPr>
          <w:p w14:paraId="12C47D02" w14:textId="77777777" w:rsidR="005B1456" w:rsidRPr="005B1456" w:rsidRDefault="005B1456" w:rsidP="007F250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5B1456">
              <w:rPr>
                <w:rFonts w:ascii="Times New Roman" w:hAnsi="Times New Roman" w:cs="Times New Roman"/>
                <w:highlight w:val="white"/>
              </w:rPr>
              <w:t xml:space="preserve">Найменування  </w:t>
            </w:r>
          </w:p>
        </w:tc>
        <w:tc>
          <w:tcPr>
            <w:tcW w:w="993" w:type="dxa"/>
          </w:tcPr>
          <w:p w14:paraId="16FC5E1E" w14:textId="77777777" w:rsidR="005B1456" w:rsidRPr="005B1456" w:rsidRDefault="005B1456" w:rsidP="007F2503">
            <w:pPr>
              <w:rPr>
                <w:rFonts w:ascii="Times New Roman" w:hAnsi="Times New Roman" w:cs="Times New Roman"/>
                <w:highlight w:val="white"/>
              </w:rPr>
            </w:pPr>
            <w:r w:rsidRPr="005B1456">
              <w:rPr>
                <w:rFonts w:ascii="Times New Roman" w:hAnsi="Times New Roman" w:cs="Times New Roman"/>
                <w:highlight w:val="white"/>
              </w:rPr>
              <w:t>Од. виміру</w:t>
            </w:r>
          </w:p>
        </w:tc>
        <w:tc>
          <w:tcPr>
            <w:tcW w:w="1157" w:type="dxa"/>
          </w:tcPr>
          <w:p w14:paraId="6AB354B3" w14:textId="77777777" w:rsidR="005B1456" w:rsidRPr="005B1456" w:rsidRDefault="005B1456" w:rsidP="007F2503">
            <w:pPr>
              <w:ind w:left="-39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5B1456">
              <w:rPr>
                <w:rFonts w:ascii="Times New Roman" w:hAnsi="Times New Roman" w:cs="Times New Roman"/>
                <w:highlight w:val="white"/>
              </w:rPr>
              <w:t>Кількість</w:t>
            </w:r>
          </w:p>
        </w:tc>
        <w:tc>
          <w:tcPr>
            <w:tcW w:w="5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52E1" w14:textId="77777777" w:rsidR="005B1456" w:rsidRPr="005B1456" w:rsidRDefault="005B1456" w:rsidP="007F2503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5B1456">
              <w:rPr>
                <w:rFonts w:ascii="Times New Roman" w:hAnsi="Times New Roman" w:cs="Times New Roman"/>
              </w:rPr>
              <w:t xml:space="preserve">Технічні вимоги </w:t>
            </w:r>
          </w:p>
        </w:tc>
      </w:tr>
      <w:tr w:rsidR="005B1456" w:rsidRPr="005B1456" w14:paraId="5922C006" w14:textId="77777777" w:rsidTr="007F2503">
        <w:trPr>
          <w:trHeight w:val="1043"/>
        </w:trPr>
        <w:tc>
          <w:tcPr>
            <w:tcW w:w="568" w:type="dxa"/>
          </w:tcPr>
          <w:p w14:paraId="3E3D9B8A" w14:textId="77777777" w:rsidR="005B1456" w:rsidRPr="005B1456" w:rsidRDefault="005B1456" w:rsidP="007F250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5B1456"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2669" w:type="dxa"/>
          </w:tcPr>
          <w:p w14:paraId="5C84DBFE" w14:textId="77777777" w:rsidR="005B1456" w:rsidRPr="005B1456" w:rsidRDefault="005B1456" w:rsidP="007F2503">
            <w:pPr>
              <w:ind w:right="58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5B1456">
              <w:rPr>
                <w:rFonts w:ascii="Times New Roman" w:hAnsi="Times New Roman" w:cs="Times New Roman"/>
                <w:b/>
                <w:bCs/>
                <w:lang w:val="ru-RU" w:eastAsia="uk-UA"/>
              </w:rPr>
              <w:t>Металеві</w:t>
            </w:r>
            <w:proofErr w:type="spellEnd"/>
            <w:r w:rsidRPr="005B1456">
              <w:rPr>
                <w:rFonts w:ascii="Times New Roman" w:hAnsi="Times New Roman" w:cs="Times New Roman"/>
                <w:b/>
                <w:bCs/>
                <w:lang w:val="ru-RU" w:eastAsia="uk-UA"/>
              </w:rPr>
              <w:t xml:space="preserve"> </w:t>
            </w:r>
            <w:proofErr w:type="spellStart"/>
            <w:r w:rsidRPr="005B1456">
              <w:rPr>
                <w:rFonts w:ascii="Times New Roman" w:hAnsi="Times New Roman" w:cs="Times New Roman"/>
                <w:b/>
                <w:bCs/>
                <w:lang w:val="ru-RU" w:eastAsia="uk-UA"/>
              </w:rPr>
              <w:t>пломби</w:t>
            </w:r>
            <w:proofErr w:type="spellEnd"/>
            <w:r w:rsidRPr="005B1456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993" w:type="dxa"/>
          </w:tcPr>
          <w:p w14:paraId="6FF87776" w14:textId="77777777" w:rsidR="005B1456" w:rsidRPr="005B1456" w:rsidRDefault="005B1456" w:rsidP="007F2503">
            <w:pPr>
              <w:rPr>
                <w:rFonts w:ascii="Times New Roman" w:hAnsi="Times New Roman" w:cs="Times New Roman"/>
                <w:highlight w:val="white"/>
              </w:rPr>
            </w:pPr>
            <w:r w:rsidRPr="005B1456">
              <w:rPr>
                <w:rFonts w:ascii="Times New Roman" w:hAnsi="Times New Roman" w:cs="Times New Roman"/>
                <w:highlight w:val="white"/>
              </w:rPr>
              <w:t>кг</w:t>
            </w:r>
          </w:p>
        </w:tc>
        <w:tc>
          <w:tcPr>
            <w:tcW w:w="1157" w:type="dxa"/>
          </w:tcPr>
          <w:p w14:paraId="2A0BE20E" w14:textId="77777777" w:rsidR="005B1456" w:rsidRPr="005B1456" w:rsidRDefault="005B1456" w:rsidP="007F2503">
            <w:pPr>
              <w:ind w:left="-39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5B145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BF40D" w14:textId="77777777" w:rsidR="005B1456" w:rsidRPr="005B1456" w:rsidRDefault="005B1456" w:rsidP="007F2503">
            <w:pPr>
              <w:ind w:firstLine="284"/>
              <w:rPr>
                <w:rFonts w:ascii="Times New Roman" w:hAnsi="Times New Roman" w:cs="Times New Roman"/>
              </w:rPr>
            </w:pPr>
            <w:r w:rsidRPr="005B1456">
              <w:rPr>
                <w:rFonts w:ascii="Times New Roman" w:hAnsi="Times New Roman" w:cs="Times New Roman"/>
              </w:rPr>
              <w:t>Пломби металеві повинні відповідати наступним вимогам:</w:t>
            </w:r>
          </w:p>
          <w:p w14:paraId="0AFE5CB6" w14:textId="77777777" w:rsidR="005B1456" w:rsidRPr="005B1456" w:rsidRDefault="005B1456" w:rsidP="005B14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B1456">
              <w:rPr>
                <w:rFonts w:ascii="Times New Roman" w:hAnsi="Times New Roman" w:cs="Times New Roman"/>
              </w:rPr>
              <w:t>діаметр пломби 10 мм ± 0,5 мм, висота від 6,5 мм до 7 мм;</w:t>
            </w:r>
          </w:p>
          <w:p w14:paraId="5B375841" w14:textId="77777777" w:rsidR="005B1456" w:rsidRPr="005B1456" w:rsidRDefault="005B1456" w:rsidP="005B14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B1456">
              <w:rPr>
                <w:rFonts w:ascii="Times New Roman" w:hAnsi="Times New Roman" w:cs="Times New Roman"/>
              </w:rPr>
              <w:t>виготовлені із свинцю С0 або С1 згідно з ГОСТ 3778-98 або із свинцевого лому;</w:t>
            </w:r>
          </w:p>
          <w:p w14:paraId="7541A0E8" w14:textId="77777777" w:rsidR="005B1456" w:rsidRPr="005B1456" w:rsidRDefault="005B1456" w:rsidP="005B14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B1456">
              <w:rPr>
                <w:rFonts w:ascii="Times New Roman" w:hAnsi="Times New Roman" w:cs="Times New Roman"/>
              </w:rPr>
              <w:t xml:space="preserve">шорсткість поверхні на більше 12,5 </w:t>
            </w:r>
            <w:proofErr w:type="spellStart"/>
            <w:r w:rsidRPr="005B1456">
              <w:rPr>
                <w:rFonts w:ascii="Times New Roman" w:hAnsi="Times New Roman" w:cs="Times New Roman"/>
              </w:rPr>
              <w:t>мкм</w:t>
            </w:r>
            <w:proofErr w:type="spellEnd"/>
            <w:r w:rsidRPr="005B1456">
              <w:rPr>
                <w:rFonts w:ascii="Times New Roman" w:hAnsi="Times New Roman" w:cs="Times New Roman"/>
              </w:rPr>
              <w:t xml:space="preserve"> згідно з ГОСТ 2789-73;</w:t>
            </w:r>
          </w:p>
          <w:p w14:paraId="71C6E8AD" w14:textId="77777777" w:rsidR="005B1456" w:rsidRPr="005B1456" w:rsidRDefault="005B1456" w:rsidP="005B14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B1456">
              <w:rPr>
                <w:rFonts w:ascii="Times New Roman" w:hAnsi="Times New Roman" w:cs="Times New Roman"/>
              </w:rPr>
              <w:t xml:space="preserve">поверхня пломб гладка, без </w:t>
            </w:r>
            <w:proofErr w:type="spellStart"/>
            <w:r w:rsidRPr="005B1456">
              <w:rPr>
                <w:rFonts w:ascii="Times New Roman" w:hAnsi="Times New Roman" w:cs="Times New Roman"/>
              </w:rPr>
              <w:t>тріщин</w:t>
            </w:r>
            <w:proofErr w:type="spellEnd"/>
            <w:r w:rsidRPr="005B1456">
              <w:rPr>
                <w:rFonts w:ascii="Times New Roman" w:hAnsi="Times New Roman" w:cs="Times New Roman"/>
              </w:rPr>
              <w:t>, задирок, здуття;</w:t>
            </w:r>
          </w:p>
          <w:p w14:paraId="76D9338C" w14:textId="77777777" w:rsidR="005B1456" w:rsidRPr="005B1456" w:rsidRDefault="005B1456" w:rsidP="005B14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B1456">
              <w:rPr>
                <w:rFonts w:ascii="Times New Roman" w:hAnsi="Times New Roman" w:cs="Times New Roman"/>
              </w:rPr>
              <w:t xml:space="preserve">на робочій поверхні нема виливу, який виступає або западає відносно поверхні більш ніж на 1 мм, допускається наявність </w:t>
            </w:r>
            <w:r w:rsidRPr="005B1456">
              <w:rPr>
                <w:rFonts w:ascii="Times New Roman" w:hAnsi="Times New Roman" w:cs="Times New Roman"/>
              </w:rPr>
              <w:lastRenderedPageBreak/>
              <w:t>незначного напливу на ребрі товщиною не більше 0,3 мм і висотою не більше 0,5 мм;</w:t>
            </w:r>
          </w:p>
          <w:p w14:paraId="059B880F" w14:textId="77777777" w:rsidR="005B1456" w:rsidRPr="005B1456" w:rsidRDefault="005B1456" w:rsidP="005B14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B1456">
              <w:rPr>
                <w:rFonts w:ascii="Times New Roman" w:hAnsi="Times New Roman" w:cs="Times New Roman"/>
              </w:rPr>
              <w:t>механічне зусилля не поверхню підвалин пломби для її застосування не менше 10 кг/см</w:t>
            </w:r>
            <w:r w:rsidRPr="005B1456">
              <w:rPr>
                <w:rFonts w:ascii="Times New Roman" w:hAnsi="Times New Roman" w:cs="Times New Roman"/>
                <w:vertAlign w:val="superscript"/>
              </w:rPr>
              <w:t>2</w:t>
            </w:r>
            <w:r w:rsidRPr="005B1456">
              <w:rPr>
                <w:rFonts w:ascii="Times New Roman" w:hAnsi="Times New Roman" w:cs="Times New Roman"/>
              </w:rPr>
              <w:t>;</w:t>
            </w:r>
          </w:p>
          <w:p w14:paraId="3ABF6737" w14:textId="77777777" w:rsidR="005B1456" w:rsidRPr="005B1456" w:rsidRDefault="005B1456" w:rsidP="005B14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B1456">
              <w:rPr>
                <w:rFonts w:ascii="Times New Roman" w:hAnsi="Times New Roman" w:cs="Times New Roman"/>
              </w:rPr>
              <w:t>пакування пломб по 1 кг ± 0,05 кг в міцних мішках (або іншій тарі), що виключає можливість розсипання при транспортуванні.</w:t>
            </w:r>
          </w:p>
          <w:p w14:paraId="5BE7728F" w14:textId="77777777" w:rsidR="005B1456" w:rsidRPr="005B1456" w:rsidRDefault="005B1456" w:rsidP="007F2503">
            <w:pPr>
              <w:ind w:firstLine="284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7F9A69BE" w14:textId="77777777" w:rsidR="00A52318" w:rsidRPr="005B1456" w:rsidRDefault="00A52318" w:rsidP="005B1456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5B1456" w:rsidSect="001B664B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B6557"/>
    <w:multiLevelType w:val="hybridMultilevel"/>
    <w:tmpl w:val="03645AB6"/>
    <w:lvl w:ilvl="0" w:tplc="3AAE7DC8">
      <w:start w:val="4"/>
      <w:numFmt w:val="bullet"/>
      <w:lvlText w:val="-"/>
      <w:lvlJc w:val="left"/>
      <w:pPr>
        <w:ind w:left="900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8"/>
    <w:rsid w:val="00117CA9"/>
    <w:rsid w:val="001B664B"/>
    <w:rsid w:val="002B72AC"/>
    <w:rsid w:val="00445877"/>
    <w:rsid w:val="00471D0B"/>
    <w:rsid w:val="00482AFB"/>
    <w:rsid w:val="004D4601"/>
    <w:rsid w:val="005210DA"/>
    <w:rsid w:val="005B1456"/>
    <w:rsid w:val="0070510C"/>
    <w:rsid w:val="007E6D2F"/>
    <w:rsid w:val="00875C14"/>
    <w:rsid w:val="009D23DE"/>
    <w:rsid w:val="00A15C9D"/>
    <w:rsid w:val="00A335CB"/>
    <w:rsid w:val="00A52318"/>
    <w:rsid w:val="00AF3867"/>
    <w:rsid w:val="00B83B74"/>
    <w:rsid w:val="00D626B8"/>
    <w:rsid w:val="00EB0955"/>
    <w:rsid w:val="00F9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64AD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9D23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9D23D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B6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64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2012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HP Inc.</cp:lastModifiedBy>
  <cp:revision>22</cp:revision>
  <cp:lastPrinted>2023-12-04T06:59:00Z</cp:lastPrinted>
  <dcterms:created xsi:type="dcterms:W3CDTF">2021-03-31T12:56:00Z</dcterms:created>
  <dcterms:modified xsi:type="dcterms:W3CDTF">2023-12-04T06:59:00Z</dcterms:modified>
</cp:coreProperties>
</file>