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6F5F6" w14:textId="483BB683" w:rsidR="00786B0C" w:rsidRPr="00B426B2" w:rsidRDefault="00786B0C" w:rsidP="0004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B426B2">
        <w:rPr>
          <w:rFonts w:ascii="Times New Roman" w:eastAsia="Roboto Condensed Light" w:hAnsi="Times New Roman" w:cs="Times New Roman"/>
          <w:b/>
          <w:color w:val="000000"/>
          <w:sz w:val="24"/>
          <w:szCs w:val="24"/>
          <w:lang w:val="ru-RU"/>
        </w:rPr>
        <w:t>ДЕРЖАВНА МИТНА СЛУЖБА УКРАЇНИ</w:t>
      </w:r>
      <w:r w:rsidRPr="00B426B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37D32B35" w14:textId="49160F19" w:rsidR="002B72AC" w:rsidRPr="00B426B2" w:rsidRDefault="00985C77" w:rsidP="0004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ЧЕРНІВЕЦЬКА</w:t>
      </w:r>
      <w:r w:rsidR="00786B0C" w:rsidRPr="00B426B2">
        <w:rPr>
          <w:rFonts w:ascii="Times New Roman" w:hAnsi="Times New Roman" w:cs="Times New Roman"/>
          <w:b/>
          <w:sz w:val="24"/>
          <w:szCs w:val="24"/>
        </w:rPr>
        <w:t xml:space="preserve"> МИТНИЦЯ</w:t>
      </w:r>
    </w:p>
    <w:p w14:paraId="35744304" w14:textId="77777777" w:rsidR="00786B0C" w:rsidRPr="00B426B2" w:rsidRDefault="00786B0C" w:rsidP="000437D2">
      <w:pPr>
        <w:spacing w:after="0"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</w:p>
    <w:p w14:paraId="3B2D7303" w14:textId="77777777" w:rsidR="002B72AC" w:rsidRPr="00B426B2" w:rsidRDefault="002B72AC" w:rsidP="00043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6B2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2445AECF" w14:textId="77777777" w:rsidR="00596471" w:rsidRPr="00596471" w:rsidRDefault="00596471" w:rsidP="00596471">
      <w:pPr>
        <w:pStyle w:val="HTML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6471">
        <w:rPr>
          <w:rFonts w:ascii="Times New Roman" w:hAnsi="Times New Roman" w:cs="Times New Roman"/>
          <w:sz w:val="24"/>
          <w:szCs w:val="24"/>
          <w:lang w:val="uk-UA"/>
        </w:rPr>
        <w:t>Фотокопіювальне та поліграфічне обладнання для офсетного друку код за ДК 021:2015: 30120000-6 (Картриджі для принтерів та багатофункціональних пристроїв)</w:t>
      </w:r>
    </w:p>
    <w:p w14:paraId="204FF904" w14:textId="77777777" w:rsidR="00596471" w:rsidRDefault="00596471" w:rsidP="00596471">
      <w:pPr>
        <w:pStyle w:val="HTML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53AC5DE" w14:textId="00EBCE81" w:rsidR="00786B0C" w:rsidRPr="007F3D00" w:rsidRDefault="00786B0C" w:rsidP="000255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D00">
        <w:rPr>
          <w:rFonts w:ascii="Times New Roman" w:hAnsi="Times New Roman" w:cs="Times New Roman"/>
          <w:b/>
          <w:sz w:val="24"/>
          <w:szCs w:val="24"/>
          <w:u w:val="single"/>
        </w:rPr>
        <w:t>Найменування</w:t>
      </w:r>
      <w:r w:rsidRPr="007F3D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85C77" w:rsidRPr="00985C77">
        <w:rPr>
          <w:rFonts w:ascii="Times New Roman" w:hAnsi="Times New Roman" w:cs="Times New Roman"/>
          <w:sz w:val="24"/>
          <w:szCs w:val="24"/>
        </w:rPr>
        <w:t>Чернівецька</w:t>
      </w:r>
      <w:r w:rsidRPr="007F3D00">
        <w:rPr>
          <w:rFonts w:ascii="Times New Roman" w:hAnsi="Times New Roman" w:cs="Times New Roman"/>
          <w:sz w:val="24"/>
          <w:szCs w:val="24"/>
        </w:rPr>
        <w:t xml:space="preserve"> митниця</w:t>
      </w:r>
    </w:p>
    <w:p w14:paraId="0AC58ADA" w14:textId="3FC17DF3" w:rsidR="00786B0C" w:rsidRPr="008D7F96" w:rsidRDefault="00786B0C" w:rsidP="000437D2">
      <w:pPr>
        <w:tabs>
          <w:tab w:val="left" w:pos="0"/>
          <w:tab w:val="left" w:pos="284"/>
          <w:tab w:val="left" w:pos="36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D00">
        <w:rPr>
          <w:rFonts w:ascii="Times New Roman" w:hAnsi="Times New Roman" w:cs="Times New Roman"/>
          <w:b/>
          <w:bCs/>
          <w:sz w:val="24"/>
          <w:szCs w:val="24"/>
          <w:u w:val="single"/>
        </w:rPr>
        <w:t>Код за ЄДРПОУ</w:t>
      </w:r>
      <w:r w:rsidRPr="008D7F9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D7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F96" w:rsidRPr="008D7F96">
        <w:rPr>
          <w:rFonts w:ascii="Times New Roman" w:hAnsi="Times New Roman" w:cs="Times New Roman"/>
          <w:sz w:val="24"/>
          <w:szCs w:val="24"/>
        </w:rPr>
        <w:t>43971359</w:t>
      </w:r>
    </w:p>
    <w:p w14:paraId="576C7F52" w14:textId="115D4037" w:rsidR="00786B0C" w:rsidRPr="007F3D00" w:rsidRDefault="00786B0C" w:rsidP="000437D2">
      <w:pPr>
        <w:keepLines/>
        <w:widowControl w:val="0"/>
        <w:tabs>
          <w:tab w:val="left" w:pos="0"/>
          <w:tab w:val="left" w:pos="1843"/>
        </w:tabs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b/>
          <w:color w:val="00000A"/>
          <w:kern w:val="3"/>
          <w:sz w:val="24"/>
          <w:szCs w:val="24"/>
          <w:lang w:eastAsia="zh-CN" w:bidi="hi-IN"/>
        </w:rPr>
      </w:pPr>
      <w:r w:rsidRPr="007F3D00">
        <w:rPr>
          <w:rFonts w:ascii="Times New Roman" w:hAnsi="Times New Roman" w:cs="Times New Roman"/>
          <w:b/>
          <w:bCs/>
          <w:sz w:val="24"/>
          <w:szCs w:val="24"/>
          <w:u w:val="single"/>
        </w:rPr>
        <w:t>Місцезнаходження</w:t>
      </w:r>
      <w:r w:rsidRPr="007F3D0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E5C3C" w:rsidRPr="008D7F96">
        <w:rPr>
          <w:rFonts w:ascii="Times New Roman" w:hAnsi="Times New Roman" w:cs="Times New Roman"/>
          <w:bCs/>
          <w:sz w:val="24"/>
          <w:szCs w:val="24"/>
        </w:rPr>
        <w:t>5800</w:t>
      </w:r>
      <w:r w:rsidR="008D7F96" w:rsidRPr="008D7F96">
        <w:rPr>
          <w:rFonts w:ascii="Times New Roman" w:hAnsi="Times New Roman" w:cs="Times New Roman"/>
          <w:bCs/>
          <w:sz w:val="24"/>
          <w:szCs w:val="24"/>
        </w:rPr>
        <w:t>0</w:t>
      </w:r>
      <w:r w:rsidRPr="007F3D00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, м. </w:t>
      </w:r>
      <w:r w:rsidR="008D7F96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Чернівці, вул.. Руська 248 М</w:t>
      </w:r>
    </w:p>
    <w:p w14:paraId="785D5A7B" w14:textId="109BB4D0" w:rsidR="00786B0C" w:rsidRPr="007F3D00" w:rsidRDefault="00786B0C" w:rsidP="000437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D0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Категорія:</w:t>
      </w:r>
      <w:r w:rsidRPr="007F3D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F3D00">
        <w:rPr>
          <w:rFonts w:ascii="Times New Roman" w:hAnsi="Times New Roman" w:cs="Times New Roman"/>
          <w:color w:val="000000"/>
          <w:sz w:val="24"/>
          <w:szCs w:val="24"/>
        </w:rPr>
        <w:t>орган державної влади</w:t>
      </w:r>
    </w:p>
    <w:p w14:paraId="554B3D9A" w14:textId="77777777" w:rsidR="00FA4BBA" w:rsidRPr="007F3D00" w:rsidRDefault="00FA4BBA" w:rsidP="000437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D4C09F" w14:textId="77777777" w:rsidR="00596471" w:rsidRPr="00596471" w:rsidRDefault="002B72AC" w:rsidP="00596471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B680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Назва</w:t>
      </w:r>
      <w:proofErr w:type="spellEnd"/>
      <w:r w:rsidRPr="005B680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 предмета </w:t>
      </w:r>
      <w:proofErr w:type="spellStart"/>
      <w:r w:rsidRPr="005B680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закупі</w:t>
      </w:r>
      <w:proofErr w:type="gramStart"/>
      <w:r w:rsidRPr="005B680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вл</w:t>
      </w:r>
      <w:proofErr w:type="gramEnd"/>
      <w:r w:rsidRPr="005B680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і</w:t>
      </w:r>
      <w:proofErr w:type="spellEnd"/>
      <w:r w:rsidRPr="005B680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5B680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із</w:t>
      </w:r>
      <w:proofErr w:type="spellEnd"/>
      <w:r w:rsidRPr="005B680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5B680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зазначенням</w:t>
      </w:r>
      <w:proofErr w:type="spellEnd"/>
      <w:r w:rsidRPr="005B680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коду за </w:t>
      </w:r>
      <w:proofErr w:type="spellStart"/>
      <w:r w:rsidRPr="005B680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Єдиним</w:t>
      </w:r>
      <w:proofErr w:type="spellEnd"/>
      <w:r w:rsidRPr="005B680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5B680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закупівельним</w:t>
      </w:r>
      <w:proofErr w:type="spellEnd"/>
      <w:r w:rsidRPr="005B680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словником (у </w:t>
      </w:r>
      <w:proofErr w:type="spellStart"/>
      <w:r w:rsidRPr="005B680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разі</w:t>
      </w:r>
      <w:proofErr w:type="spellEnd"/>
      <w:r w:rsidRPr="005B680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5B680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поділу</w:t>
      </w:r>
      <w:proofErr w:type="spellEnd"/>
      <w:r w:rsidRPr="005B680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на </w:t>
      </w:r>
      <w:proofErr w:type="spellStart"/>
      <w:r w:rsidRPr="005B680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лоти</w:t>
      </w:r>
      <w:proofErr w:type="spellEnd"/>
      <w:r w:rsidRPr="005B680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5B680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такі</w:t>
      </w:r>
      <w:proofErr w:type="spellEnd"/>
      <w:r w:rsidRPr="005B680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5B680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відомості</w:t>
      </w:r>
      <w:proofErr w:type="spellEnd"/>
      <w:r w:rsidRPr="005B680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5B680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повинні</w:t>
      </w:r>
      <w:proofErr w:type="spellEnd"/>
      <w:r w:rsidRPr="005B680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5B680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зазначатися</w:t>
      </w:r>
      <w:proofErr w:type="spellEnd"/>
      <w:r w:rsidRPr="005B680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5B680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стосовно</w:t>
      </w:r>
      <w:proofErr w:type="spellEnd"/>
      <w:r w:rsidRPr="005B680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кожного лота) та </w:t>
      </w:r>
      <w:proofErr w:type="spellStart"/>
      <w:r w:rsidRPr="005B680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назви</w:t>
      </w:r>
      <w:proofErr w:type="spellEnd"/>
      <w:r w:rsidRPr="005B680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5B680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відповідних</w:t>
      </w:r>
      <w:proofErr w:type="spellEnd"/>
      <w:r w:rsidRPr="005B680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5B680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класифікаторів</w:t>
      </w:r>
      <w:proofErr w:type="spellEnd"/>
      <w:r w:rsidRPr="005B680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предмета </w:t>
      </w:r>
      <w:proofErr w:type="spellStart"/>
      <w:r w:rsidRPr="005B680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закупівлі</w:t>
      </w:r>
      <w:proofErr w:type="spellEnd"/>
      <w:r w:rsidRPr="005B680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й </w:t>
      </w:r>
      <w:proofErr w:type="spellStart"/>
      <w:r w:rsidRPr="005B680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частин</w:t>
      </w:r>
      <w:proofErr w:type="spellEnd"/>
      <w:r w:rsidRPr="005B680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предмета </w:t>
      </w:r>
      <w:proofErr w:type="spellStart"/>
      <w:r w:rsidRPr="005B680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закупівлі</w:t>
      </w:r>
      <w:proofErr w:type="spellEnd"/>
      <w:r w:rsidRPr="005B680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(</w:t>
      </w:r>
      <w:proofErr w:type="spellStart"/>
      <w:r w:rsidRPr="005B680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лотів</w:t>
      </w:r>
      <w:proofErr w:type="spellEnd"/>
      <w:r w:rsidRPr="005B680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) (за </w:t>
      </w:r>
      <w:proofErr w:type="spellStart"/>
      <w:r w:rsidRPr="005B680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наявності</w:t>
      </w:r>
      <w:proofErr w:type="spellEnd"/>
      <w:r w:rsidRPr="005B680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):</w:t>
      </w:r>
      <w:r w:rsidR="00217E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596471" w:rsidRPr="00596471">
        <w:rPr>
          <w:rFonts w:ascii="Times New Roman" w:hAnsi="Times New Roman" w:cs="Times New Roman"/>
          <w:sz w:val="24"/>
          <w:szCs w:val="24"/>
          <w:lang w:val="uk-UA"/>
        </w:rPr>
        <w:t>Фотокопіювальне та поліграфічне обладнання для офсетного друку код за ДК 021:2015: 30120000-6 (Картриджі для принтерів та багатофункціональних пристроїв)</w:t>
      </w:r>
    </w:p>
    <w:p w14:paraId="05EE48F7" w14:textId="77777777" w:rsidR="00596471" w:rsidRDefault="00596471" w:rsidP="00596471">
      <w:pPr>
        <w:pStyle w:val="HTML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56CD78B" w14:textId="293343E4" w:rsidR="00ED4803" w:rsidRDefault="002B72AC" w:rsidP="0002559C">
      <w:pPr>
        <w:jc w:val="both"/>
        <w:rPr>
          <w:rFonts w:ascii="Times New Roman" w:hAnsi="Times New Roman" w:cs="Times New Roman"/>
          <w:sz w:val="24"/>
          <w:szCs w:val="24"/>
        </w:rPr>
      </w:pPr>
      <w:r w:rsidRPr="007F3D00">
        <w:rPr>
          <w:rFonts w:ascii="Times New Roman" w:hAnsi="Times New Roman" w:cs="Times New Roman"/>
          <w:b/>
          <w:sz w:val="24"/>
          <w:szCs w:val="24"/>
        </w:rPr>
        <w:t>Вид та ідентифікатор процедури закупівлі</w:t>
      </w:r>
      <w:r w:rsidRPr="007F3D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F3D00">
        <w:rPr>
          <w:rFonts w:ascii="Times New Roman" w:hAnsi="Times New Roman" w:cs="Times New Roman"/>
          <w:sz w:val="24"/>
          <w:szCs w:val="24"/>
        </w:rPr>
        <w:t xml:space="preserve"> </w:t>
      </w:r>
      <w:r w:rsidR="008D7F96">
        <w:rPr>
          <w:rFonts w:ascii="Times New Roman" w:hAnsi="Times New Roman" w:cs="Times New Roman"/>
          <w:sz w:val="24"/>
          <w:szCs w:val="24"/>
        </w:rPr>
        <w:t xml:space="preserve">відкриті торги відповідно до Закону України «Про публічні закупівлі» з урахуванням </w:t>
      </w:r>
      <w:r w:rsidR="007F3D00" w:rsidRPr="007F3D00">
        <w:rPr>
          <w:rFonts w:ascii="Times New Roman" w:hAnsi="Times New Roman" w:cs="Times New Roman"/>
          <w:sz w:val="24"/>
          <w:szCs w:val="24"/>
        </w:rPr>
        <w:t>постанови Кабінету Міністрів України від 12.10.2022 № 1178 “Про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(зі змінами)</w:t>
      </w:r>
      <w:r w:rsidR="0053501A" w:rsidRPr="007F3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501A" w:rsidRPr="007F3D00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8C292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="008C292A">
          <w:rPr>
            <w:rStyle w:val="ac"/>
            <w:rFonts w:ascii="Calibri" w:hAnsi="Calibri" w:cs="Calibri"/>
            <w:color w:val="474389"/>
            <w:shd w:val="clear" w:color="auto" w:fill="FFFFFF"/>
          </w:rPr>
          <w:t>UA-2023-11-27-011543-a</w:t>
        </w:r>
      </w:hyperlink>
      <w:r w:rsidR="008C292A">
        <w:rPr>
          <w:rFonts w:ascii="Calibri" w:hAnsi="Calibri" w:cs="Calibri"/>
          <w:color w:val="222222"/>
          <w:shd w:val="clear" w:color="auto" w:fill="FFFFFF"/>
        </w:rPr>
        <w:t> </w:t>
      </w:r>
      <w:r w:rsidR="00417620" w:rsidRPr="00417620">
        <w:rPr>
          <w:rFonts w:ascii="Times New Roman" w:hAnsi="Times New Roman" w:cs="Times New Roman"/>
          <w:sz w:val="24"/>
          <w:szCs w:val="24"/>
        </w:rPr>
        <w:t xml:space="preserve"> </w:t>
      </w:r>
      <w:r w:rsidR="0002559C">
        <w:br/>
      </w:r>
    </w:p>
    <w:p w14:paraId="0EF51EE4" w14:textId="06D78EA7" w:rsidR="00217E30" w:rsidRPr="00D93FCE" w:rsidRDefault="002B72AC" w:rsidP="00417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00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7F3D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F3D00">
        <w:rPr>
          <w:rFonts w:ascii="Times New Roman" w:hAnsi="Times New Roman" w:cs="Times New Roman"/>
          <w:sz w:val="24"/>
          <w:szCs w:val="24"/>
        </w:rPr>
        <w:t xml:space="preserve"> </w:t>
      </w:r>
      <w:r w:rsidR="007471B4" w:rsidRPr="007F3D00">
        <w:rPr>
          <w:rFonts w:ascii="Times New Roman" w:hAnsi="Times New Roman" w:cs="Times New Roman"/>
          <w:sz w:val="24"/>
          <w:szCs w:val="24"/>
        </w:rPr>
        <w:t xml:space="preserve">Відповідно до кошторису </w:t>
      </w:r>
      <w:r w:rsidR="008D7F96">
        <w:rPr>
          <w:rFonts w:ascii="Times New Roman" w:hAnsi="Times New Roman" w:cs="Times New Roman"/>
          <w:sz w:val="24"/>
          <w:szCs w:val="24"/>
        </w:rPr>
        <w:t xml:space="preserve">Чернівецької </w:t>
      </w:r>
      <w:r w:rsidR="007471B4" w:rsidRPr="007F3D00">
        <w:rPr>
          <w:rFonts w:ascii="Times New Roman" w:hAnsi="Times New Roman" w:cs="Times New Roman"/>
          <w:sz w:val="24"/>
          <w:szCs w:val="24"/>
        </w:rPr>
        <w:t xml:space="preserve"> митниці  на 2023 рік існує потреба у здійсненні</w:t>
      </w:r>
      <w:r w:rsidR="007471B4" w:rsidRPr="007F3D00">
        <w:rPr>
          <w:rFonts w:ascii="Times New Roman" w:hAnsi="Times New Roman" w:cs="Times New Roman"/>
          <w:b/>
          <w:i/>
          <w:sz w:val="24"/>
          <w:szCs w:val="24"/>
        </w:rPr>
        <w:t xml:space="preserve"> Закупівлі</w:t>
      </w:r>
      <w:r w:rsidR="007471B4" w:rsidRPr="007F3D00">
        <w:rPr>
          <w:rFonts w:ascii="Times New Roman" w:hAnsi="Times New Roman" w:cs="Times New Roman"/>
          <w:sz w:val="24"/>
          <w:szCs w:val="24"/>
        </w:rPr>
        <w:t xml:space="preserve"> на суму</w:t>
      </w:r>
      <w:r w:rsidR="00417620" w:rsidRPr="00417620">
        <w:rPr>
          <w:rFonts w:ascii="Times New Roman" w:hAnsi="Times New Roman" w:cs="Times New Roman"/>
          <w:sz w:val="24"/>
          <w:szCs w:val="24"/>
        </w:rPr>
        <w:t xml:space="preserve"> </w:t>
      </w:r>
      <w:r w:rsidR="008C292A">
        <w:rPr>
          <w:rFonts w:ascii="Times New Roman" w:hAnsi="Times New Roman" w:cs="Times New Roman"/>
          <w:sz w:val="24"/>
          <w:szCs w:val="24"/>
        </w:rPr>
        <w:t>471000</w:t>
      </w:r>
      <w:bookmarkStart w:id="0" w:name="_GoBack"/>
      <w:bookmarkEnd w:id="0"/>
      <w:r w:rsidR="007471B4" w:rsidRPr="007F3D00">
        <w:rPr>
          <w:rFonts w:ascii="Times New Roman" w:hAnsi="Times New Roman" w:cs="Times New Roman"/>
          <w:sz w:val="24"/>
          <w:szCs w:val="24"/>
        </w:rPr>
        <w:t xml:space="preserve"> </w:t>
      </w:r>
      <w:r w:rsidR="00417620">
        <w:rPr>
          <w:rFonts w:ascii="Times New Roman" w:hAnsi="Times New Roman" w:cs="Times New Roman"/>
          <w:sz w:val="24"/>
          <w:szCs w:val="24"/>
        </w:rPr>
        <w:t xml:space="preserve">грн. </w:t>
      </w:r>
      <w:r w:rsidR="007471B4" w:rsidRPr="007F3D00">
        <w:rPr>
          <w:rFonts w:ascii="Times New Roman" w:hAnsi="Times New Roman" w:cs="Times New Roman"/>
          <w:b/>
          <w:sz w:val="24"/>
          <w:szCs w:val="24"/>
        </w:rPr>
        <w:t xml:space="preserve">з ПДВ </w:t>
      </w:r>
    </w:p>
    <w:p w14:paraId="4E9336F8" w14:textId="68CC6496" w:rsidR="002B72AC" w:rsidRPr="007F3D00" w:rsidRDefault="007471B4" w:rsidP="000437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D00">
        <w:rPr>
          <w:rFonts w:ascii="Times New Roman" w:hAnsi="Times New Roman" w:cs="Times New Roman"/>
          <w:bCs/>
          <w:sz w:val="24"/>
          <w:szCs w:val="24"/>
        </w:rPr>
        <w:t xml:space="preserve">Розрахунок очікуваною вартості сформований на підставі </w:t>
      </w:r>
      <w:r w:rsidR="00451A8F">
        <w:rPr>
          <w:rFonts w:ascii="Times New Roman" w:hAnsi="Times New Roman" w:cs="Times New Roman"/>
          <w:bCs/>
          <w:sz w:val="24"/>
          <w:szCs w:val="24"/>
        </w:rPr>
        <w:t xml:space="preserve">аналізу ринку даної </w:t>
      </w:r>
      <w:r w:rsidR="00417620">
        <w:rPr>
          <w:rFonts w:ascii="Times New Roman" w:hAnsi="Times New Roman" w:cs="Times New Roman"/>
          <w:bCs/>
          <w:sz w:val="24"/>
          <w:szCs w:val="24"/>
        </w:rPr>
        <w:t>послуги</w:t>
      </w:r>
      <w:r w:rsidR="00451A8F">
        <w:rPr>
          <w:rFonts w:ascii="Times New Roman" w:hAnsi="Times New Roman" w:cs="Times New Roman"/>
          <w:bCs/>
          <w:sz w:val="24"/>
          <w:szCs w:val="24"/>
        </w:rPr>
        <w:t>.</w:t>
      </w:r>
      <w:r w:rsidRPr="007F3D0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6EF3E69" w14:textId="77777777" w:rsidR="00FA4BBA" w:rsidRPr="007F3D00" w:rsidRDefault="00FA4BBA" w:rsidP="000437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45BD80" w14:textId="77777777" w:rsidR="00596471" w:rsidRDefault="00596471" w:rsidP="00596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ТЕХНІЧНА СПЕЦИФІКАЦІЯ  ДО  ПРЕДМЕТА ЗАКУПІВЛІ  </w:t>
      </w:r>
    </w:p>
    <w:p w14:paraId="468387AE" w14:textId="77777777" w:rsidR="00596471" w:rsidRDefault="00596471" w:rsidP="005964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(технічні, якісні, кількісні та інші вимоги до предмета закупівлі)</w:t>
      </w:r>
    </w:p>
    <w:tbl>
      <w:tblPr>
        <w:tblW w:w="10214" w:type="dxa"/>
        <w:tblLook w:val="04A0" w:firstRow="1" w:lastRow="0" w:firstColumn="1" w:lastColumn="0" w:noHBand="0" w:noVBand="1"/>
      </w:tblPr>
      <w:tblGrid>
        <w:gridCol w:w="456"/>
        <w:gridCol w:w="8625"/>
        <w:gridCol w:w="1133"/>
      </w:tblGrid>
      <w:tr w:rsidR="00596471" w:rsidRPr="006A50D1" w14:paraId="33E7B3DD" w14:textId="77777777" w:rsidTr="00596471">
        <w:trPr>
          <w:trHeight w:val="31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27990" w14:textId="77777777" w:rsidR="00596471" w:rsidRPr="006A50D1" w:rsidRDefault="00596471" w:rsidP="0022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50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8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E5690" w14:textId="77777777" w:rsidR="00596471" w:rsidRPr="006A50D1" w:rsidRDefault="00596471" w:rsidP="0022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50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 картриджа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BB691" w14:textId="77777777" w:rsidR="00596471" w:rsidRPr="006A50D1" w:rsidRDefault="00596471" w:rsidP="0022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50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</w:t>
            </w:r>
          </w:p>
        </w:tc>
      </w:tr>
      <w:tr w:rsidR="00596471" w:rsidRPr="006A50D1" w14:paraId="231F4D1C" w14:textId="77777777" w:rsidTr="0059647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C014C" w14:textId="77777777" w:rsidR="00596471" w:rsidRPr="006A50D1" w:rsidRDefault="00596471" w:rsidP="0022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A9C8C" w14:textId="77777777" w:rsidR="00596471" w:rsidRPr="006A50D1" w:rsidRDefault="00596471" w:rsidP="0022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Картридж</w:t>
            </w:r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 xml:space="preserve"> HP 12A LJ P1010/1012/1015/1020/M3015/3020/3050/M1005/M1319 Black (2000 </w:t>
            </w:r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стор</w:t>
            </w:r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47BD3" w14:textId="77777777" w:rsidR="00596471" w:rsidRPr="006A50D1" w:rsidRDefault="00596471" w:rsidP="0022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</w:tr>
      <w:tr w:rsidR="00596471" w:rsidRPr="006A50D1" w14:paraId="5719F901" w14:textId="77777777" w:rsidTr="0059647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DDD9A" w14:textId="77777777" w:rsidR="00596471" w:rsidRPr="006A50D1" w:rsidRDefault="00596471" w:rsidP="0022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B19CA" w14:textId="77777777" w:rsidR="00596471" w:rsidRPr="006A50D1" w:rsidRDefault="00596471" w:rsidP="0022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Картридж </w:t>
            </w:r>
            <w:proofErr w:type="spellStart"/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Canon</w:t>
            </w:r>
            <w:proofErr w:type="spellEnd"/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712 LBP-3010/3020/3100 </w:t>
            </w:r>
            <w:proofErr w:type="spellStart"/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Black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920BE" w14:textId="77777777" w:rsidR="00596471" w:rsidRPr="006A50D1" w:rsidRDefault="00596471" w:rsidP="0022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</w:tr>
      <w:tr w:rsidR="00596471" w:rsidRPr="006A50D1" w14:paraId="4EDF7C61" w14:textId="77777777" w:rsidTr="0059647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28F5B" w14:textId="77777777" w:rsidR="00596471" w:rsidRPr="006A50D1" w:rsidRDefault="00596471" w:rsidP="0022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2506E" w14:textId="77777777" w:rsidR="00596471" w:rsidRPr="006A50D1" w:rsidRDefault="00596471" w:rsidP="0022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Картридж HP 05A LJ P2035/P2055 </w:t>
            </w:r>
            <w:proofErr w:type="spellStart"/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Black</w:t>
            </w:r>
            <w:proofErr w:type="spellEnd"/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(2300 стор)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4528B" w14:textId="77777777" w:rsidR="00596471" w:rsidRPr="006A50D1" w:rsidRDefault="00596471" w:rsidP="0022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</w:tr>
      <w:tr w:rsidR="00596471" w:rsidRPr="006A50D1" w14:paraId="19E074C8" w14:textId="77777777" w:rsidTr="0059647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385EE" w14:textId="77777777" w:rsidR="00596471" w:rsidRPr="006A50D1" w:rsidRDefault="00596471" w:rsidP="0022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5DC7D" w14:textId="77777777" w:rsidR="00596471" w:rsidRPr="006A50D1" w:rsidRDefault="00596471" w:rsidP="0022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Картридж </w:t>
            </w:r>
            <w:proofErr w:type="spellStart"/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Canon</w:t>
            </w:r>
            <w:proofErr w:type="spellEnd"/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052 LBP212dw/214dw/215x/MF421dw/426dw/428x/MF429x </w:t>
            </w:r>
            <w:proofErr w:type="spellStart"/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Black</w:t>
            </w:r>
            <w:proofErr w:type="spellEnd"/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(3100 стор)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8B04D" w14:textId="77777777" w:rsidR="00596471" w:rsidRPr="006A50D1" w:rsidRDefault="00596471" w:rsidP="0022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</w:tr>
      <w:tr w:rsidR="00596471" w:rsidRPr="006A50D1" w14:paraId="48A395DE" w14:textId="77777777" w:rsidTr="0059647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CEB55" w14:textId="77777777" w:rsidR="00596471" w:rsidRPr="006A50D1" w:rsidRDefault="00596471" w:rsidP="0022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CEB13" w14:textId="77777777" w:rsidR="00596471" w:rsidRPr="006A50D1" w:rsidRDefault="00596471" w:rsidP="0022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Картридж </w:t>
            </w:r>
            <w:proofErr w:type="spellStart"/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Canon</w:t>
            </w:r>
            <w:proofErr w:type="spellEnd"/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057 LBP223dw/226dw/228x/MF443dw/445dw/446X/MF449X </w:t>
            </w:r>
            <w:proofErr w:type="spellStart"/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Black</w:t>
            </w:r>
            <w:proofErr w:type="spellEnd"/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(3100 стор)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337E2" w14:textId="77777777" w:rsidR="00596471" w:rsidRPr="006A50D1" w:rsidRDefault="00596471" w:rsidP="0022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12</w:t>
            </w:r>
          </w:p>
        </w:tc>
      </w:tr>
      <w:tr w:rsidR="00596471" w:rsidRPr="006A50D1" w14:paraId="2DD1F148" w14:textId="77777777" w:rsidTr="0059647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94B67" w14:textId="77777777" w:rsidR="00596471" w:rsidRPr="006A50D1" w:rsidRDefault="00596471" w:rsidP="0022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E7B85" w14:textId="77777777" w:rsidR="00596471" w:rsidRPr="006A50D1" w:rsidRDefault="00596471" w:rsidP="0022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Тонер-картридж</w:t>
            </w:r>
            <w:proofErr w:type="spellEnd"/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Kyocera</w:t>
            </w:r>
            <w:proofErr w:type="spellEnd"/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TK-3160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573A2" w14:textId="77777777" w:rsidR="00596471" w:rsidRPr="006A50D1" w:rsidRDefault="00596471" w:rsidP="0022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</w:tr>
      <w:tr w:rsidR="00596471" w:rsidRPr="006A50D1" w14:paraId="3742ACA3" w14:textId="77777777" w:rsidTr="0059647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2327E" w14:textId="77777777" w:rsidR="00596471" w:rsidRPr="006A50D1" w:rsidRDefault="00596471" w:rsidP="0022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8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7F5B9" w14:textId="77777777" w:rsidR="00596471" w:rsidRPr="006A50D1" w:rsidRDefault="00596471" w:rsidP="0022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Картридж </w:t>
            </w:r>
            <w:proofErr w:type="spellStart"/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Canon</w:t>
            </w:r>
            <w:proofErr w:type="spellEnd"/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725 LBP-6030/6020/3010 </w:t>
            </w:r>
            <w:proofErr w:type="spellStart"/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Black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A8DE8" w14:textId="77777777" w:rsidR="00596471" w:rsidRPr="006A50D1" w:rsidRDefault="00596471" w:rsidP="0022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</w:t>
            </w:r>
          </w:p>
        </w:tc>
      </w:tr>
      <w:tr w:rsidR="00596471" w:rsidRPr="006A50D1" w14:paraId="4F9665DC" w14:textId="77777777" w:rsidTr="0059647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5BB44" w14:textId="77777777" w:rsidR="00596471" w:rsidRPr="006A50D1" w:rsidRDefault="00596471" w:rsidP="0022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8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DCF35" w14:textId="77777777" w:rsidR="00596471" w:rsidRPr="006A50D1" w:rsidRDefault="00596471" w:rsidP="002216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6A5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Тонер-картридж</w:t>
            </w:r>
            <w:proofErr w:type="spellEnd"/>
            <w:r w:rsidRPr="006A5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5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Xerox</w:t>
            </w:r>
            <w:proofErr w:type="spellEnd"/>
            <w:r w:rsidRPr="006A5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106R03625 до БФП </w:t>
            </w:r>
            <w:proofErr w:type="spellStart"/>
            <w:r w:rsidRPr="006A5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Xerox</w:t>
            </w:r>
            <w:proofErr w:type="spellEnd"/>
            <w:r w:rsidRPr="006A5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5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WorkCentre</w:t>
            </w:r>
            <w:proofErr w:type="spellEnd"/>
            <w:r w:rsidRPr="006A5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3345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3043D" w14:textId="77777777" w:rsidR="00596471" w:rsidRPr="006A50D1" w:rsidRDefault="00596471" w:rsidP="0022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</w:tr>
      <w:tr w:rsidR="00596471" w:rsidRPr="006A50D1" w14:paraId="303D16EC" w14:textId="77777777" w:rsidTr="0059647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E909F" w14:textId="77777777" w:rsidR="00596471" w:rsidRPr="006A50D1" w:rsidRDefault="00596471" w:rsidP="0022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8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F0C97" w14:textId="77777777" w:rsidR="00596471" w:rsidRPr="006A50D1" w:rsidRDefault="00596471" w:rsidP="0022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Картридж</w:t>
            </w:r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 xml:space="preserve"> Canon FX-10 MF4018/4120/4140/4150/4270/ 4320/4330/4340/4350/4370/4380/4660/4690 Fax Black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2B4C0" w14:textId="77777777" w:rsidR="00596471" w:rsidRPr="006A50D1" w:rsidRDefault="00596471" w:rsidP="0022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</w:tr>
      <w:tr w:rsidR="00596471" w:rsidRPr="006A50D1" w14:paraId="230F0B2E" w14:textId="77777777" w:rsidTr="0059647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5282A" w14:textId="77777777" w:rsidR="00596471" w:rsidRPr="006A50D1" w:rsidRDefault="00596471" w:rsidP="0022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8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2913A" w14:textId="77777777" w:rsidR="00596471" w:rsidRPr="006A50D1" w:rsidRDefault="00596471" w:rsidP="0022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Картридж</w:t>
            </w:r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 xml:space="preserve"> HP 59A LJ Pro M304/404/428, Enterprise M406/M430 Black (3000</w:t>
            </w:r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стор</w:t>
            </w:r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A19DD" w14:textId="77777777" w:rsidR="00596471" w:rsidRPr="006A50D1" w:rsidRDefault="00596471" w:rsidP="0022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</w:tr>
    </w:tbl>
    <w:p w14:paraId="132C99AA" w14:textId="77777777" w:rsidR="00596471" w:rsidRDefault="00596471" w:rsidP="00596471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Місце поставки: </w:t>
      </w:r>
      <w:r w:rsidRPr="00F90EAE">
        <w:rPr>
          <w:rFonts w:ascii="Times New Roman" w:eastAsia="Times New Roman" w:hAnsi="Times New Roman"/>
          <w:b/>
          <w:sz w:val="24"/>
          <w:szCs w:val="24"/>
        </w:rPr>
        <w:t>вул. Руська, 248-м, Чернівці, Чернівецька область, Україна, 58023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310FB9D8" w14:textId="77777777" w:rsidR="00596471" w:rsidRPr="006A50D1" w:rsidRDefault="00596471" w:rsidP="00596471">
      <w:pPr>
        <w:pStyle w:val="a6"/>
        <w:ind w:left="0"/>
        <w:rPr>
          <w:iCs/>
        </w:rPr>
      </w:pPr>
      <w:r w:rsidRPr="006A50D1">
        <w:rPr>
          <w:iCs/>
        </w:rPr>
        <w:t>- Гарантійний термін на вказаний товар повинен складати не менше 12 місяців;</w:t>
      </w:r>
    </w:p>
    <w:p w14:paraId="435957F4" w14:textId="77777777" w:rsidR="00596471" w:rsidRPr="006A50D1" w:rsidRDefault="00596471" w:rsidP="00596471">
      <w:pPr>
        <w:pStyle w:val="a6"/>
        <w:ind w:left="0"/>
        <w:rPr>
          <w:iCs/>
        </w:rPr>
      </w:pPr>
      <w:r w:rsidRPr="006A50D1">
        <w:rPr>
          <w:iCs/>
        </w:rPr>
        <w:lastRenderedPageBreak/>
        <w:t>- Предмет закупівлі повинен бути новий, який не був у використанні;</w:t>
      </w:r>
    </w:p>
    <w:p w14:paraId="5590063A" w14:textId="77777777" w:rsidR="00596471" w:rsidRPr="006A50D1" w:rsidRDefault="00596471" w:rsidP="00596471">
      <w:pPr>
        <w:pStyle w:val="a6"/>
        <w:ind w:left="0"/>
        <w:rPr>
          <w:iCs/>
        </w:rPr>
      </w:pPr>
      <w:r w:rsidRPr="006A50D1">
        <w:rPr>
          <w:iCs/>
        </w:rPr>
        <w:t>- На підтвердження відповідності тендерної пропозиції технічним, якісним, кількісним вимогам до предмета закупівлі, учасник у складі тендерної пропозиції повинен надати довідку (форма довільна) щодо можливості поставки товару згідно з вимогами із заповненням вищезазначеної таблиці;</w:t>
      </w:r>
    </w:p>
    <w:p w14:paraId="114BD011" w14:textId="77777777" w:rsidR="00596471" w:rsidRDefault="00596471" w:rsidP="00596471">
      <w:pPr>
        <w:pStyle w:val="a6"/>
        <w:ind w:left="0"/>
        <w:rPr>
          <w:iCs/>
        </w:rPr>
      </w:pPr>
      <w:r w:rsidRPr="006A50D1">
        <w:rPr>
          <w:iCs/>
        </w:rPr>
        <w:t xml:space="preserve">- З метою уникнення постачання неякісних товарів та підтвердження оригінальності запропонованого товару учасник у складі своєї пропозиції повинен надати </w:t>
      </w:r>
      <w:proofErr w:type="spellStart"/>
      <w:r w:rsidRPr="006A50D1">
        <w:rPr>
          <w:iCs/>
        </w:rPr>
        <w:t>скан-копію</w:t>
      </w:r>
      <w:proofErr w:type="spellEnd"/>
      <w:r w:rsidRPr="006A50D1">
        <w:rPr>
          <w:iCs/>
        </w:rPr>
        <w:t xml:space="preserve"> листа від виробника обладнання або офіційного представника виробника в Україні запропонованого товару, який підтверджує якість товару, що є предметом закупівлі.</w:t>
      </w:r>
    </w:p>
    <w:p w14:paraId="248702DF" w14:textId="77777777" w:rsidR="0002559C" w:rsidRPr="00E13A8D" w:rsidRDefault="0002559C" w:rsidP="00217E3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02559C" w:rsidRPr="00E13A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Roboto Condensed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0BD8"/>
    <w:multiLevelType w:val="multilevel"/>
    <w:tmpl w:val="334E87B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41B547F"/>
    <w:multiLevelType w:val="hybridMultilevel"/>
    <w:tmpl w:val="9A706930"/>
    <w:lvl w:ilvl="0" w:tplc="E1FE7692">
      <w:numFmt w:val="bullet"/>
      <w:lvlText w:val="-"/>
      <w:lvlJc w:val="left"/>
      <w:pPr>
        <w:ind w:left="140" w:hanging="29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1" w:tplc="5B88C3EE">
      <w:numFmt w:val="bullet"/>
      <w:lvlText w:val="•"/>
      <w:lvlJc w:val="left"/>
      <w:pPr>
        <w:ind w:left="1146" w:hanging="290"/>
      </w:pPr>
      <w:rPr>
        <w:rFonts w:hint="default"/>
        <w:lang w:val="en-US" w:eastAsia="en-US" w:bidi="en-US"/>
      </w:rPr>
    </w:lvl>
    <w:lvl w:ilvl="2" w:tplc="089A4A52">
      <w:numFmt w:val="bullet"/>
      <w:lvlText w:val="•"/>
      <w:lvlJc w:val="left"/>
      <w:pPr>
        <w:ind w:left="2153" w:hanging="290"/>
      </w:pPr>
      <w:rPr>
        <w:rFonts w:hint="default"/>
        <w:lang w:val="en-US" w:eastAsia="en-US" w:bidi="en-US"/>
      </w:rPr>
    </w:lvl>
    <w:lvl w:ilvl="3" w:tplc="B3C40DBC">
      <w:numFmt w:val="bullet"/>
      <w:lvlText w:val="•"/>
      <w:lvlJc w:val="left"/>
      <w:pPr>
        <w:ind w:left="3159" w:hanging="290"/>
      </w:pPr>
      <w:rPr>
        <w:rFonts w:hint="default"/>
        <w:lang w:val="en-US" w:eastAsia="en-US" w:bidi="en-US"/>
      </w:rPr>
    </w:lvl>
    <w:lvl w:ilvl="4" w:tplc="2564DFCE">
      <w:numFmt w:val="bullet"/>
      <w:lvlText w:val="•"/>
      <w:lvlJc w:val="left"/>
      <w:pPr>
        <w:ind w:left="4166" w:hanging="290"/>
      </w:pPr>
      <w:rPr>
        <w:rFonts w:hint="default"/>
        <w:lang w:val="en-US" w:eastAsia="en-US" w:bidi="en-US"/>
      </w:rPr>
    </w:lvl>
    <w:lvl w:ilvl="5" w:tplc="61522416">
      <w:numFmt w:val="bullet"/>
      <w:lvlText w:val="•"/>
      <w:lvlJc w:val="left"/>
      <w:pPr>
        <w:ind w:left="5172" w:hanging="290"/>
      </w:pPr>
      <w:rPr>
        <w:rFonts w:hint="default"/>
        <w:lang w:val="en-US" w:eastAsia="en-US" w:bidi="en-US"/>
      </w:rPr>
    </w:lvl>
    <w:lvl w:ilvl="6" w:tplc="E42889DE">
      <w:numFmt w:val="bullet"/>
      <w:lvlText w:val="•"/>
      <w:lvlJc w:val="left"/>
      <w:pPr>
        <w:ind w:left="6179" w:hanging="290"/>
      </w:pPr>
      <w:rPr>
        <w:rFonts w:hint="default"/>
        <w:lang w:val="en-US" w:eastAsia="en-US" w:bidi="en-US"/>
      </w:rPr>
    </w:lvl>
    <w:lvl w:ilvl="7" w:tplc="745451B8">
      <w:numFmt w:val="bullet"/>
      <w:lvlText w:val="•"/>
      <w:lvlJc w:val="left"/>
      <w:pPr>
        <w:ind w:left="7185" w:hanging="290"/>
      </w:pPr>
      <w:rPr>
        <w:rFonts w:hint="default"/>
        <w:lang w:val="en-US" w:eastAsia="en-US" w:bidi="en-US"/>
      </w:rPr>
    </w:lvl>
    <w:lvl w:ilvl="8" w:tplc="944CCE70">
      <w:numFmt w:val="bullet"/>
      <w:lvlText w:val="•"/>
      <w:lvlJc w:val="left"/>
      <w:pPr>
        <w:ind w:left="8192" w:hanging="290"/>
      </w:pPr>
      <w:rPr>
        <w:rFonts w:hint="default"/>
        <w:lang w:val="en-US" w:eastAsia="en-US" w:bidi="en-US"/>
      </w:rPr>
    </w:lvl>
  </w:abstractNum>
  <w:abstractNum w:abstractNumId="2">
    <w:nsid w:val="29376228"/>
    <w:multiLevelType w:val="hybridMultilevel"/>
    <w:tmpl w:val="C024D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05114"/>
    <w:multiLevelType w:val="hybridMultilevel"/>
    <w:tmpl w:val="991E90FE"/>
    <w:lvl w:ilvl="0" w:tplc="FE4C429A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CD0508B"/>
    <w:multiLevelType w:val="hybridMultilevel"/>
    <w:tmpl w:val="566006EE"/>
    <w:lvl w:ilvl="0" w:tplc="455E9E20">
      <w:start w:val="1"/>
      <w:numFmt w:val="decimal"/>
      <w:lvlText w:val="%1."/>
      <w:lvlJc w:val="left"/>
      <w:pPr>
        <w:ind w:left="140" w:hanging="851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en-US" w:eastAsia="en-US" w:bidi="en-US"/>
      </w:rPr>
    </w:lvl>
    <w:lvl w:ilvl="1" w:tplc="B7FCE90A">
      <w:numFmt w:val="bullet"/>
      <w:lvlText w:val="•"/>
      <w:lvlJc w:val="left"/>
      <w:pPr>
        <w:ind w:left="1146" w:hanging="851"/>
      </w:pPr>
      <w:rPr>
        <w:rFonts w:hint="default"/>
        <w:lang w:val="en-US" w:eastAsia="en-US" w:bidi="en-US"/>
      </w:rPr>
    </w:lvl>
    <w:lvl w:ilvl="2" w:tplc="C1E2A748">
      <w:numFmt w:val="bullet"/>
      <w:lvlText w:val="•"/>
      <w:lvlJc w:val="left"/>
      <w:pPr>
        <w:ind w:left="2153" w:hanging="851"/>
      </w:pPr>
      <w:rPr>
        <w:rFonts w:hint="default"/>
        <w:lang w:val="en-US" w:eastAsia="en-US" w:bidi="en-US"/>
      </w:rPr>
    </w:lvl>
    <w:lvl w:ilvl="3" w:tplc="EF96DA78">
      <w:numFmt w:val="bullet"/>
      <w:lvlText w:val="•"/>
      <w:lvlJc w:val="left"/>
      <w:pPr>
        <w:ind w:left="3159" w:hanging="851"/>
      </w:pPr>
      <w:rPr>
        <w:rFonts w:hint="default"/>
        <w:lang w:val="en-US" w:eastAsia="en-US" w:bidi="en-US"/>
      </w:rPr>
    </w:lvl>
    <w:lvl w:ilvl="4" w:tplc="D51C3BE0">
      <w:numFmt w:val="bullet"/>
      <w:lvlText w:val="•"/>
      <w:lvlJc w:val="left"/>
      <w:pPr>
        <w:ind w:left="4166" w:hanging="851"/>
      </w:pPr>
      <w:rPr>
        <w:rFonts w:hint="default"/>
        <w:lang w:val="en-US" w:eastAsia="en-US" w:bidi="en-US"/>
      </w:rPr>
    </w:lvl>
    <w:lvl w:ilvl="5" w:tplc="70DC381A">
      <w:numFmt w:val="bullet"/>
      <w:lvlText w:val="•"/>
      <w:lvlJc w:val="left"/>
      <w:pPr>
        <w:ind w:left="5172" w:hanging="851"/>
      </w:pPr>
      <w:rPr>
        <w:rFonts w:hint="default"/>
        <w:lang w:val="en-US" w:eastAsia="en-US" w:bidi="en-US"/>
      </w:rPr>
    </w:lvl>
    <w:lvl w:ilvl="6" w:tplc="8E46BF54">
      <w:numFmt w:val="bullet"/>
      <w:lvlText w:val="•"/>
      <w:lvlJc w:val="left"/>
      <w:pPr>
        <w:ind w:left="6179" w:hanging="851"/>
      </w:pPr>
      <w:rPr>
        <w:rFonts w:hint="default"/>
        <w:lang w:val="en-US" w:eastAsia="en-US" w:bidi="en-US"/>
      </w:rPr>
    </w:lvl>
    <w:lvl w:ilvl="7" w:tplc="8C4826BE">
      <w:numFmt w:val="bullet"/>
      <w:lvlText w:val="•"/>
      <w:lvlJc w:val="left"/>
      <w:pPr>
        <w:ind w:left="7185" w:hanging="851"/>
      </w:pPr>
      <w:rPr>
        <w:rFonts w:hint="default"/>
        <w:lang w:val="en-US" w:eastAsia="en-US" w:bidi="en-US"/>
      </w:rPr>
    </w:lvl>
    <w:lvl w:ilvl="8" w:tplc="A5ECC2A4">
      <w:numFmt w:val="bullet"/>
      <w:lvlText w:val="•"/>
      <w:lvlJc w:val="left"/>
      <w:pPr>
        <w:ind w:left="8192" w:hanging="851"/>
      </w:pPr>
      <w:rPr>
        <w:rFonts w:hint="default"/>
        <w:lang w:val="en-US" w:eastAsia="en-US" w:bidi="en-US"/>
      </w:rPr>
    </w:lvl>
  </w:abstractNum>
  <w:abstractNum w:abstractNumId="5">
    <w:nsid w:val="36FC30E2"/>
    <w:multiLevelType w:val="hybridMultilevel"/>
    <w:tmpl w:val="0CD005AC"/>
    <w:lvl w:ilvl="0" w:tplc="00D8B0CC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>
    <w:nsid w:val="3AC25C54"/>
    <w:multiLevelType w:val="hybridMultilevel"/>
    <w:tmpl w:val="01AC7AEA"/>
    <w:lvl w:ilvl="0" w:tplc="669024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A2838"/>
    <w:multiLevelType w:val="hybridMultilevel"/>
    <w:tmpl w:val="6950B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11314"/>
    <w:multiLevelType w:val="hybridMultilevel"/>
    <w:tmpl w:val="95740B98"/>
    <w:lvl w:ilvl="0" w:tplc="36060C28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9">
    <w:nsid w:val="3F9D2FAA"/>
    <w:multiLevelType w:val="multilevel"/>
    <w:tmpl w:val="EA567A3C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10">
    <w:nsid w:val="48047BF2"/>
    <w:multiLevelType w:val="hybridMultilevel"/>
    <w:tmpl w:val="8D5C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B3204"/>
    <w:multiLevelType w:val="hybridMultilevel"/>
    <w:tmpl w:val="397C93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C4D95"/>
    <w:multiLevelType w:val="multilevel"/>
    <w:tmpl w:val="1C0E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740297"/>
    <w:multiLevelType w:val="hybridMultilevel"/>
    <w:tmpl w:val="1728CD72"/>
    <w:lvl w:ilvl="0" w:tplc="265AA18A">
      <w:start w:val="1"/>
      <w:numFmt w:val="decimal"/>
      <w:lvlText w:val="%1)"/>
      <w:lvlJc w:val="left"/>
      <w:pPr>
        <w:ind w:left="140" w:hanging="85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1" w:tplc="B7B8AF08">
      <w:numFmt w:val="bullet"/>
      <w:lvlText w:val="•"/>
      <w:lvlJc w:val="left"/>
      <w:pPr>
        <w:ind w:left="1146" w:hanging="851"/>
      </w:pPr>
      <w:rPr>
        <w:rFonts w:hint="default"/>
        <w:lang w:val="en-US" w:eastAsia="en-US" w:bidi="en-US"/>
      </w:rPr>
    </w:lvl>
    <w:lvl w:ilvl="2" w:tplc="43CA17EE">
      <w:numFmt w:val="bullet"/>
      <w:lvlText w:val="•"/>
      <w:lvlJc w:val="left"/>
      <w:pPr>
        <w:ind w:left="2153" w:hanging="851"/>
      </w:pPr>
      <w:rPr>
        <w:rFonts w:hint="default"/>
        <w:lang w:val="en-US" w:eastAsia="en-US" w:bidi="en-US"/>
      </w:rPr>
    </w:lvl>
    <w:lvl w:ilvl="3" w:tplc="7D349B00">
      <w:numFmt w:val="bullet"/>
      <w:lvlText w:val="•"/>
      <w:lvlJc w:val="left"/>
      <w:pPr>
        <w:ind w:left="3159" w:hanging="851"/>
      </w:pPr>
      <w:rPr>
        <w:rFonts w:hint="default"/>
        <w:lang w:val="en-US" w:eastAsia="en-US" w:bidi="en-US"/>
      </w:rPr>
    </w:lvl>
    <w:lvl w:ilvl="4" w:tplc="BAA0049A">
      <w:numFmt w:val="bullet"/>
      <w:lvlText w:val="•"/>
      <w:lvlJc w:val="left"/>
      <w:pPr>
        <w:ind w:left="4166" w:hanging="851"/>
      </w:pPr>
      <w:rPr>
        <w:rFonts w:hint="default"/>
        <w:lang w:val="en-US" w:eastAsia="en-US" w:bidi="en-US"/>
      </w:rPr>
    </w:lvl>
    <w:lvl w:ilvl="5" w:tplc="C3DC4276">
      <w:numFmt w:val="bullet"/>
      <w:lvlText w:val="•"/>
      <w:lvlJc w:val="left"/>
      <w:pPr>
        <w:ind w:left="5172" w:hanging="851"/>
      </w:pPr>
      <w:rPr>
        <w:rFonts w:hint="default"/>
        <w:lang w:val="en-US" w:eastAsia="en-US" w:bidi="en-US"/>
      </w:rPr>
    </w:lvl>
    <w:lvl w:ilvl="6" w:tplc="0C4055FE">
      <w:numFmt w:val="bullet"/>
      <w:lvlText w:val="•"/>
      <w:lvlJc w:val="left"/>
      <w:pPr>
        <w:ind w:left="6179" w:hanging="851"/>
      </w:pPr>
      <w:rPr>
        <w:rFonts w:hint="default"/>
        <w:lang w:val="en-US" w:eastAsia="en-US" w:bidi="en-US"/>
      </w:rPr>
    </w:lvl>
    <w:lvl w:ilvl="7" w:tplc="568832B2">
      <w:numFmt w:val="bullet"/>
      <w:lvlText w:val="•"/>
      <w:lvlJc w:val="left"/>
      <w:pPr>
        <w:ind w:left="7185" w:hanging="851"/>
      </w:pPr>
      <w:rPr>
        <w:rFonts w:hint="default"/>
        <w:lang w:val="en-US" w:eastAsia="en-US" w:bidi="en-US"/>
      </w:rPr>
    </w:lvl>
    <w:lvl w:ilvl="8" w:tplc="5C129A32">
      <w:numFmt w:val="bullet"/>
      <w:lvlText w:val="•"/>
      <w:lvlJc w:val="left"/>
      <w:pPr>
        <w:ind w:left="8192" w:hanging="851"/>
      </w:pPr>
      <w:rPr>
        <w:rFonts w:hint="default"/>
        <w:lang w:val="en-US" w:eastAsia="en-US" w:bidi="en-US"/>
      </w:rPr>
    </w:lvl>
  </w:abstractNum>
  <w:abstractNum w:abstractNumId="14">
    <w:nsid w:val="5C07523C"/>
    <w:multiLevelType w:val="hybridMultilevel"/>
    <w:tmpl w:val="EE48DB26"/>
    <w:lvl w:ilvl="0" w:tplc="AD04E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A156755"/>
    <w:multiLevelType w:val="hybridMultilevel"/>
    <w:tmpl w:val="5D3AE032"/>
    <w:lvl w:ilvl="0" w:tplc="9E1047B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33FD3"/>
    <w:multiLevelType w:val="multilevel"/>
    <w:tmpl w:val="8E221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9E2E53"/>
    <w:multiLevelType w:val="hybridMultilevel"/>
    <w:tmpl w:val="B5BED1CC"/>
    <w:lvl w:ilvl="0" w:tplc="20A4B0D8">
      <w:start w:val="1"/>
      <w:numFmt w:val="decimal"/>
      <w:lvlText w:val="%1."/>
      <w:lvlJc w:val="left"/>
      <w:pPr>
        <w:ind w:left="140" w:hanging="2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D8FA97D0">
      <w:numFmt w:val="bullet"/>
      <w:lvlText w:val="•"/>
      <w:lvlJc w:val="left"/>
      <w:pPr>
        <w:ind w:left="1146" w:hanging="295"/>
      </w:pPr>
      <w:rPr>
        <w:rFonts w:hint="default"/>
        <w:lang w:val="en-US" w:eastAsia="en-US" w:bidi="en-US"/>
      </w:rPr>
    </w:lvl>
    <w:lvl w:ilvl="2" w:tplc="A6220638">
      <w:numFmt w:val="bullet"/>
      <w:lvlText w:val="•"/>
      <w:lvlJc w:val="left"/>
      <w:pPr>
        <w:ind w:left="2153" w:hanging="295"/>
      </w:pPr>
      <w:rPr>
        <w:rFonts w:hint="default"/>
        <w:lang w:val="en-US" w:eastAsia="en-US" w:bidi="en-US"/>
      </w:rPr>
    </w:lvl>
    <w:lvl w:ilvl="3" w:tplc="05922872">
      <w:numFmt w:val="bullet"/>
      <w:lvlText w:val="•"/>
      <w:lvlJc w:val="left"/>
      <w:pPr>
        <w:ind w:left="3159" w:hanging="295"/>
      </w:pPr>
      <w:rPr>
        <w:rFonts w:hint="default"/>
        <w:lang w:val="en-US" w:eastAsia="en-US" w:bidi="en-US"/>
      </w:rPr>
    </w:lvl>
    <w:lvl w:ilvl="4" w:tplc="E5128DE2">
      <w:numFmt w:val="bullet"/>
      <w:lvlText w:val="•"/>
      <w:lvlJc w:val="left"/>
      <w:pPr>
        <w:ind w:left="4166" w:hanging="295"/>
      </w:pPr>
      <w:rPr>
        <w:rFonts w:hint="default"/>
        <w:lang w:val="en-US" w:eastAsia="en-US" w:bidi="en-US"/>
      </w:rPr>
    </w:lvl>
    <w:lvl w:ilvl="5" w:tplc="A406ED3E">
      <w:numFmt w:val="bullet"/>
      <w:lvlText w:val="•"/>
      <w:lvlJc w:val="left"/>
      <w:pPr>
        <w:ind w:left="5172" w:hanging="295"/>
      </w:pPr>
      <w:rPr>
        <w:rFonts w:hint="default"/>
        <w:lang w:val="en-US" w:eastAsia="en-US" w:bidi="en-US"/>
      </w:rPr>
    </w:lvl>
    <w:lvl w:ilvl="6" w:tplc="F9F0F8F4">
      <w:numFmt w:val="bullet"/>
      <w:lvlText w:val="•"/>
      <w:lvlJc w:val="left"/>
      <w:pPr>
        <w:ind w:left="6179" w:hanging="295"/>
      </w:pPr>
      <w:rPr>
        <w:rFonts w:hint="default"/>
        <w:lang w:val="en-US" w:eastAsia="en-US" w:bidi="en-US"/>
      </w:rPr>
    </w:lvl>
    <w:lvl w:ilvl="7" w:tplc="45CADF40">
      <w:numFmt w:val="bullet"/>
      <w:lvlText w:val="•"/>
      <w:lvlJc w:val="left"/>
      <w:pPr>
        <w:ind w:left="7185" w:hanging="295"/>
      </w:pPr>
      <w:rPr>
        <w:rFonts w:hint="default"/>
        <w:lang w:val="en-US" w:eastAsia="en-US" w:bidi="en-US"/>
      </w:rPr>
    </w:lvl>
    <w:lvl w:ilvl="8" w:tplc="4CDC0C94">
      <w:numFmt w:val="bullet"/>
      <w:lvlText w:val="•"/>
      <w:lvlJc w:val="left"/>
      <w:pPr>
        <w:ind w:left="8192" w:hanging="295"/>
      </w:pPr>
      <w:rPr>
        <w:rFonts w:hint="default"/>
        <w:lang w:val="en-US" w:eastAsia="en-US" w:bidi="en-US"/>
      </w:rPr>
    </w:lvl>
  </w:abstractNum>
  <w:abstractNum w:abstractNumId="18">
    <w:nsid w:val="7ABF3F3D"/>
    <w:multiLevelType w:val="hybridMultilevel"/>
    <w:tmpl w:val="985C99CC"/>
    <w:lvl w:ilvl="0" w:tplc="C1940220">
      <w:start w:val="1"/>
      <w:numFmt w:val="decimal"/>
      <w:lvlText w:val="%1)"/>
      <w:lvlJc w:val="left"/>
      <w:pPr>
        <w:ind w:left="140" w:hanging="355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en-US" w:eastAsia="en-US" w:bidi="en-US"/>
      </w:rPr>
    </w:lvl>
    <w:lvl w:ilvl="1" w:tplc="E93C421E">
      <w:numFmt w:val="bullet"/>
      <w:lvlText w:val="•"/>
      <w:lvlJc w:val="left"/>
      <w:pPr>
        <w:ind w:left="1146" w:hanging="355"/>
      </w:pPr>
      <w:rPr>
        <w:rFonts w:hint="default"/>
        <w:lang w:val="en-US" w:eastAsia="en-US" w:bidi="en-US"/>
      </w:rPr>
    </w:lvl>
    <w:lvl w:ilvl="2" w:tplc="EE249056">
      <w:numFmt w:val="bullet"/>
      <w:lvlText w:val="•"/>
      <w:lvlJc w:val="left"/>
      <w:pPr>
        <w:ind w:left="2153" w:hanging="355"/>
      </w:pPr>
      <w:rPr>
        <w:rFonts w:hint="default"/>
        <w:lang w:val="en-US" w:eastAsia="en-US" w:bidi="en-US"/>
      </w:rPr>
    </w:lvl>
    <w:lvl w:ilvl="3" w:tplc="C9DCBA9C">
      <w:numFmt w:val="bullet"/>
      <w:lvlText w:val="•"/>
      <w:lvlJc w:val="left"/>
      <w:pPr>
        <w:ind w:left="3159" w:hanging="355"/>
      </w:pPr>
      <w:rPr>
        <w:rFonts w:hint="default"/>
        <w:lang w:val="en-US" w:eastAsia="en-US" w:bidi="en-US"/>
      </w:rPr>
    </w:lvl>
    <w:lvl w:ilvl="4" w:tplc="7E6ED138">
      <w:numFmt w:val="bullet"/>
      <w:lvlText w:val="•"/>
      <w:lvlJc w:val="left"/>
      <w:pPr>
        <w:ind w:left="4166" w:hanging="355"/>
      </w:pPr>
      <w:rPr>
        <w:rFonts w:hint="default"/>
        <w:lang w:val="en-US" w:eastAsia="en-US" w:bidi="en-US"/>
      </w:rPr>
    </w:lvl>
    <w:lvl w:ilvl="5" w:tplc="D792AEF0">
      <w:numFmt w:val="bullet"/>
      <w:lvlText w:val="•"/>
      <w:lvlJc w:val="left"/>
      <w:pPr>
        <w:ind w:left="5172" w:hanging="355"/>
      </w:pPr>
      <w:rPr>
        <w:rFonts w:hint="default"/>
        <w:lang w:val="en-US" w:eastAsia="en-US" w:bidi="en-US"/>
      </w:rPr>
    </w:lvl>
    <w:lvl w:ilvl="6" w:tplc="AFCE188E">
      <w:numFmt w:val="bullet"/>
      <w:lvlText w:val="•"/>
      <w:lvlJc w:val="left"/>
      <w:pPr>
        <w:ind w:left="6179" w:hanging="355"/>
      </w:pPr>
      <w:rPr>
        <w:rFonts w:hint="default"/>
        <w:lang w:val="en-US" w:eastAsia="en-US" w:bidi="en-US"/>
      </w:rPr>
    </w:lvl>
    <w:lvl w:ilvl="7" w:tplc="4398B090">
      <w:numFmt w:val="bullet"/>
      <w:lvlText w:val="•"/>
      <w:lvlJc w:val="left"/>
      <w:pPr>
        <w:ind w:left="7185" w:hanging="355"/>
      </w:pPr>
      <w:rPr>
        <w:rFonts w:hint="default"/>
        <w:lang w:val="en-US" w:eastAsia="en-US" w:bidi="en-US"/>
      </w:rPr>
    </w:lvl>
    <w:lvl w:ilvl="8" w:tplc="2EB8CF18">
      <w:numFmt w:val="bullet"/>
      <w:lvlText w:val="•"/>
      <w:lvlJc w:val="left"/>
      <w:pPr>
        <w:ind w:left="8192" w:hanging="355"/>
      </w:pPr>
      <w:rPr>
        <w:rFonts w:hint="default"/>
        <w:lang w:val="en-US" w:eastAsia="en-US" w:bidi="en-US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9"/>
  </w:num>
  <w:num w:numId="5">
    <w:abstractNumId w:val="0"/>
  </w:num>
  <w:num w:numId="6">
    <w:abstractNumId w:val="12"/>
  </w:num>
  <w:num w:numId="7">
    <w:abstractNumId w:val="17"/>
  </w:num>
  <w:num w:numId="8">
    <w:abstractNumId w:val="18"/>
  </w:num>
  <w:num w:numId="9">
    <w:abstractNumId w:val="1"/>
  </w:num>
  <w:num w:numId="10">
    <w:abstractNumId w:val="4"/>
  </w:num>
  <w:num w:numId="11">
    <w:abstractNumId w:val="13"/>
  </w:num>
  <w:num w:numId="12">
    <w:abstractNumId w:val="8"/>
  </w:num>
  <w:num w:numId="13">
    <w:abstractNumId w:val="16"/>
  </w:num>
  <w:num w:numId="14">
    <w:abstractNumId w:val="7"/>
  </w:num>
  <w:num w:numId="15">
    <w:abstractNumId w:val="6"/>
  </w:num>
  <w:num w:numId="16">
    <w:abstractNumId w:val="2"/>
  </w:num>
  <w:num w:numId="17">
    <w:abstractNumId w:val="3"/>
  </w:num>
  <w:num w:numId="18">
    <w:abstractNumId w:val="14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156B9"/>
    <w:rsid w:val="0002559C"/>
    <w:rsid w:val="000437D2"/>
    <w:rsid w:val="001D7739"/>
    <w:rsid w:val="00217E30"/>
    <w:rsid w:val="0024461B"/>
    <w:rsid w:val="002B72AC"/>
    <w:rsid w:val="00410F8E"/>
    <w:rsid w:val="00417620"/>
    <w:rsid w:val="00451A8F"/>
    <w:rsid w:val="004E5C3C"/>
    <w:rsid w:val="0053501A"/>
    <w:rsid w:val="00596471"/>
    <w:rsid w:val="005A14F4"/>
    <w:rsid w:val="005B6803"/>
    <w:rsid w:val="007471B4"/>
    <w:rsid w:val="007864C0"/>
    <w:rsid w:val="00786B0C"/>
    <w:rsid w:val="007C7962"/>
    <w:rsid w:val="007F3D00"/>
    <w:rsid w:val="008C292A"/>
    <w:rsid w:val="008D7F96"/>
    <w:rsid w:val="00974EA7"/>
    <w:rsid w:val="00985C77"/>
    <w:rsid w:val="00A37F45"/>
    <w:rsid w:val="00A52318"/>
    <w:rsid w:val="00AB67FB"/>
    <w:rsid w:val="00B426B2"/>
    <w:rsid w:val="00B634A8"/>
    <w:rsid w:val="00C770DE"/>
    <w:rsid w:val="00CF7110"/>
    <w:rsid w:val="00D04ACC"/>
    <w:rsid w:val="00D34BEC"/>
    <w:rsid w:val="00D626B8"/>
    <w:rsid w:val="00EA1382"/>
    <w:rsid w:val="00ED4803"/>
    <w:rsid w:val="00F5530D"/>
    <w:rsid w:val="00FA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2AC"/>
    <w:rPr>
      <w:lang w:val="uk-UA"/>
    </w:rPr>
  </w:style>
  <w:style w:type="paragraph" w:styleId="1">
    <w:name w:val="heading 1"/>
    <w:basedOn w:val="a0"/>
    <w:next w:val="a0"/>
    <w:link w:val="10"/>
    <w:qFormat/>
    <w:rsid w:val="008D7F96"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color w:val="000000"/>
      <w:sz w:val="48"/>
      <w:szCs w:val="48"/>
      <w:lang w:val="ru-RU"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B68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0">
    <w:name w:val="rvts0"/>
    <w:basedOn w:val="a1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2"/>
    <w:uiPriority w:val="5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Elenco Normale,List Paragraph,Список уровня 2,название табл/рис,Chapter10,Абзац списку 1,тв-Абзац списка,заголовок 1.1,List Paragraph (numbered (a)),List_Paragraph,Multilevel para_II,List Paragraph-ExecSummary,Akapit z listą BS,Bullets,lp1"/>
    <w:basedOn w:val="a0"/>
    <w:link w:val="a7"/>
    <w:uiPriority w:val="34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Абзац списку Знак"/>
    <w:aliases w:val="Elenco Normale Знак,List Paragraph Знак,Список уровня 2 Знак,название табл/рис Знак,Chapter10 Знак,Абзац списку 1 Знак,тв-Абзац списка Знак,заголовок 1.1 Знак,List Paragraph (numbered (a)) Знак,List_Paragraph Знак,Bullets Знак,lp1 Знак"/>
    <w:link w:val="a6"/>
    <w:uiPriority w:val="34"/>
    <w:qFormat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0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"/>
    <w:basedOn w:val="a0"/>
    <w:link w:val="a9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9">
    <w:name w:val="Основний текст Знак"/>
    <w:basedOn w:val="a1"/>
    <w:link w:val="a8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a">
    <w:name w:val="Номер"/>
    <w:basedOn w:val="a0"/>
    <w:uiPriority w:val="2"/>
    <w:qFormat/>
    <w:rsid w:val="00B426B2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B4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1"/>
    <w:link w:val="aa"/>
    <w:uiPriority w:val="99"/>
    <w:semiHidden/>
    <w:rsid w:val="00B426B2"/>
    <w:rPr>
      <w:rFonts w:ascii="Tahoma" w:hAnsi="Tahoma" w:cs="Tahoma"/>
      <w:sz w:val="16"/>
      <w:szCs w:val="16"/>
      <w:lang w:val="uk-UA"/>
    </w:rPr>
  </w:style>
  <w:style w:type="character" w:styleId="ac">
    <w:name w:val="Hyperlink"/>
    <w:semiHidden/>
    <w:unhideWhenUsed/>
    <w:rsid w:val="00D34BEC"/>
    <w:rPr>
      <w:color w:val="0000FF"/>
      <w:u w:val="single"/>
    </w:rPr>
  </w:style>
  <w:style w:type="character" w:customStyle="1" w:styleId="ng-binding">
    <w:name w:val="ng-binding"/>
    <w:rsid w:val="007F3D00"/>
  </w:style>
  <w:style w:type="character" w:customStyle="1" w:styleId="10">
    <w:name w:val="Заголовок 1 Знак"/>
    <w:basedOn w:val="a1"/>
    <w:link w:val="1"/>
    <w:rsid w:val="008D7F96"/>
    <w:rPr>
      <w:rFonts w:ascii="Arial" w:eastAsia="Arial" w:hAnsi="Arial" w:cs="Arial"/>
      <w:b/>
      <w:color w:val="000000"/>
      <w:sz w:val="48"/>
      <w:szCs w:val="48"/>
      <w:lang w:eastAsia="ru-RU"/>
    </w:rPr>
  </w:style>
  <w:style w:type="paragraph" w:customStyle="1" w:styleId="rvps2">
    <w:name w:val="rvps2"/>
    <w:basedOn w:val="a0"/>
    <w:uiPriority w:val="99"/>
    <w:qFormat/>
    <w:rsid w:val="0078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2">
    <w:name w:val="Обычный1"/>
    <w:uiPriority w:val="99"/>
    <w:qFormat/>
    <w:rsid w:val="007864C0"/>
    <w:pPr>
      <w:widowControl w:val="0"/>
      <w:spacing w:after="0" w:line="240" w:lineRule="auto"/>
    </w:pPr>
    <w:rPr>
      <w:rFonts w:ascii="Times New Roman CYR" w:eastAsia="Times New Roman CYR" w:hAnsi="Times New Roman CYR" w:cs="Times New Roman"/>
      <w:sz w:val="24"/>
      <w:szCs w:val="20"/>
      <w:lang w:eastAsia="ru-RU"/>
    </w:rPr>
  </w:style>
  <w:style w:type="character" w:customStyle="1" w:styleId="spelle">
    <w:name w:val="spelle"/>
    <w:uiPriority w:val="99"/>
    <w:rsid w:val="007864C0"/>
  </w:style>
  <w:style w:type="character" w:customStyle="1" w:styleId="20">
    <w:name w:val="Заголовок 2 Знак"/>
    <w:basedOn w:val="a1"/>
    <w:link w:val="2"/>
    <w:uiPriority w:val="9"/>
    <w:semiHidden/>
    <w:rsid w:val="005B680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uk-UA"/>
    </w:rPr>
  </w:style>
  <w:style w:type="paragraph" w:customStyle="1" w:styleId="Default">
    <w:name w:val="Default"/>
    <w:rsid w:val="005B68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paragraph" w:customStyle="1" w:styleId="13">
    <w:name w:val="Без интервала1"/>
    <w:qFormat/>
    <w:rsid w:val="00217E30"/>
    <w:pPr>
      <w:suppressAutoHyphens/>
      <w:spacing w:after="0" w:line="240" w:lineRule="auto"/>
    </w:pPr>
    <w:rPr>
      <w:rFonts w:ascii="Calibri" w:eastAsia="Calibri" w:hAnsi="Calibri" w:cs="Liberation Serif"/>
      <w:kern w:val="2"/>
      <w:lang w:eastAsia="zh-CN"/>
    </w:rPr>
  </w:style>
  <w:style w:type="character" w:customStyle="1" w:styleId="value">
    <w:name w:val="value"/>
    <w:basedOn w:val="a1"/>
    <w:rsid w:val="0002559C"/>
  </w:style>
  <w:style w:type="paragraph" w:styleId="HTML">
    <w:name w:val="HTML Preformatted"/>
    <w:basedOn w:val="a0"/>
    <w:link w:val="HTML0"/>
    <w:semiHidden/>
    <w:unhideWhenUsed/>
    <w:rsid w:val="005964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 w:val="20"/>
      <w:szCs w:val="20"/>
      <w:lang w:val="ru-RU"/>
    </w:rPr>
  </w:style>
  <w:style w:type="character" w:customStyle="1" w:styleId="HTML0">
    <w:name w:val="Стандартний HTML Знак"/>
    <w:basedOn w:val="a1"/>
    <w:link w:val="HTML"/>
    <w:semiHidden/>
    <w:rsid w:val="00596471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2AC"/>
    <w:rPr>
      <w:lang w:val="uk-UA"/>
    </w:rPr>
  </w:style>
  <w:style w:type="paragraph" w:styleId="1">
    <w:name w:val="heading 1"/>
    <w:basedOn w:val="a0"/>
    <w:next w:val="a0"/>
    <w:link w:val="10"/>
    <w:qFormat/>
    <w:rsid w:val="008D7F96"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color w:val="000000"/>
      <w:sz w:val="48"/>
      <w:szCs w:val="48"/>
      <w:lang w:val="ru-RU"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B68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0">
    <w:name w:val="rvts0"/>
    <w:basedOn w:val="a1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2"/>
    <w:uiPriority w:val="5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Elenco Normale,List Paragraph,Список уровня 2,название табл/рис,Chapter10,Абзац списку 1,тв-Абзац списка,заголовок 1.1,List Paragraph (numbered (a)),List_Paragraph,Multilevel para_II,List Paragraph-ExecSummary,Akapit z listą BS,Bullets,lp1"/>
    <w:basedOn w:val="a0"/>
    <w:link w:val="a7"/>
    <w:uiPriority w:val="34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Абзац списку Знак"/>
    <w:aliases w:val="Elenco Normale Знак,List Paragraph Знак,Список уровня 2 Знак,название табл/рис Знак,Chapter10 Знак,Абзац списку 1 Знак,тв-Абзац списка Знак,заголовок 1.1 Знак,List Paragraph (numbered (a)) Знак,List_Paragraph Знак,Bullets Знак,lp1 Знак"/>
    <w:link w:val="a6"/>
    <w:uiPriority w:val="34"/>
    <w:qFormat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0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"/>
    <w:basedOn w:val="a0"/>
    <w:link w:val="a9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9">
    <w:name w:val="Основний текст Знак"/>
    <w:basedOn w:val="a1"/>
    <w:link w:val="a8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a">
    <w:name w:val="Номер"/>
    <w:basedOn w:val="a0"/>
    <w:uiPriority w:val="2"/>
    <w:qFormat/>
    <w:rsid w:val="00B426B2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B4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1"/>
    <w:link w:val="aa"/>
    <w:uiPriority w:val="99"/>
    <w:semiHidden/>
    <w:rsid w:val="00B426B2"/>
    <w:rPr>
      <w:rFonts w:ascii="Tahoma" w:hAnsi="Tahoma" w:cs="Tahoma"/>
      <w:sz w:val="16"/>
      <w:szCs w:val="16"/>
      <w:lang w:val="uk-UA"/>
    </w:rPr>
  </w:style>
  <w:style w:type="character" w:styleId="ac">
    <w:name w:val="Hyperlink"/>
    <w:semiHidden/>
    <w:unhideWhenUsed/>
    <w:rsid w:val="00D34BEC"/>
    <w:rPr>
      <w:color w:val="0000FF"/>
      <w:u w:val="single"/>
    </w:rPr>
  </w:style>
  <w:style w:type="character" w:customStyle="1" w:styleId="ng-binding">
    <w:name w:val="ng-binding"/>
    <w:rsid w:val="007F3D00"/>
  </w:style>
  <w:style w:type="character" w:customStyle="1" w:styleId="10">
    <w:name w:val="Заголовок 1 Знак"/>
    <w:basedOn w:val="a1"/>
    <w:link w:val="1"/>
    <w:rsid w:val="008D7F96"/>
    <w:rPr>
      <w:rFonts w:ascii="Arial" w:eastAsia="Arial" w:hAnsi="Arial" w:cs="Arial"/>
      <w:b/>
      <w:color w:val="000000"/>
      <w:sz w:val="48"/>
      <w:szCs w:val="48"/>
      <w:lang w:eastAsia="ru-RU"/>
    </w:rPr>
  </w:style>
  <w:style w:type="paragraph" w:customStyle="1" w:styleId="rvps2">
    <w:name w:val="rvps2"/>
    <w:basedOn w:val="a0"/>
    <w:uiPriority w:val="99"/>
    <w:qFormat/>
    <w:rsid w:val="0078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2">
    <w:name w:val="Обычный1"/>
    <w:uiPriority w:val="99"/>
    <w:qFormat/>
    <w:rsid w:val="007864C0"/>
    <w:pPr>
      <w:widowControl w:val="0"/>
      <w:spacing w:after="0" w:line="240" w:lineRule="auto"/>
    </w:pPr>
    <w:rPr>
      <w:rFonts w:ascii="Times New Roman CYR" w:eastAsia="Times New Roman CYR" w:hAnsi="Times New Roman CYR" w:cs="Times New Roman"/>
      <w:sz w:val="24"/>
      <w:szCs w:val="20"/>
      <w:lang w:eastAsia="ru-RU"/>
    </w:rPr>
  </w:style>
  <w:style w:type="character" w:customStyle="1" w:styleId="spelle">
    <w:name w:val="spelle"/>
    <w:uiPriority w:val="99"/>
    <w:rsid w:val="007864C0"/>
  </w:style>
  <w:style w:type="character" w:customStyle="1" w:styleId="20">
    <w:name w:val="Заголовок 2 Знак"/>
    <w:basedOn w:val="a1"/>
    <w:link w:val="2"/>
    <w:uiPriority w:val="9"/>
    <w:semiHidden/>
    <w:rsid w:val="005B680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uk-UA"/>
    </w:rPr>
  </w:style>
  <w:style w:type="paragraph" w:customStyle="1" w:styleId="Default">
    <w:name w:val="Default"/>
    <w:rsid w:val="005B68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paragraph" w:customStyle="1" w:styleId="13">
    <w:name w:val="Без интервала1"/>
    <w:qFormat/>
    <w:rsid w:val="00217E30"/>
    <w:pPr>
      <w:suppressAutoHyphens/>
      <w:spacing w:after="0" w:line="240" w:lineRule="auto"/>
    </w:pPr>
    <w:rPr>
      <w:rFonts w:ascii="Calibri" w:eastAsia="Calibri" w:hAnsi="Calibri" w:cs="Liberation Serif"/>
      <w:kern w:val="2"/>
      <w:lang w:eastAsia="zh-CN"/>
    </w:rPr>
  </w:style>
  <w:style w:type="character" w:customStyle="1" w:styleId="value">
    <w:name w:val="value"/>
    <w:basedOn w:val="a1"/>
    <w:rsid w:val="0002559C"/>
  </w:style>
  <w:style w:type="paragraph" w:styleId="HTML">
    <w:name w:val="HTML Preformatted"/>
    <w:basedOn w:val="a0"/>
    <w:link w:val="HTML0"/>
    <w:semiHidden/>
    <w:unhideWhenUsed/>
    <w:rsid w:val="005964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 w:val="20"/>
      <w:szCs w:val="20"/>
      <w:lang w:val="ru-RU"/>
    </w:rPr>
  </w:style>
  <w:style w:type="character" w:customStyle="1" w:styleId="HTML0">
    <w:name w:val="Стандартний HTML Знак"/>
    <w:basedOn w:val="a1"/>
    <w:link w:val="HTML"/>
    <w:semiHidden/>
    <w:rsid w:val="0059647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3-11-27-01154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2134</Words>
  <Characters>1217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4</cp:revision>
  <cp:lastPrinted>2023-03-14T13:47:00Z</cp:lastPrinted>
  <dcterms:created xsi:type="dcterms:W3CDTF">2023-12-05T07:18:00Z</dcterms:created>
  <dcterms:modified xsi:type="dcterms:W3CDTF">2023-12-05T07:47:00Z</dcterms:modified>
</cp:coreProperties>
</file>