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3B770486" w:rsidR="003418A5" w:rsidRPr="00E61E28" w:rsidRDefault="00152FA1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FA1">
        <w:rPr>
          <w:rFonts w:ascii="Times New Roman" w:hAnsi="Times New Roman"/>
          <w:b/>
          <w:bCs/>
          <w:sz w:val="24"/>
          <w:szCs w:val="24"/>
          <w:lang w:bidi="uk-UA"/>
        </w:rPr>
        <w:t xml:space="preserve">ДК 021:2015 </w:t>
      </w:r>
      <w:r w:rsidR="00640D27">
        <w:rPr>
          <w:rFonts w:ascii="Times New Roman" w:hAnsi="Times New Roman"/>
          <w:b/>
          <w:bCs/>
          <w:sz w:val="24"/>
          <w:szCs w:val="24"/>
          <w:lang w:bidi="uk-UA"/>
        </w:rPr>
        <w:t>5073</w:t>
      </w:r>
      <w:r w:rsidRPr="00152FA1">
        <w:rPr>
          <w:rFonts w:ascii="Times New Roman" w:hAnsi="Times New Roman"/>
          <w:b/>
          <w:bCs/>
          <w:sz w:val="24"/>
          <w:szCs w:val="24"/>
          <w:lang w:bidi="uk-UA"/>
        </w:rPr>
        <w:t>0000-</w:t>
      </w:r>
      <w:r w:rsidR="00640D27">
        <w:rPr>
          <w:rFonts w:ascii="Times New Roman" w:hAnsi="Times New Roman"/>
          <w:b/>
          <w:bCs/>
          <w:sz w:val="24"/>
          <w:szCs w:val="24"/>
          <w:lang w:bidi="uk-UA"/>
        </w:rPr>
        <w:t>1</w:t>
      </w:r>
      <w:r w:rsidRPr="00152FA1">
        <w:rPr>
          <w:rFonts w:ascii="Times New Roman" w:hAnsi="Times New Roman"/>
          <w:b/>
          <w:bCs/>
          <w:sz w:val="24"/>
          <w:szCs w:val="24"/>
          <w:lang w:bidi="uk-UA"/>
        </w:rPr>
        <w:t xml:space="preserve"> </w:t>
      </w:r>
      <w:r w:rsidR="00640D27">
        <w:rPr>
          <w:rFonts w:ascii="Times New Roman" w:hAnsi="Times New Roman"/>
          <w:b/>
          <w:bCs/>
          <w:sz w:val="24"/>
          <w:szCs w:val="24"/>
          <w:lang w:bidi="uk-UA"/>
        </w:rPr>
        <w:t>Послуги з ремонту та технічного обслуговування охолоджувальних установок (</w:t>
      </w:r>
      <w:r w:rsidR="00640D27" w:rsidRPr="00640D27">
        <w:rPr>
          <w:rFonts w:ascii="Times New Roman" w:hAnsi="Times New Roman"/>
          <w:b/>
          <w:bCs/>
          <w:sz w:val="24"/>
          <w:szCs w:val="24"/>
          <w:lang w:bidi="uk-UA"/>
        </w:rPr>
        <w:t>Послуги з ремонту та технічного обслуговування охолоджувальних установок</w:t>
      </w:r>
      <w:r w:rsidR="00701936">
        <w:rPr>
          <w:rFonts w:ascii="Times New Roman" w:hAnsi="Times New Roman"/>
          <w:b/>
          <w:bCs/>
          <w:sz w:val="24"/>
          <w:szCs w:val="24"/>
          <w:lang w:bidi="uk-UA"/>
        </w:rPr>
        <w:t>)</w:t>
      </w:r>
    </w:p>
    <w:p w14:paraId="7C520D44" w14:textId="45D60B81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UA-2023-</w:t>
      </w:r>
      <w:r w:rsidR="00152FA1">
        <w:rPr>
          <w:rFonts w:ascii="Times New Roman" w:hAnsi="Times New Roman"/>
          <w:sz w:val="24"/>
          <w:szCs w:val="24"/>
        </w:rPr>
        <w:t>11</w:t>
      </w:r>
      <w:r w:rsidRPr="00572BBD">
        <w:rPr>
          <w:rFonts w:ascii="Times New Roman" w:hAnsi="Times New Roman"/>
          <w:sz w:val="24"/>
          <w:szCs w:val="24"/>
        </w:rPr>
        <w:t>-</w:t>
      </w:r>
      <w:r w:rsidR="00640D27">
        <w:rPr>
          <w:rFonts w:ascii="Times New Roman" w:hAnsi="Times New Roman"/>
          <w:sz w:val="24"/>
          <w:szCs w:val="24"/>
        </w:rPr>
        <w:t>29</w:t>
      </w:r>
      <w:r w:rsidRPr="00572BBD">
        <w:rPr>
          <w:rFonts w:ascii="Times New Roman" w:hAnsi="Times New Roman"/>
          <w:sz w:val="24"/>
          <w:szCs w:val="24"/>
        </w:rPr>
        <w:t>-0</w:t>
      </w:r>
      <w:r w:rsidR="00640D27">
        <w:rPr>
          <w:rFonts w:ascii="Times New Roman" w:hAnsi="Times New Roman"/>
          <w:sz w:val="24"/>
          <w:szCs w:val="24"/>
        </w:rPr>
        <w:t>13956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A207AB8" w:rsidR="002B2D82" w:rsidRPr="002B2D82" w:rsidRDefault="002B2D82" w:rsidP="00E61E28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функцій в повному обсязі.</w:t>
      </w:r>
    </w:p>
    <w:p w14:paraId="54B05858" w14:textId="24F1967C" w:rsidR="00C643B1" w:rsidRPr="00C643B1" w:rsidRDefault="00DC16CC" w:rsidP="00DC16CC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C16CC">
        <w:rPr>
          <w:rFonts w:ascii="Times New Roman" w:hAnsi="Times New Roman"/>
          <w:bCs/>
          <w:iCs/>
          <w:sz w:val="24"/>
          <w:szCs w:val="24"/>
        </w:rPr>
        <w:t xml:space="preserve">На території </w:t>
      </w:r>
      <w:r>
        <w:rPr>
          <w:rFonts w:ascii="Times New Roman" w:hAnsi="Times New Roman"/>
          <w:bCs/>
          <w:iCs/>
          <w:sz w:val="24"/>
          <w:szCs w:val="24"/>
        </w:rPr>
        <w:t>МАПП</w:t>
      </w:r>
      <w:r w:rsidRPr="00DC16CC">
        <w:rPr>
          <w:rFonts w:ascii="Times New Roman" w:hAnsi="Times New Roman"/>
          <w:bCs/>
          <w:iCs/>
          <w:sz w:val="24"/>
          <w:szCs w:val="24"/>
        </w:rPr>
        <w:t xml:space="preserve"> «Ягодин» розташован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DC16CC">
        <w:rPr>
          <w:rFonts w:ascii="Times New Roman" w:hAnsi="Times New Roman"/>
          <w:bCs/>
          <w:iCs/>
          <w:sz w:val="24"/>
          <w:szCs w:val="24"/>
        </w:rPr>
        <w:t xml:space="preserve"> складське приміщення в якому знаходяться холодильна та морозильн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DC16CC">
        <w:rPr>
          <w:rFonts w:ascii="Times New Roman" w:hAnsi="Times New Roman"/>
          <w:bCs/>
          <w:iCs/>
          <w:sz w:val="24"/>
          <w:szCs w:val="24"/>
        </w:rPr>
        <w:t xml:space="preserve"> камери, загальною площею 41,04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</w:rPr>
        <w:t>м</w:t>
      </w:r>
      <w:r w:rsidRPr="00DC16CC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</w:rPr>
        <w:t xml:space="preserve">. Відповідно до наказу Волинської митниці від 05.06.2023 №145 «Про визначення приміщень та асфальтобетонного покриття проїзду складами митниці» їх визнано складами Волинської митниці для зберігання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вилученого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</w:rPr>
        <w:t>, прийнятого на зберігання</w:t>
      </w:r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поміщеного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 у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митний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 режим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відмови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 на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користь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держави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</w:rPr>
        <w:t xml:space="preserve"> майна</w:t>
      </w:r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,</w:t>
      </w:r>
      <w:r w:rsidRPr="00DC16CC">
        <w:rPr>
          <w:rFonts w:ascii="Times New Roman" w:hAnsi="Times New Roman"/>
          <w:bCs/>
          <w:iCs/>
          <w:sz w:val="24"/>
          <w:szCs w:val="24"/>
        </w:rPr>
        <w:t xml:space="preserve"> а також </w:t>
      </w:r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майна,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виявленого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зоні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митного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 контролю,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власник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якого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C16CC">
        <w:rPr>
          <w:rFonts w:ascii="Times New Roman" w:hAnsi="Times New Roman"/>
          <w:bCs/>
          <w:iCs/>
          <w:sz w:val="24"/>
          <w:szCs w:val="24"/>
          <w:lang w:val="ru-RU"/>
        </w:rPr>
        <w:t>невідомий</w:t>
      </w:r>
      <w:proofErr w:type="spellEnd"/>
      <w:r w:rsidRPr="00DC16CC">
        <w:rPr>
          <w:rFonts w:ascii="Times New Roman" w:hAnsi="Times New Roman"/>
          <w:bCs/>
          <w:iCs/>
          <w:sz w:val="24"/>
          <w:szCs w:val="24"/>
        </w:rPr>
        <w:t>. На підставі дефектного акту від 17.11.2023 для підтримки холодильної та морозильної камер у працездатному стані необхідно провести ремонт і технічне обслуговування охолоджувальних установок.</w:t>
      </w:r>
    </w:p>
    <w:p w14:paraId="2A443E46" w14:textId="274C6E05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640D27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за процедурою «відкриті торги з особливостями</w:t>
      </w:r>
      <w:r w:rsidR="00DA68DD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»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1715DF25" w14:textId="1675AE0C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DC16CC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</w:t>
      </w:r>
      <w:bookmarkStart w:id="0" w:name="_GoBack"/>
      <w:bookmarkEnd w:id="0"/>
      <w:r w:rsidRPr="00DC16CC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акупівлі визначені відповідно </w:t>
      </w:r>
      <w:r w:rsidR="00DC16CC" w:rsidRPr="00DC16CC">
        <w:rPr>
          <w:rFonts w:ascii="Times New Roman" w:hAnsi="Times New Roman"/>
          <w:bCs/>
          <w:iCs/>
          <w:sz w:val="24"/>
          <w:szCs w:val="24"/>
        </w:rPr>
        <w:t>визначені відповідно до технічних особливостей предмета закупівлі та враховуючи особливості його подальшої експлуатації.</w:t>
      </w:r>
    </w:p>
    <w:p w14:paraId="3D1E4E81" w14:textId="44F35592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3B1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 w:rsidR="00640D27">
        <w:rPr>
          <w:rFonts w:ascii="Times New Roman" w:hAnsi="Times New Roman"/>
          <w:bCs/>
          <w:iCs/>
          <w:sz w:val="24"/>
          <w:szCs w:val="24"/>
        </w:rPr>
        <w:t>50</w:t>
      </w:r>
      <w:r w:rsidR="00523C7B">
        <w:rPr>
          <w:rFonts w:ascii="Times New Roman" w:hAnsi="Times New Roman"/>
          <w:bCs/>
          <w:iCs/>
          <w:sz w:val="24"/>
          <w:szCs w:val="24"/>
        </w:rPr>
        <w:t> </w:t>
      </w:r>
      <w:r w:rsidR="00701936">
        <w:rPr>
          <w:rFonts w:ascii="Times New Roman" w:hAnsi="Times New Roman"/>
          <w:bCs/>
          <w:iCs/>
          <w:sz w:val="24"/>
          <w:szCs w:val="24"/>
        </w:rPr>
        <w:t>000</w:t>
      </w:r>
      <w:r w:rsidR="00523C7B">
        <w:rPr>
          <w:rFonts w:ascii="Times New Roman" w:hAnsi="Times New Roman"/>
          <w:bCs/>
          <w:iCs/>
          <w:sz w:val="24"/>
          <w:szCs w:val="24"/>
        </w:rPr>
        <w:t>,</w:t>
      </w:r>
      <w:r w:rsidR="008A51FF">
        <w:rPr>
          <w:rFonts w:ascii="Times New Roman" w:hAnsi="Times New Roman"/>
          <w:bCs/>
          <w:iCs/>
          <w:sz w:val="24"/>
          <w:szCs w:val="24"/>
        </w:rPr>
        <w:t>00</w:t>
      </w:r>
      <w:r w:rsidRPr="00C643B1">
        <w:rPr>
          <w:rFonts w:ascii="Times New Roman" w:hAnsi="Times New Roman"/>
          <w:bCs/>
          <w:iCs/>
          <w:sz w:val="24"/>
          <w:szCs w:val="24"/>
        </w:rPr>
        <w:t xml:space="preserve"> грн. та відповідає розміру бюджетного призначення відповідно до розрахунку видатків до кошторису на 2023 рік Волинської митниці за КЕКВ </w:t>
      </w:r>
      <w:r w:rsidR="00640D27">
        <w:rPr>
          <w:rFonts w:ascii="Times New Roman" w:hAnsi="Times New Roman"/>
          <w:bCs/>
          <w:iCs/>
          <w:sz w:val="24"/>
          <w:szCs w:val="24"/>
        </w:rPr>
        <w:t>2240</w:t>
      </w:r>
      <w:r w:rsidR="00523C7B">
        <w:rPr>
          <w:rFonts w:ascii="Times New Roman" w:hAnsi="Times New Roman"/>
          <w:bCs/>
          <w:iCs/>
          <w:sz w:val="24"/>
          <w:szCs w:val="24"/>
        </w:rPr>
        <w:t xml:space="preserve"> (спецфонд)</w:t>
      </w:r>
      <w:r w:rsidRPr="00C643B1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6E89D891" w:rsidR="00836910" w:rsidRDefault="00836910" w:rsidP="00C643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E1503"/>
    <w:rsid w:val="0012420E"/>
    <w:rsid w:val="00152FA1"/>
    <w:rsid w:val="00171A09"/>
    <w:rsid w:val="00176380"/>
    <w:rsid w:val="001F1FB7"/>
    <w:rsid w:val="0024698E"/>
    <w:rsid w:val="00275E77"/>
    <w:rsid w:val="002B2D82"/>
    <w:rsid w:val="002C41BE"/>
    <w:rsid w:val="003130BE"/>
    <w:rsid w:val="00316B2C"/>
    <w:rsid w:val="00316EC5"/>
    <w:rsid w:val="003418A5"/>
    <w:rsid w:val="00416F55"/>
    <w:rsid w:val="004B1116"/>
    <w:rsid w:val="004C7017"/>
    <w:rsid w:val="004D4277"/>
    <w:rsid w:val="00505767"/>
    <w:rsid w:val="00523C7B"/>
    <w:rsid w:val="00572BBD"/>
    <w:rsid w:val="005C6D11"/>
    <w:rsid w:val="005F300B"/>
    <w:rsid w:val="00615E23"/>
    <w:rsid w:val="00636284"/>
    <w:rsid w:val="00640D27"/>
    <w:rsid w:val="00701936"/>
    <w:rsid w:val="00766303"/>
    <w:rsid w:val="007F489E"/>
    <w:rsid w:val="00836910"/>
    <w:rsid w:val="00856B56"/>
    <w:rsid w:val="008A51FF"/>
    <w:rsid w:val="008D7092"/>
    <w:rsid w:val="00946C16"/>
    <w:rsid w:val="00983188"/>
    <w:rsid w:val="00AA2399"/>
    <w:rsid w:val="00BF7E32"/>
    <w:rsid w:val="00C643B1"/>
    <w:rsid w:val="00CE6777"/>
    <w:rsid w:val="00D0684D"/>
    <w:rsid w:val="00D83355"/>
    <w:rsid w:val="00D92471"/>
    <w:rsid w:val="00D94F45"/>
    <w:rsid w:val="00D95154"/>
    <w:rsid w:val="00DA68DD"/>
    <w:rsid w:val="00DC16CC"/>
    <w:rsid w:val="00E61E28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2023-11-30T10:28:00Z</cp:lastPrinted>
  <dcterms:created xsi:type="dcterms:W3CDTF">2023-11-30T09:50:00Z</dcterms:created>
  <dcterms:modified xsi:type="dcterms:W3CDTF">2023-11-30T10:29:00Z</dcterms:modified>
</cp:coreProperties>
</file>