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10FE09CB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Послуги з автомобільних перевезень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EC344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 кодом ДК 021:2015 63520000-0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EC344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Послуги транспортних аген</w:t>
      </w:r>
      <w:r w:rsidR="00393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</w:t>
      </w:r>
      <w:r w:rsidR="00EC344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ств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78D83B28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393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UA-2024-02-29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-00</w:t>
      </w:r>
      <w:r w:rsidR="00A1130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8836</w:t>
      </w:r>
      <w:bookmarkStart w:id="0" w:name="_GoBack"/>
      <w:bookmarkEnd w:id="0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8E32570" w14:textId="7CCA79F3" w:rsidR="00263E8A" w:rsidRPr="00263E8A" w:rsidRDefault="00413D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 зв</w:t>
      </w:r>
      <w:r w:rsidRPr="00413D68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’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язку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тим, що виникла потреба в послугах з транспортування майна на склад митниці, за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адресою</w:t>
      </w:r>
      <w:proofErr w:type="spellEnd"/>
      <w:r w:rsidRPr="00413D68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: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Житомирський район, с. Вереси, вул. Покровська, 13-Б</w:t>
      </w:r>
      <w:r w:rsidR="009F1D5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було о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голошено процедуру «</w:t>
      </w:r>
      <w:r w:rsidR="00E7181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ідкриті торги з особливостями» щодо закупівлі </w:t>
      </w:r>
      <w:r w:rsidR="00B7685C" w:rsidRPr="00B768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Послуги з автомобільних пере</w:t>
      </w:r>
      <w:r w:rsidR="00393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везень за кодом ДК 021:2015 63520000-0</w:t>
      </w:r>
      <w:r w:rsidR="00B7685C" w:rsidRPr="00B768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393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Послуги транспортних агентств</w:t>
      </w:r>
      <w:r w:rsidR="00B7685C" w:rsidRPr="00B768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C1B147D" w14:textId="47118000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</w:t>
      </w:r>
      <w:proofErr w:type="spellStart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здійснюється на підставі наявної потреби у закупівлі товарів, робіт і послуг. </w:t>
      </w:r>
    </w:p>
    <w:p w14:paraId="6D5785B0" w14:textId="7AFABE1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</w:t>
      </w:r>
      <w:proofErr w:type="spellStart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68CCC8D4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становить 58</w:t>
      </w:r>
      <w:r w:rsid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Житомирської митниці за КЕКВ 2240.</w:t>
      </w:r>
    </w:p>
    <w:p w14:paraId="7BF80E63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7. Обґрунтування очікуваної вартості предмета закупівлі: </w:t>
      </w:r>
    </w:p>
    <w:p w14:paraId="02234E79" w14:textId="77777777" w:rsidR="003819B4" w:rsidRPr="003819B4" w:rsidRDefault="003819B4" w:rsidP="003819B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на такі послуги, доступні у відкритих джерелах інформації з урахуванням орієнтовних потреб. </w:t>
      </w:r>
    </w:p>
    <w:p w14:paraId="076295D3" w14:textId="1F862870" w:rsidR="00F54981" w:rsidRPr="00F54981" w:rsidRDefault="003819B4" w:rsidP="003819B4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Очікувана вартість закупівлі розрахована у межах запланованих видатків на 2024 рік та відповідно до затверджених кошторисних призначень та обсягів фінансування на 2024 рік (Закон України «Про державний бюджет» на відповідний бюджетний період)</w:t>
      </w:r>
    </w:p>
    <w:sectPr w:rsidR="00F54981" w:rsidRPr="00F549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73493"/>
    <w:rsid w:val="00097583"/>
    <w:rsid w:val="000D2DB1"/>
    <w:rsid w:val="0012420E"/>
    <w:rsid w:val="001342A1"/>
    <w:rsid w:val="00171A09"/>
    <w:rsid w:val="00176380"/>
    <w:rsid w:val="001F1FB7"/>
    <w:rsid w:val="0024698E"/>
    <w:rsid w:val="00263E8A"/>
    <w:rsid w:val="002F1457"/>
    <w:rsid w:val="00312960"/>
    <w:rsid w:val="003130BE"/>
    <w:rsid w:val="00316B2C"/>
    <w:rsid w:val="00316EC5"/>
    <w:rsid w:val="00330EDB"/>
    <w:rsid w:val="003418A5"/>
    <w:rsid w:val="003819B4"/>
    <w:rsid w:val="0039348F"/>
    <w:rsid w:val="003D7F56"/>
    <w:rsid w:val="003E2E83"/>
    <w:rsid w:val="00413D68"/>
    <w:rsid w:val="004B1116"/>
    <w:rsid w:val="004D4277"/>
    <w:rsid w:val="004E1A31"/>
    <w:rsid w:val="0052749A"/>
    <w:rsid w:val="00583EB3"/>
    <w:rsid w:val="005C6D11"/>
    <w:rsid w:val="005D4CEC"/>
    <w:rsid w:val="00615E23"/>
    <w:rsid w:val="00622577"/>
    <w:rsid w:val="00636284"/>
    <w:rsid w:val="00681A68"/>
    <w:rsid w:val="006C65B9"/>
    <w:rsid w:val="0078084C"/>
    <w:rsid w:val="00836910"/>
    <w:rsid w:val="00840DC9"/>
    <w:rsid w:val="00850A42"/>
    <w:rsid w:val="008B536F"/>
    <w:rsid w:val="008D7092"/>
    <w:rsid w:val="00946C16"/>
    <w:rsid w:val="0096637D"/>
    <w:rsid w:val="009C6FA0"/>
    <w:rsid w:val="009F1D54"/>
    <w:rsid w:val="00A11306"/>
    <w:rsid w:val="00AA2399"/>
    <w:rsid w:val="00B0754B"/>
    <w:rsid w:val="00B61A68"/>
    <w:rsid w:val="00B639CA"/>
    <w:rsid w:val="00B7685C"/>
    <w:rsid w:val="00BE755D"/>
    <w:rsid w:val="00C64248"/>
    <w:rsid w:val="00C77D63"/>
    <w:rsid w:val="00CA70C3"/>
    <w:rsid w:val="00CB43D2"/>
    <w:rsid w:val="00CE6777"/>
    <w:rsid w:val="00D0684D"/>
    <w:rsid w:val="00D211A7"/>
    <w:rsid w:val="00DF6734"/>
    <w:rsid w:val="00E06F3E"/>
    <w:rsid w:val="00E47410"/>
    <w:rsid w:val="00E71816"/>
    <w:rsid w:val="00E916EA"/>
    <w:rsid w:val="00E95712"/>
    <w:rsid w:val="00EA747D"/>
    <w:rsid w:val="00EC3449"/>
    <w:rsid w:val="00F11573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2094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13</cp:revision>
  <cp:lastPrinted>2024-02-29T14:18:00Z</cp:lastPrinted>
  <dcterms:created xsi:type="dcterms:W3CDTF">2024-02-28T13:27:00Z</dcterms:created>
  <dcterms:modified xsi:type="dcterms:W3CDTF">2024-02-29T14:18:00Z</dcterms:modified>
</cp:coreProperties>
</file>