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8805C" w14:textId="472B3B47" w:rsidR="00171A09" w:rsidRPr="00AA2399" w:rsidRDefault="00E06F3E" w:rsidP="00171A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ЖИТОМИР</w:t>
      </w:r>
      <w:r w:rsidR="00AA2399" w:rsidRPr="00AA239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СЬКА МИТНИЦЯ</w:t>
      </w:r>
    </w:p>
    <w:p w14:paraId="58D6B842" w14:textId="77777777" w:rsidR="00171A09" w:rsidRPr="00AA2399" w:rsidRDefault="00171A09" w:rsidP="00171A09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A2399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349491C8" w14:textId="7342E1D1" w:rsidR="00E06F3E" w:rsidRDefault="00E06F3E" w:rsidP="00FE153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06F3E">
        <w:rPr>
          <w:rFonts w:ascii="Times New Roman" w:hAnsi="Times New Roman"/>
          <w:bCs/>
          <w:sz w:val="24"/>
          <w:szCs w:val="24"/>
        </w:rPr>
        <w:t xml:space="preserve">технічних та якісних характеристик предмета закупівлі, розміру бюджетного призначення, очікуваної вартості предмета закупівлі </w:t>
      </w:r>
    </w:p>
    <w:p w14:paraId="607E0983" w14:textId="67DE168B" w:rsidR="00171A09" w:rsidRPr="00AA2399" w:rsidRDefault="00171A09" w:rsidP="00FE1535">
      <w:pPr>
        <w:spacing w:before="100" w:beforeAutospacing="1" w:after="100" w:afterAutospacing="1" w:line="240" w:lineRule="auto"/>
        <w:jc w:val="center"/>
        <w:rPr>
          <w:rStyle w:val="a4"/>
          <w:rFonts w:ascii="Times New Roman" w:hAnsi="Times New Roman"/>
          <w:bCs/>
          <w:sz w:val="24"/>
          <w:szCs w:val="24"/>
        </w:rPr>
      </w:pPr>
      <w:r w:rsidRPr="00AA2399">
        <w:rPr>
          <w:rStyle w:val="a4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2A661F33" w14:textId="3FCD53FF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Державна митна служба України, відокремлений підрозділ Житомирська митниця, код ЄДРПОУ – 44005610. 10003, Україна, м. Житомир, вул. Перемоги, 25; категорія замовника – орган державної влади.</w:t>
      </w:r>
    </w:p>
    <w:p w14:paraId="618D5989" w14:textId="0FE0D80E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Нашийники, повідці та намордники для службових собак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за кодом ДК 021:2015 18910000-1 Шорно-сідельні вироби.</w:t>
      </w:r>
    </w:p>
    <w:p w14:paraId="486241EA" w14:textId="09D6FEFC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3.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Іденти</w:t>
      </w:r>
      <w:r w:rsidR="00D821D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фікатор закупівлі: UA-2024-02-29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-00</w:t>
      </w:r>
      <w:r w:rsidR="00D821D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3866</w:t>
      </w:r>
      <w:bookmarkStart w:id="0" w:name="_GoBack"/>
      <w:bookmarkEnd w:id="0"/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-а.</w:t>
      </w:r>
    </w:p>
    <w:p w14:paraId="7C87981A" w14:textId="77777777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4. Обґрунтування технічних та якісних характеристик предмета закупівлі: </w:t>
      </w:r>
    </w:p>
    <w:p w14:paraId="78E32570" w14:textId="20CD4D57" w:rsidR="00263E8A" w:rsidRPr="00263E8A" w:rsidRDefault="00CA70C3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На балансі Житомирської митниці є 2 службові собаки породи </w:t>
      </w:r>
      <w:r w:rsidR="003E2E8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«Лабрадор ретривер»</w:t>
      </w:r>
      <w:r w:rsidR="00B61A6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 з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метою </w:t>
      </w:r>
      <w:r w:rsidR="00B61A6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використання службових собак у службовій діяльності заплановано в межах затверджених кошторисних призначень та бюджетних асигнувань на визначені цілі </w:t>
      </w:r>
      <w:r w:rsidR="00EA747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закупівля необхідного спорядження</w:t>
      </w:r>
      <w:r w:rsidR="00B61A6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О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голошено процедуру «</w:t>
      </w:r>
      <w:r w:rsidR="00E7181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ідкриті торги з особливостями» щодо закупівлі </w:t>
      </w:r>
      <w:r w:rsidR="00D211A7" w:rsidRPr="00D211A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Нашийники, повідці та намордники для службових собак за кодом ДК 021:2015 18910000-1 Шорно-сідельні вироби.</w:t>
      </w:r>
    </w:p>
    <w:p w14:paraId="4C1B147D" w14:textId="47118000" w:rsidR="00681A68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Більш детальні технічні, якісні та кількісні характеристики предмета закупівлі наведені у відповідному додатку до тендерної документації.</w:t>
      </w:r>
    </w:p>
    <w:p w14:paraId="168246CA" w14:textId="77777777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5. Обґрунтування розміру бюджетного призначення: </w:t>
      </w:r>
    </w:p>
    <w:p w14:paraId="1EE25EB2" w14:textId="77777777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Відповідно до статті 4 Закону України «Про публічні закупівлі» планування </w:t>
      </w:r>
      <w:proofErr w:type="spellStart"/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закупівель</w:t>
      </w:r>
      <w:proofErr w:type="spellEnd"/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здійснюється на підставі наявної потреби у закупівлі товарів, робіт і послуг. </w:t>
      </w:r>
    </w:p>
    <w:p w14:paraId="6D5785B0" w14:textId="5080FFE6" w:rsidR="00263E8A" w:rsidRPr="00263E8A" w:rsidRDefault="00681A68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Кошторисом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Житомир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ськ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ої митниці Держмитслужби на 2024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рік передбачені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видатки на закупівлю товарів, 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що є предметом цієї закупівлі за КЕКВ 2210 «Предмети, матеріали, обладнання та інвентар». Запланована закупівля включена до річного плану </w:t>
      </w:r>
      <w:proofErr w:type="spellStart"/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закупівель</w:t>
      </w:r>
      <w:proofErr w:type="spellEnd"/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Житомир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сько</w:t>
      </w:r>
      <w:r w:rsidR="00CA70C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ї митниці Держмитслужби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на 2024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рік.</w:t>
      </w:r>
    </w:p>
    <w:p w14:paraId="00CAF7CD" w14:textId="7323FF99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Розмір бюджетного призначення для предмету закупівлі відповідає розрахунку видатків до кошторису </w:t>
      </w:r>
      <w:r w:rsidR="00681A6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Житомир</w:t>
      </w: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ськ</w:t>
      </w:r>
      <w:r w:rsidR="00681A6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ої митниці Держмитслужби на 2024</w:t>
      </w: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рік (загальний фонд) за КПКВК 3506010 «Керівництво та управління у сфері митної політики».</w:t>
      </w:r>
    </w:p>
    <w:p w14:paraId="2A7C41E1" w14:textId="77EC692A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6. </w:t>
      </w:r>
      <w:r w:rsidR="003819B4"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</w:t>
      </w:r>
      <w:r w:rsid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чікувана вартість становить 3510</w:t>
      </w:r>
      <w:r w:rsidR="003819B4"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,00 грн.</w:t>
      </w:r>
      <w:r w:rsidR="002F145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з ПДВ</w:t>
      </w:r>
      <w:r w:rsidR="003819B4"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та відповідає розміру бюджетного призначення відповідно до розрахунку видатків до кошторису на 2024 рік </w:t>
      </w:r>
      <w:r w:rsidR="002F084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Житомирської митниці за КЕКВ 221</w:t>
      </w:r>
      <w:r w:rsidR="003819B4"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0.</w:t>
      </w:r>
    </w:p>
    <w:p w14:paraId="7BF80E63" w14:textId="77777777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7. Обґрунтування очікуваної вартості предмета закупівлі: </w:t>
      </w:r>
    </w:p>
    <w:p w14:paraId="02234E79" w14:textId="77777777" w:rsidR="003819B4" w:rsidRPr="003819B4" w:rsidRDefault="003819B4" w:rsidP="003819B4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Для визначення очікуваної вартості предмета закупівлі використовувалась Примірна методика визначення очікуваної вартості предмета закупівлі, затверджена наказом Міністерства розвитку економіки, торгівлі та сільського господарства України від 18.02.2020 № 275 (зі змінами). Розрахунок очікуваної вартості закупівлі здійснено методом порівняння ринкових цін на такі послуги, доступні у відкритих джерелах інформації з урахуванням орієнтовних потреб. </w:t>
      </w:r>
    </w:p>
    <w:p w14:paraId="076295D3" w14:textId="1F862870" w:rsidR="00F54981" w:rsidRPr="00F54981" w:rsidRDefault="003819B4" w:rsidP="003819B4">
      <w:pPr>
        <w:spacing w:after="0" w:line="240" w:lineRule="auto"/>
        <w:jc w:val="both"/>
        <w:rPr>
          <w:rStyle w:val="a4"/>
          <w:rFonts w:ascii="Times New Roman" w:hAnsi="Times New Roman"/>
          <w:bCs/>
          <w:i w:val="0"/>
          <w:sz w:val="24"/>
          <w:szCs w:val="24"/>
        </w:rPr>
      </w:pPr>
      <w:r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Очікувана вартість закупівлі розрахована у межах запланованих видатків на 2024 рік та відповідно до затверджених кошторисних призначень та обсягів фінансування на 2024 рік (Закон України «Про державний бюджет» на відповідний бюджетний період)</w:t>
      </w:r>
    </w:p>
    <w:sectPr w:rsidR="00F54981" w:rsidRPr="00F5498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71D4D"/>
    <w:multiLevelType w:val="hybridMultilevel"/>
    <w:tmpl w:val="B656B2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D531B5"/>
    <w:multiLevelType w:val="multilevel"/>
    <w:tmpl w:val="524E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92"/>
    <w:rsid w:val="00001AA9"/>
    <w:rsid w:val="000353D8"/>
    <w:rsid w:val="00073493"/>
    <w:rsid w:val="00097583"/>
    <w:rsid w:val="000D2DB1"/>
    <w:rsid w:val="0012420E"/>
    <w:rsid w:val="001342A1"/>
    <w:rsid w:val="00171A09"/>
    <w:rsid w:val="00176380"/>
    <w:rsid w:val="001F1FB7"/>
    <w:rsid w:val="0024698E"/>
    <w:rsid w:val="00263E8A"/>
    <w:rsid w:val="002F0847"/>
    <w:rsid w:val="002F1457"/>
    <w:rsid w:val="00312960"/>
    <w:rsid w:val="003130BE"/>
    <w:rsid w:val="00316B2C"/>
    <w:rsid w:val="00316EC5"/>
    <w:rsid w:val="00330EDB"/>
    <w:rsid w:val="003418A5"/>
    <w:rsid w:val="003819B4"/>
    <w:rsid w:val="003D7F56"/>
    <w:rsid w:val="003E2E83"/>
    <w:rsid w:val="004B1116"/>
    <w:rsid w:val="004D4277"/>
    <w:rsid w:val="004E1A31"/>
    <w:rsid w:val="0052749A"/>
    <w:rsid w:val="00583EB3"/>
    <w:rsid w:val="005C6D11"/>
    <w:rsid w:val="005D4CEC"/>
    <w:rsid w:val="00615E23"/>
    <w:rsid w:val="00622577"/>
    <w:rsid w:val="00636284"/>
    <w:rsid w:val="00681A68"/>
    <w:rsid w:val="006C65B9"/>
    <w:rsid w:val="0078084C"/>
    <w:rsid w:val="00836910"/>
    <w:rsid w:val="00840DC9"/>
    <w:rsid w:val="00850A42"/>
    <w:rsid w:val="008B536F"/>
    <w:rsid w:val="008D7092"/>
    <w:rsid w:val="00946C16"/>
    <w:rsid w:val="0096637D"/>
    <w:rsid w:val="009C6FA0"/>
    <w:rsid w:val="00AA2399"/>
    <w:rsid w:val="00B61A68"/>
    <w:rsid w:val="00BE755D"/>
    <w:rsid w:val="00C64248"/>
    <w:rsid w:val="00C77D63"/>
    <w:rsid w:val="00CA70C3"/>
    <w:rsid w:val="00CB43D2"/>
    <w:rsid w:val="00CE6777"/>
    <w:rsid w:val="00D0684D"/>
    <w:rsid w:val="00D211A7"/>
    <w:rsid w:val="00D821DB"/>
    <w:rsid w:val="00E06F3E"/>
    <w:rsid w:val="00E47410"/>
    <w:rsid w:val="00E71816"/>
    <w:rsid w:val="00E916EA"/>
    <w:rsid w:val="00E95712"/>
    <w:rsid w:val="00EA747D"/>
    <w:rsid w:val="00F11573"/>
    <w:rsid w:val="00F54981"/>
    <w:rsid w:val="00F6208F"/>
    <w:rsid w:val="00FC3BFF"/>
    <w:rsid w:val="00FE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0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1AA9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0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1AA9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23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2185</Words>
  <Characters>1247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customs</cp:lastModifiedBy>
  <cp:revision>20</cp:revision>
  <cp:lastPrinted>2024-02-28T13:22:00Z</cp:lastPrinted>
  <dcterms:created xsi:type="dcterms:W3CDTF">2024-02-28T12:16:00Z</dcterms:created>
  <dcterms:modified xsi:type="dcterms:W3CDTF">2024-02-29T11:09:00Z</dcterms:modified>
</cp:coreProperties>
</file>