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661F33" w14:textId="3FCD53FF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категорія замовника – орган державної влади.</w:t>
      </w:r>
    </w:p>
    <w:p w14:paraId="618D5989" w14:textId="4CA5EE3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5E2B7D" w:rsidRPr="005E2B7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Послуги з ветеринарного обслуговування службових собак</w:t>
      </w:r>
      <w:r w:rsidR="005E2B7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за кодом ДК 021:2015 85210000-3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5E2B7D" w:rsidRPr="005E2B7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Розплідники домашніх тварин</w:t>
      </w:r>
      <w:r w:rsidR="00F456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63C0DC56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5E2B7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 закупівлі: UA-2024-03-08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-00</w:t>
      </w:r>
      <w:r w:rsidR="00CF7E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2516</w:t>
      </w:r>
      <w:bookmarkStart w:id="0" w:name="_GoBack"/>
      <w:bookmarkEnd w:id="0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529AD4E2" w14:textId="672E3506" w:rsidR="009F109C" w:rsidRDefault="009F109C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Обсяг послуг – 4 послуги.</w:t>
      </w:r>
    </w:p>
    <w:p w14:paraId="7F7BF1AD" w14:textId="224B6868" w:rsidR="00BE0773" w:rsidRDefault="00BE0773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E077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Строк надання послуг : до 31 грудня 2024 рік.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2693"/>
        <w:gridCol w:w="2552"/>
      </w:tblGrid>
      <w:tr w:rsidR="009F109C" w:rsidRPr="009F109C" w14:paraId="600A25B6" w14:textId="77777777" w:rsidTr="000972C6">
        <w:trPr>
          <w:trHeight w:val="629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11D50F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 xml:space="preserve">№ </w:t>
            </w:r>
            <w:proofErr w:type="gramStart"/>
            <w:r w:rsidRPr="009F10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>п</w:t>
            </w:r>
            <w:proofErr w:type="gramEnd"/>
            <w:r w:rsidRPr="009F10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>/п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8274D54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</w:pP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>Найменування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>/</w:t>
            </w:r>
          </w:p>
          <w:p w14:paraId="46CE8826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</w:pP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>назва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 xml:space="preserve"> ветеринарно-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>профілактичного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 xml:space="preserve"> заходу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C4A0493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uk-UA"/>
              </w:rPr>
              <w:t xml:space="preserve">Заходи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uk-UA"/>
              </w:rPr>
              <w:t>впродовж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uk-UA"/>
              </w:rPr>
              <w:t xml:space="preserve"> року на одного собаку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9E7563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</w:pP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>Загальна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>кількість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 xml:space="preserve"> собак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>щодо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>яких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>необхідно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RU" w:eastAsia="uk-UA"/>
              </w:rPr>
              <w:t xml:space="preserve"> провести заходи</w:t>
            </w:r>
          </w:p>
        </w:tc>
      </w:tr>
      <w:tr w:rsidR="009F109C" w:rsidRPr="009F109C" w14:paraId="63AFA4BB" w14:textId="77777777" w:rsidTr="000972C6">
        <w:trPr>
          <w:trHeight w:val="770"/>
        </w:trPr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55B3A7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2D9BCCC" w14:textId="77777777" w:rsidR="009F109C" w:rsidRPr="009F109C" w:rsidRDefault="009F109C" w:rsidP="009F109C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F1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Клінічно-профілактичне обстеження здорового собаки. Порода собак Лабрадор </w:t>
            </w:r>
            <w:proofErr w:type="spellStart"/>
            <w:r w:rsidRPr="009F109C">
              <w:rPr>
                <w:rFonts w:ascii="Times New Roman" w:hAnsi="Times New Roman"/>
                <w:color w:val="000000"/>
                <w:sz w:val="24"/>
                <w:szCs w:val="24"/>
              </w:rPr>
              <w:t>ретривер</w:t>
            </w:r>
            <w:proofErr w:type="spellEnd"/>
            <w:r w:rsidRPr="009F109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62CC19E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proofErr w:type="spellStart"/>
            <w:r w:rsidRPr="009F109C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Щомісячно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94A8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Два</w:t>
            </w:r>
          </w:p>
        </w:tc>
      </w:tr>
      <w:tr w:rsidR="009F109C" w:rsidRPr="009F109C" w14:paraId="4F558213" w14:textId="77777777" w:rsidTr="000972C6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4F8082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901EE9D" w14:textId="77777777" w:rsidR="009F109C" w:rsidRPr="009F109C" w:rsidRDefault="009F109C" w:rsidP="009F109C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Обробка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проти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кровопаразитарних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хвороб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A2BF2C0" w14:textId="77777777" w:rsidR="009F109C" w:rsidRPr="009F109C" w:rsidRDefault="009F109C" w:rsidP="009F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Щоквартально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70F0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Два</w:t>
            </w:r>
          </w:p>
        </w:tc>
      </w:tr>
      <w:tr w:rsidR="009F109C" w:rsidRPr="009F109C" w14:paraId="099F352E" w14:textId="77777777" w:rsidTr="000972C6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E6BF968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F4BD0D7" w14:textId="77777777" w:rsidR="009F109C" w:rsidRPr="009F109C" w:rsidRDefault="009F109C" w:rsidP="009F109C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Обробка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проти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паразитарних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хвороб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A979B94" w14:textId="77777777" w:rsidR="009F109C" w:rsidRPr="009F109C" w:rsidRDefault="009F109C" w:rsidP="009F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Щоквартально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383D93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Два</w:t>
            </w:r>
          </w:p>
        </w:tc>
      </w:tr>
      <w:tr w:rsidR="009F109C" w:rsidRPr="009F109C" w14:paraId="7A9BF630" w14:textId="77777777" w:rsidTr="000972C6">
        <w:trPr>
          <w:trHeight w:val="52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BC7D418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C2060E6" w14:textId="77777777" w:rsidR="009F109C" w:rsidRPr="009F109C" w:rsidRDefault="009F109C" w:rsidP="009F109C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Вакцинація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проти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сказу</w:t>
            </w:r>
          </w:p>
          <w:p w14:paraId="01326300" w14:textId="77777777" w:rsidR="009F109C" w:rsidRPr="009F109C" w:rsidRDefault="009F109C" w:rsidP="009F109C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(з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урахуванням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вартості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вакцини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50CABD4" w14:textId="77777777" w:rsidR="009F109C" w:rsidRPr="009F109C" w:rsidRDefault="009F109C" w:rsidP="009F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на рік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2899AA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Два</w:t>
            </w:r>
          </w:p>
        </w:tc>
      </w:tr>
      <w:tr w:rsidR="009F109C" w:rsidRPr="009F109C" w14:paraId="57AAF41E" w14:textId="77777777" w:rsidTr="000972C6">
        <w:trPr>
          <w:trHeight w:val="60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C4091D0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426B47F" w14:textId="77777777" w:rsidR="009F109C" w:rsidRPr="009F109C" w:rsidRDefault="009F109C" w:rsidP="009F109C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Вакцинація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собаки </w:t>
            </w:r>
            <w:proofErr w:type="spellStart"/>
            <w:proofErr w:type="gram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проти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</w:t>
            </w:r>
            <w:proofErr w:type="gram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ірусних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захворювань</w:t>
            </w:r>
            <w:proofErr w:type="spellEnd"/>
          </w:p>
          <w:p w14:paraId="3BE76778" w14:textId="77777777" w:rsidR="009F109C" w:rsidRPr="009F109C" w:rsidRDefault="009F109C" w:rsidP="009F109C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(з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урахуванням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вартості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вакцини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7793FAF" w14:textId="77777777" w:rsidR="009F109C" w:rsidRPr="009F109C" w:rsidRDefault="009F109C" w:rsidP="009F10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1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на рік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8CF54A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Два</w:t>
            </w:r>
          </w:p>
        </w:tc>
      </w:tr>
      <w:tr w:rsidR="009F109C" w:rsidRPr="009F109C" w14:paraId="039FF842" w14:textId="77777777" w:rsidTr="000972C6">
        <w:trPr>
          <w:trHeight w:val="557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46413BD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E5628A2" w14:textId="77777777" w:rsidR="009F109C" w:rsidRPr="009F109C" w:rsidRDefault="009F109C" w:rsidP="009F109C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Дегельм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і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нт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и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зація</w:t>
            </w:r>
            <w:proofErr w:type="spellEnd"/>
          </w:p>
          <w:p w14:paraId="6A6182B3" w14:textId="77777777" w:rsidR="009F109C" w:rsidRPr="009F109C" w:rsidRDefault="009F109C" w:rsidP="009F109C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(з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урахуванням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вартості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антигельм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і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нтних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препаратів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E0018B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proofErr w:type="spellStart"/>
            <w:r w:rsidRPr="009F109C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Кожні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9F109C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п</w:t>
            </w:r>
            <w:proofErr w:type="gramEnd"/>
            <w:r w:rsidRPr="009F109C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івроку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A7F647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Два</w:t>
            </w:r>
          </w:p>
        </w:tc>
      </w:tr>
      <w:tr w:rsidR="009F109C" w:rsidRPr="009F109C" w14:paraId="4503D612" w14:textId="77777777" w:rsidTr="000972C6">
        <w:trPr>
          <w:trHeight w:val="509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B03B61F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86E9B4D" w14:textId="77777777" w:rsidR="009F109C" w:rsidRPr="009F109C" w:rsidRDefault="009F109C" w:rsidP="009F109C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Дезінсекція</w:t>
            </w:r>
            <w:proofErr w:type="spellEnd"/>
          </w:p>
          <w:p w14:paraId="5648C338" w14:textId="77777777" w:rsidR="009F109C" w:rsidRPr="009F109C" w:rsidRDefault="009F109C" w:rsidP="009F109C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(з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урахування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м вартості</w:t>
            </w: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дезінсекційного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засобу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0762AEA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Один раз на </w:t>
            </w:r>
            <w:proofErr w:type="spellStart"/>
            <w:proofErr w:type="gramStart"/>
            <w:r w:rsidRPr="009F109C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р</w:t>
            </w:r>
            <w:proofErr w:type="gramEnd"/>
            <w:r w:rsidRPr="009F109C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ік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59183F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Два</w:t>
            </w:r>
          </w:p>
        </w:tc>
      </w:tr>
      <w:tr w:rsidR="009F109C" w:rsidRPr="009F109C" w14:paraId="3A6B4EF6" w14:textId="77777777" w:rsidTr="000972C6">
        <w:trPr>
          <w:trHeight w:val="509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F383852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AD57C13" w14:textId="77777777" w:rsidR="009F109C" w:rsidRPr="009F109C" w:rsidRDefault="009F109C" w:rsidP="009F109C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Лабораторне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досл</w:t>
            </w:r>
            <w:proofErr w:type="gram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ідження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крові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методом 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Кнотта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05E063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proofErr w:type="spellStart"/>
            <w:r w:rsidRPr="009F109C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Кожні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9F109C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п</w:t>
            </w:r>
            <w:proofErr w:type="gramEnd"/>
            <w:r w:rsidRPr="009F109C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івроку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7DF6A1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Два</w:t>
            </w:r>
          </w:p>
        </w:tc>
      </w:tr>
      <w:tr w:rsidR="009F109C" w:rsidRPr="009F109C" w14:paraId="4AC3BF9D" w14:textId="77777777" w:rsidTr="000972C6">
        <w:trPr>
          <w:trHeight w:val="509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1C1105A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69D367F" w14:textId="77777777" w:rsidR="009F109C" w:rsidRPr="009F109C" w:rsidRDefault="009F109C" w:rsidP="009F109C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Комплексне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лабораторно-к</w:t>
            </w: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о</w:t>
            </w:r>
            <w:proofErr w:type="spell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прологічне</w:t>
            </w:r>
            <w:proofErr w:type="spell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досл</w:t>
            </w:r>
            <w:proofErr w:type="gramEnd"/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ідження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8406BE4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proofErr w:type="spellStart"/>
            <w:r w:rsidRPr="009F109C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Щоквартально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780E26" w14:textId="77777777" w:rsidR="009F109C" w:rsidRPr="009F109C" w:rsidRDefault="009F109C" w:rsidP="009F109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9F10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uk-UA"/>
              </w:rPr>
              <w:t>Два</w:t>
            </w:r>
          </w:p>
        </w:tc>
      </w:tr>
    </w:tbl>
    <w:p w14:paraId="20056DFC" w14:textId="77777777" w:rsidR="005B308F" w:rsidRDefault="005B308F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C1B147D" w14:textId="47118000" w:rsidR="00681A68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Відповідно до статті 4 Закону України «Про публічні закупівлі» планування </w:t>
      </w:r>
      <w:proofErr w:type="spellStart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здійснюється на підставі наявної потреби у закупівлі товарів, робіт і послуг. </w:t>
      </w:r>
    </w:p>
    <w:p w14:paraId="6D5785B0" w14:textId="7AFABE1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</w:t>
      </w:r>
      <w:proofErr w:type="spellStart"/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7323FF9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3C9F8E05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BD019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становить 2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</w:t>
      </w:r>
      <w:r w:rsid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2024 рік Житомирської митниці за КЕКВ 2240.</w:t>
      </w:r>
    </w:p>
    <w:p w14:paraId="7BF80E63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7. Обґрунтування очікуваної вартості предмета закупівлі: </w:t>
      </w:r>
    </w:p>
    <w:p w14:paraId="02234E79" w14:textId="77777777" w:rsidR="003819B4" w:rsidRPr="003819B4" w:rsidRDefault="003819B4" w:rsidP="003819B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на такі послуги, доступні у відкритих джерелах інформації з урахуванням орієнтовних потреб. </w:t>
      </w:r>
    </w:p>
    <w:p w14:paraId="076295D3" w14:textId="2E97F06D" w:rsidR="00F54981" w:rsidRPr="00F54981" w:rsidRDefault="003819B4" w:rsidP="003819B4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Очікувана вартість закупівлі розрахована у межах запланованих видатків на 2024 рік та відповідно до затверджених кошторисних призначень та обсягів фінансування на 2024 рік (Закон України «Про державний бюджет» на відповідний бюджетний період)</w:t>
      </w:r>
      <w:r w:rsidR="00633CE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sectPr w:rsidR="00F54981" w:rsidRPr="00F549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353D8"/>
    <w:rsid w:val="00073493"/>
    <w:rsid w:val="00097583"/>
    <w:rsid w:val="000D2DB1"/>
    <w:rsid w:val="0012420E"/>
    <w:rsid w:val="001342A1"/>
    <w:rsid w:val="00171A09"/>
    <w:rsid w:val="00176380"/>
    <w:rsid w:val="001F1FB7"/>
    <w:rsid w:val="0024698E"/>
    <w:rsid w:val="00263E8A"/>
    <w:rsid w:val="002F1457"/>
    <w:rsid w:val="00312960"/>
    <w:rsid w:val="003130BE"/>
    <w:rsid w:val="00316B2C"/>
    <w:rsid w:val="00316EC5"/>
    <w:rsid w:val="00330EDB"/>
    <w:rsid w:val="003418A5"/>
    <w:rsid w:val="003819B4"/>
    <w:rsid w:val="0039348F"/>
    <w:rsid w:val="003D7F56"/>
    <w:rsid w:val="003E2E83"/>
    <w:rsid w:val="00413D68"/>
    <w:rsid w:val="004B1116"/>
    <w:rsid w:val="004D4277"/>
    <w:rsid w:val="004E1A31"/>
    <w:rsid w:val="0052749A"/>
    <w:rsid w:val="00583EB3"/>
    <w:rsid w:val="005B308F"/>
    <w:rsid w:val="005C6D11"/>
    <w:rsid w:val="005D4CEC"/>
    <w:rsid w:val="005E2B7D"/>
    <w:rsid w:val="00615E23"/>
    <w:rsid w:val="00622577"/>
    <w:rsid w:val="00633CEE"/>
    <w:rsid w:val="00636284"/>
    <w:rsid w:val="00681A68"/>
    <w:rsid w:val="006C65B9"/>
    <w:rsid w:val="0078084C"/>
    <w:rsid w:val="00836910"/>
    <w:rsid w:val="00840DC9"/>
    <w:rsid w:val="00850A42"/>
    <w:rsid w:val="008B536F"/>
    <w:rsid w:val="008D7092"/>
    <w:rsid w:val="00946C16"/>
    <w:rsid w:val="0096637D"/>
    <w:rsid w:val="009C6FA0"/>
    <w:rsid w:val="009F109C"/>
    <w:rsid w:val="009F1D54"/>
    <w:rsid w:val="00A11306"/>
    <w:rsid w:val="00AA2399"/>
    <w:rsid w:val="00B0754B"/>
    <w:rsid w:val="00B61A68"/>
    <w:rsid w:val="00B639CA"/>
    <w:rsid w:val="00B7685C"/>
    <w:rsid w:val="00BD019D"/>
    <w:rsid w:val="00BE0773"/>
    <w:rsid w:val="00BE755D"/>
    <w:rsid w:val="00C622FB"/>
    <w:rsid w:val="00C64248"/>
    <w:rsid w:val="00C77D63"/>
    <w:rsid w:val="00CA70C3"/>
    <w:rsid w:val="00CB43D2"/>
    <w:rsid w:val="00CE6777"/>
    <w:rsid w:val="00CF7E0C"/>
    <w:rsid w:val="00D0684D"/>
    <w:rsid w:val="00D211A7"/>
    <w:rsid w:val="00DF6734"/>
    <w:rsid w:val="00E06F3E"/>
    <w:rsid w:val="00E47410"/>
    <w:rsid w:val="00E71816"/>
    <w:rsid w:val="00E916EA"/>
    <w:rsid w:val="00E95712"/>
    <w:rsid w:val="00EA747D"/>
    <w:rsid w:val="00EC3449"/>
    <w:rsid w:val="00F11573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2500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10</cp:revision>
  <cp:lastPrinted>2024-02-29T14:18:00Z</cp:lastPrinted>
  <dcterms:created xsi:type="dcterms:W3CDTF">2024-03-07T07:05:00Z</dcterms:created>
  <dcterms:modified xsi:type="dcterms:W3CDTF">2024-03-08T09:01:00Z</dcterms:modified>
</cp:coreProperties>
</file>