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259147BE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GoBack"/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Послуги з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заправки та відновлення картриджів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bookmarkEnd w:id="0"/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 кодом ДК 021:2015 50310000-1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Технічне обслуговування та ремонт офісної техніки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7A9D5E84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UA-2024-03-22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8139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6A10E621" w:rsidR="00C50322" w:rsidRDefault="007C03D5" w:rsidP="00C50322">
      <w:pPr>
        <w:spacing w:after="20" w:line="257" w:lineRule="auto"/>
        <w:jc w:val="both"/>
        <w:rPr>
          <w:rFonts w:ascii="Times New Roman" w:hAnsi="Times New Roman"/>
          <w:sz w:val="24"/>
          <w:szCs w:val="24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50322">
        <w:rPr>
          <w:rFonts w:ascii="Times New Roman" w:hAnsi="Times New Roman"/>
          <w:sz w:val="24"/>
          <w:szCs w:val="24"/>
        </w:rPr>
        <w:t>П</w:t>
      </w:r>
      <w:r w:rsidR="00C50322" w:rsidRPr="0093616A">
        <w:rPr>
          <w:rFonts w:ascii="Times New Roman" w:hAnsi="Times New Roman"/>
          <w:sz w:val="24"/>
          <w:szCs w:val="24"/>
        </w:rPr>
        <w:t>е</w:t>
      </w:r>
      <w:r w:rsidR="00C50322">
        <w:rPr>
          <w:rFonts w:ascii="Times New Roman" w:hAnsi="Times New Roman"/>
          <w:sz w:val="24"/>
          <w:szCs w:val="24"/>
        </w:rPr>
        <w:t xml:space="preserve">релік та вид Послуг наведені у </w:t>
      </w:r>
      <w:r w:rsidR="00C50322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C50322" w:rsidRPr="0093616A">
        <w:rPr>
          <w:rFonts w:ascii="Times New Roman" w:hAnsi="Times New Roman"/>
          <w:sz w:val="24"/>
          <w:szCs w:val="24"/>
        </w:rPr>
        <w:t>пецифікації</w:t>
      </w:r>
      <w:proofErr w:type="spellEnd"/>
      <w:r w:rsidR="00C50322" w:rsidRPr="0093616A">
        <w:rPr>
          <w:rFonts w:ascii="Times New Roman" w:hAnsi="Times New Roman"/>
          <w:sz w:val="24"/>
          <w:szCs w:val="24"/>
        </w:rPr>
        <w:t>:</w:t>
      </w:r>
    </w:p>
    <w:p w14:paraId="1167DDF1" w14:textId="2559825E" w:rsidR="00C50322" w:rsidRPr="00C50322" w:rsidRDefault="00C50322" w:rsidP="00C50322">
      <w:pPr>
        <w:pStyle w:val="4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Специфікація </w:t>
      </w:r>
    </w:p>
    <w:tbl>
      <w:tblPr>
        <w:tblW w:w="8020" w:type="dxa"/>
        <w:tblInd w:w="959" w:type="dxa"/>
        <w:tblLook w:val="04A0" w:firstRow="1" w:lastRow="0" w:firstColumn="1" w:lastColumn="0" w:noHBand="0" w:noVBand="1"/>
      </w:tblPr>
      <w:tblGrid>
        <w:gridCol w:w="700"/>
        <w:gridCol w:w="4700"/>
        <w:gridCol w:w="1540"/>
        <w:gridCol w:w="1080"/>
      </w:tblGrid>
      <w:tr w:rsidR="00C50322" w:rsidRPr="00760A57" w14:paraId="758FB8E6" w14:textId="77777777" w:rsidTr="00B4497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BC0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6D3D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760A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0A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обладнання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AADB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Вид </w:t>
            </w:r>
            <w:proofErr w:type="spellStart"/>
            <w:r w:rsidRPr="00760A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послуг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6A67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К-</w:t>
            </w:r>
            <w:proofErr w:type="spellStart"/>
            <w:r w:rsidRPr="00760A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ть</w:t>
            </w:r>
            <w:proofErr w:type="spellEnd"/>
          </w:p>
        </w:tc>
      </w:tr>
      <w:tr w:rsidR="00C50322" w:rsidRPr="00760A57" w14:paraId="6F09E14E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3456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868F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Samsung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ML1661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E214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1A11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</w:t>
            </w:r>
          </w:p>
        </w:tc>
      </w:tr>
      <w:tr w:rsidR="00C50322" w:rsidRPr="00760A57" w14:paraId="52FAA941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5316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669B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2C91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6BA7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</w:tr>
      <w:tr w:rsidR="00C50322" w:rsidRPr="00760A57" w14:paraId="01DB194C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F64E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0A6C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Canon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LBP3250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7CEA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193C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C50322" w:rsidRPr="00760A57" w14:paraId="67C053F2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2DE2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1690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6C87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4531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C50322" w:rsidRPr="00760A57" w14:paraId="5F087638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6160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8062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Xerox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Phaser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3260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07A5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08D4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</w:tr>
      <w:tr w:rsidR="00C50322" w:rsidRPr="00760A57" w14:paraId="1675B387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2DF0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4A1A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68DC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C094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C50322" w:rsidRPr="00760A57" w14:paraId="62478893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F9A4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D9DF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Принтер HP 201a (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кольоровий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4 картриджа)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434A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2A5A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C50322" w:rsidRPr="00760A57" w14:paraId="26B11CC4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4CFC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5ABB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8317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C3F3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C50322" w:rsidRPr="00760A57" w14:paraId="72B041C2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5CB9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706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Canon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LBP6000/6020/6030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17B8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E62E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</w:tr>
      <w:tr w:rsidR="00C50322" w:rsidRPr="00760A57" w14:paraId="12F9C750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A184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C3079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84F9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1753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C50322" w:rsidRPr="00760A57" w14:paraId="6D3BEF4D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FAB8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103A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Xerox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WC 3345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616F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8310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C50322" w:rsidRPr="00760A57" w14:paraId="4A9E9E08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4BCB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7719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D772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F054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C50322" w:rsidRPr="00760A57" w14:paraId="44712327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78BD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D0B7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Canon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LBP2900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BF18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C18D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</w:t>
            </w:r>
          </w:p>
        </w:tc>
      </w:tr>
      <w:tr w:rsidR="00C50322" w:rsidRPr="00760A57" w14:paraId="0DB9A9F9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5C58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7942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1ED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E65F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C50322" w:rsidRPr="00760A57" w14:paraId="2C0CCE4F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78AB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0F56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Canon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MF3010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4091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CADA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C50322" w:rsidRPr="00760A57" w14:paraId="1FB6AD83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809F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1805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63DD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0347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C50322" w:rsidRPr="00760A57" w14:paraId="61E62349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31AA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0DA5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Принтер HP LJ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Pro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M203dw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1FF9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73AB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C50322" w:rsidRPr="00760A57" w14:paraId="363F41CC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A240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5F51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A01D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2B6A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C50322" w:rsidRPr="00760A57" w14:paraId="5C5FC374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031B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EE0A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Canon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LBP6310dn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B731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D089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C50322" w:rsidRPr="00760A57" w14:paraId="6A18624E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0F02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B6B7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4F0B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1431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C50322" w:rsidRPr="00760A57" w14:paraId="2ECDDFF9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479E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46DA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Принтер</w:t>
            </w:r>
            <w:r w:rsidRPr="00760A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HP LJ PRO M26a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D37D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4863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C50322" w:rsidRPr="00760A57" w14:paraId="2BF68385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1D6A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29B4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88B9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131A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C50322" w:rsidRPr="00760A57" w14:paraId="08163E00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4C33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13ED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Samsung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Xpress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M2830DW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24F1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1416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C50322" w:rsidRPr="00760A57" w14:paraId="61EB76ED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4DB5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EC13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6E25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41BB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C50322" w:rsidRPr="00760A57" w14:paraId="79713D58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53B1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6EDC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Xerox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Phaser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3250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EBA7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37B7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C50322" w:rsidRPr="00760A57" w14:paraId="350A1C15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5F52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7420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754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73FA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C50322" w:rsidRPr="00760A57" w14:paraId="0E836418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186F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4D1D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Принтер HP LJ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Pro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M428dX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35DD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171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C50322" w:rsidRPr="00760A57" w14:paraId="27367354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B09A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F383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D430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08FC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50322" w:rsidRPr="00760A57" w14:paraId="58CF2934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37CD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AEF5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Samsung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CLP360 (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кольоровий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4 картриджа)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ADAB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4997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C50322" w:rsidRPr="00760A57" w14:paraId="49AF067B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99C4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3C0EE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444C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0FA5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C50322" w:rsidRPr="00760A57" w14:paraId="5FB7109C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78D8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E058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Epson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L310 (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струйний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кольоровий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5CB1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F282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C50322" w:rsidRPr="00760A57" w14:paraId="6335C9BF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1108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2A03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8138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09CC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50322" w:rsidRPr="00760A57" w14:paraId="45A76ABD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A14B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8C38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Canon</w:t>
            </w:r>
            <w:proofErr w:type="spellEnd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LBP1120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0F3F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A1A1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C50322" w:rsidRPr="00760A57" w14:paraId="4103357D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B8EA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C431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8E2E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3048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C50322" w:rsidRPr="00760A57" w14:paraId="1E073E00" w14:textId="77777777" w:rsidTr="00B449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D5A7" w14:textId="77777777" w:rsidR="00C50322" w:rsidRPr="00760A57" w:rsidRDefault="00C50322" w:rsidP="00B44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27F6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Принтер HP 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B600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заправка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E93A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C50322" w:rsidRPr="00760A57" w14:paraId="5C4D455C" w14:textId="77777777" w:rsidTr="00B449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3715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D321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8329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відновлення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492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C50322" w:rsidRPr="00760A57" w14:paraId="3103639A" w14:textId="77777777" w:rsidTr="00B44979">
        <w:trPr>
          <w:trHeight w:val="31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FD6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60A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106B" w14:textId="77777777" w:rsidR="00C50322" w:rsidRPr="00760A57" w:rsidRDefault="00C50322" w:rsidP="00B449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C43E" w14:textId="77777777" w:rsidR="00C50322" w:rsidRPr="00760A57" w:rsidRDefault="00C50322" w:rsidP="00B44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60A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384</w:t>
            </w:r>
          </w:p>
        </w:tc>
      </w:tr>
    </w:tbl>
    <w:p w14:paraId="679CC18F" w14:textId="77777777" w:rsidR="00C50322" w:rsidRDefault="00C50322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7AFABE1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4FD02F3B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становить 64</w:t>
      </w:r>
      <w:r w:rsid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Житомирської митниці за КЕКВ 2240.</w:t>
      </w:r>
    </w:p>
    <w:p w14:paraId="7BF80E63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7. Обґрунтування очікуваної вартості предмета закупівлі: </w:t>
      </w:r>
    </w:p>
    <w:p w14:paraId="02234E79" w14:textId="77777777" w:rsidR="003819B4" w:rsidRPr="003819B4" w:rsidRDefault="003819B4" w:rsidP="003819B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на такі послуги, доступні у відкритих джерелах інформації з урахуванням орієнтовних потреб. </w:t>
      </w:r>
    </w:p>
    <w:p w14:paraId="076295D3" w14:textId="1F862870" w:rsidR="00F54981" w:rsidRPr="00F54981" w:rsidRDefault="003819B4" w:rsidP="003819B4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Очікувана вартість закупівлі розрахована у межах запланованих видатків на 2024 рік та відповідно до затверджених кошторисних призначень та обсягів фінансування на 2024 рік (Закон України «Про державний бюджет» на відповідний бюджетний період)</w:t>
      </w:r>
    </w:p>
    <w:sectPr w:rsidR="00F54981" w:rsidRPr="00F54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73493"/>
    <w:rsid w:val="00097583"/>
    <w:rsid w:val="000D2DB1"/>
    <w:rsid w:val="0012420E"/>
    <w:rsid w:val="001342A1"/>
    <w:rsid w:val="00171A09"/>
    <w:rsid w:val="00176380"/>
    <w:rsid w:val="001A17D7"/>
    <w:rsid w:val="001B38E6"/>
    <w:rsid w:val="001F1FB7"/>
    <w:rsid w:val="0024698E"/>
    <w:rsid w:val="00263E8A"/>
    <w:rsid w:val="002F1457"/>
    <w:rsid w:val="00312960"/>
    <w:rsid w:val="003130BE"/>
    <w:rsid w:val="00316B2C"/>
    <w:rsid w:val="00316EC5"/>
    <w:rsid w:val="00330EDB"/>
    <w:rsid w:val="003418A5"/>
    <w:rsid w:val="003819B4"/>
    <w:rsid w:val="0039348F"/>
    <w:rsid w:val="003D7F56"/>
    <w:rsid w:val="003E2E83"/>
    <w:rsid w:val="00413D68"/>
    <w:rsid w:val="004B1116"/>
    <w:rsid w:val="004D4277"/>
    <w:rsid w:val="004E1A31"/>
    <w:rsid w:val="004F7C83"/>
    <w:rsid w:val="0052749A"/>
    <w:rsid w:val="00583EB3"/>
    <w:rsid w:val="005C6D11"/>
    <w:rsid w:val="005D4CEC"/>
    <w:rsid w:val="00615E23"/>
    <w:rsid w:val="00622577"/>
    <w:rsid w:val="00636284"/>
    <w:rsid w:val="00681A68"/>
    <w:rsid w:val="006C65B9"/>
    <w:rsid w:val="0078084C"/>
    <w:rsid w:val="007C03D5"/>
    <w:rsid w:val="00836910"/>
    <w:rsid w:val="00840DC9"/>
    <w:rsid w:val="00850A42"/>
    <w:rsid w:val="008B536F"/>
    <w:rsid w:val="008D7092"/>
    <w:rsid w:val="00946C16"/>
    <w:rsid w:val="0096637D"/>
    <w:rsid w:val="009C6FA0"/>
    <w:rsid w:val="009F1D54"/>
    <w:rsid w:val="00A11306"/>
    <w:rsid w:val="00AA2399"/>
    <w:rsid w:val="00B0754B"/>
    <w:rsid w:val="00B2677F"/>
    <w:rsid w:val="00B61A68"/>
    <w:rsid w:val="00B639CA"/>
    <w:rsid w:val="00B7685C"/>
    <w:rsid w:val="00BA1AAE"/>
    <w:rsid w:val="00BE755D"/>
    <w:rsid w:val="00C50322"/>
    <w:rsid w:val="00C64248"/>
    <w:rsid w:val="00C77D63"/>
    <w:rsid w:val="00CA70C3"/>
    <w:rsid w:val="00CB43D2"/>
    <w:rsid w:val="00CE1120"/>
    <w:rsid w:val="00CE6777"/>
    <w:rsid w:val="00D0684D"/>
    <w:rsid w:val="00D211A7"/>
    <w:rsid w:val="00DF6734"/>
    <w:rsid w:val="00E06F3E"/>
    <w:rsid w:val="00E47410"/>
    <w:rsid w:val="00E71816"/>
    <w:rsid w:val="00E916EA"/>
    <w:rsid w:val="00E95712"/>
    <w:rsid w:val="00EA747D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B8F53-D060-4158-8554-043AB2BB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2727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Olga Zharkova</cp:lastModifiedBy>
  <cp:revision>2</cp:revision>
  <cp:lastPrinted>2024-03-22T13:33:00Z</cp:lastPrinted>
  <dcterms:created xsi:type="dcterms:W3CDTF">2024-04-02T12:40:00Z</dcterms:created>
  <dcterms:modified xsi:type="dcterms:W3CDTF">2024-04-02T12:40:00Z</dcterms:modified>
</cp:coreProperties>
</file>