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6977FB3" w:rsidR="003418A5" w:rsidRPr="00E61E28" w:rsidRDefault="002D11F9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F9">
        <w:rPr>
          <w:rFonts w:ascii="Times New Roman" w:eastAsia="Times New Roman" w:hAnsi="Times New Roman"/>
          <w:b/>
          <w:bCs/>
          <w:sz w:val="24"/>
          <w:szCs w:val="24"/>
          <w:lang w:eastAsia="uk-UA" w:bidi="uk-UA"/>
        </w:rPr>
        <w:t>ДК 021:2015 85210000-3 Розплідники домашніх тварин (Послуги з ветеринарного обслуговування службових собак)</w:t>
      </w:r>
    </w:p>
    <w:p w14:paraId="7C520D44" w14:textId="66DDD488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</w:t>
      </w:r>
      <w:r w:rsidR="00A0690F">
        <w:rPr>
          <w:rFonts w:ascii="Times New Roman" w:hAnsi="Times New Roman"/>
          <w:sz w:val="24"/>
          <w:szCs w:val="24"/>
        </w:rPr>
        <w:t>4</w:t>
      </w:r>
      <w:r w:rsidRPr="00572BBD">
        <w:rPr>
          <w:rFonts w:ascii="Times New Roman" w:hAnsi="Times New Roman"/>
          <w:sz w:val="24"/>
          <w:szCs w:val="24"/>
        </w:rPr>
        <w:t>-</w:t>
      </w:r>
      <w:r w:rsidR="00A0690F">
        <w:rPr>
          <w:rFonts w:ascii="Times New Roman" w:hAnsi="Times New Roman"/>
          <w:sz w:val="24"/>
          <w:szCs w:val="24"/>
        </w:rPr>
        <w:t>04</w:t>
      </w:r>
      <w:r w:rsidRPr="00572BBD">
        <w:rPr>
          <w:rFonts w:ascii="Times New Roman" w:hAnsi="Times New Roman"/>
          <w:sz w:val="24"/>
          <w:szCs w:val="24"/>
        </w:rPr>
        <w:t>-</w:t>
      </w:r>
      <w:r w:rsidR="00A0690F">
        <w:rPr>
          <w:rFonts w:ascii="Times New Roman" w:hAnsi="Times New Roman"/>
          <w:sz w:val="24"/>
          <w:szCs w:val="24"/>
        </w:rPr>
        <w:t>29</w:t>
      </w:r>
      <w:r w:rsidRPr="00572BBD">
        <w:rPr>
          <w:rFonts w:ascii="Times New Roman" w:hAnsi="Times New Roman"/>
          <w:sz w:val="24"/>
          <w:szCs w:val="24"/>
        </w:rPr>
        <w:t>-0</w:t>
      </w:r>
      <w:r w:rsidR="006D228C">
        <w:rPr>
          <w:rFonts w:ascii="Times New Roman" w:hAnsi="Times New Roman"/>
          <w:sz w:val="24"/>
          <w:szCs w:val="24"/>
        </w:rPr>
        <w:t>09</w:t>
      </w:r>
      <w:r w:rsidR="00A0690F">
        <w:rPr>
          <w:rFonts w:ascii="Times New Roman" w:hAnsi="Times New Roman"/>
          <w:sz w:val="24"/>
          <w:szCs w:val="24"/>
        </w:rPr>
        <w:t>371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22C91" w:rsidRDefault="00171A09" w:rsidP="00A22C91">
      <w:pPr>
        <w:spacing w:after="0" w:line="240" w:lineRule="auto"/>
        <w:jc w:val="center"/>
        <w:rPr>
          <w:rStyle w:val="a4"/>
          <w:rFonts w:ascii="Times New Roman" w:hAnsi="Times New Roman"/>
          <w:bCs/>
          <w:szCs w:val="24"/>
        </w:rPr>
      </w:pPr>
      <w:r w:rsidRPr="00A22C91">
        <w:rPr>
          <w:rStyle w:val="a4"/>
          <w:rFonts w:ascii="Times New Roman" w:hAnsi="Times New Roman"/>
          <w:bCs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2B22F740" w14:textId="50C01F49" w:rsidR="00E63D07" w:rsidRDefault="007774EA" w:rsidP="00E63D0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2D11F9">
        <w:rPr>
          <w:rFonts w:ascii="Times New Roman" w:eastAsia="Times New Roman" w:hAnsi="Times New Roman"/>
          <w:sz w:val="24"/>
          <w:szCs w:val="24"/>
          <w:lang w:eastAsia="uk-UA"/>
        </w:rPr>
        <w:t xml:space="preserve">кінологічної служби </w:t>
      </w:r>
      <w:r w:rsidR="00E63D07" w:rsidRPr="00E63D07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2D11F9">
        <w:rPr>
          <w:rFonts w:ascii="Times New Roman" w:hAnsi="Times New Roman"/>
          <w:bCs/>
          <w:iCs/>
          <w:sz w:val="24"/>
          <w:szCs w:val="24"/>
        </w:rPr>
        <w:t xml:space="preserve">послуг з ветеринарного обслуговування службових собак Волинської митниці. </w:t>
      </w:r>
      <w:r w:rsidR="002D11F9" w:rsidRPr="002D11F9">
        <w:rPr>
          <w:rFonts w:ascii="Times New Roman" w:hAnsi="Times New Roman"/>
          <w:bCs/>
          <w:iCs/>
          <w:sz w:val="24"/>
          <w:szCs w:val="24"/>
        </w:rPr>
        <w:t>Відповідно до п. 3.3 Розділу ІІ наказу Міністерства фінансів України від 10.03.2021 № 148 «Про кінологічне забезпечення в Державній митній службі України» ветеринарне обслуговування службових собак здійснюється ветеринарним медичним закладом на підставі договору, укладеного між митницею та таким закладом.</w:t>
      </w:r>
    </w:p>
    <w:p w14:paraId="5218D07D" w14:textId="77777777" w:rsidR="009D3418" w:rsidRPr="009D3418" w:rsidRDefault="009D3418" w:rsidP="009D341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D3418">
        <w:rPr>
          <w:rFonts w:ascii="Times New Roman" w:hAnsi="Times New Roman"/>
          <w:bCs/>
          <w:iCs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777413A9" w14:textId="2585DABE" w:rsidR="00E63D07" w:rsidRPr="00E63D07" w:rsidRDefault="00E63D07" w:rsidP="00E63D0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D07">
        <w:rPr>
          <w:rFonts w:ascii="Times New Roman" w:hAnsi="Times New Roman"/>
          <w:bCs/>
          <w:iCs/>
          <w:sz w:val="24"/>
          <w:szCs w:val="24"/>
        </w:rPr>
        <w:t xml:space="preserve">Технічні та якісні характеристики закупівлі визначені відповідно до вимог, які ставляться до такого виду </w:t>
      </w:r>
      <w:r w:rsidR="009D3418">
        <w:rPr>
          <w:rFonts w:ascii="Times New Roman" w:hAnsi="Times New Roman"/>
          <w:bCs/>
          <w:iCs/>
          <w:sz w:val="24"/>
          <w:szCs w:val="24"/>
        </w:rPr>
        <w:t>послуг</w:t>
      </w:r>
      <w:r w:rsidRPr="00E63D07">
        <w:rPr>
          <w:rFonts w:ascii="Times New Roman" w:hAnsi="Times New Roman"/>
          <w:bCs/>
          <w:iCs/>
          <w:sz w:val="24"/>
          <w:szCs w:val="24"/>
        </w:rPr>
        <w:t xml:space="preserve">, враховуючи </w:t>
      </w:r>
      <w:r w:rsidR="009D3418">
        <w:rPr>
          <w:rFonts w:ascii="Times New Roman" w:hAnsi="Times New Roman"/>
          <w:bCs/>
          <w:iCs/>
          <w:sz w:val="24"/>
          <w:szCs w:val="24"/>
        </w:rPr>
        <w:t>положення Закону України «Про ветеринарну медицину»</w:t>
      </w:r>
      <w:r w:rsidRPr="00E63D07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7E415874" w:rsidR="00836910" w:rsidRDefault="00E63D07" w:rsidP="009D341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D07">
        <w:rPr>
          <w:rFonts w:ascii="Times New Roman" w:hAnsi="Times New Roman"/>
          <w:bCs/>
          <w:iCs/>
          <w:sz w:val="24"/>
          <w:szCs w:val="24"/>
        </w:rPr>
        <w:t>Очікувана вартість становить 2</w:t>
      </w:r>
      <w:r w:rsidR="00A0690F">
        <w:rPr>
          <w:rFonts w:ascii="Times New Roman" w:hAnsi="Times New Roman"/>
          <w:bCs/>
          <w:iCs/>
          <w:sz w:val="24"/>
          <w:szCs w:val="24"/>
        </w:rPr>
        <w:t>5</w:t>
      </w:r>
      <w:r w:rsidRPr="00E63D07">
        <w:rPr>
          <w:rFonts w:ascii="Times New Roman" w:hAnsi="Times New Roman"/>
          <w:bCs/>
          <w:iCs/>
          <w:sz w:val="24"/>
          <w:szCs w:val="24"/>
        </w:rPr>
        <w:t> </w:t>
      </w:r>
      <w:r w:rsidR="009D3418">
        <w:rPr>
          <w:rFonts w:ascii="Times New Roman" w:hAnsi="Times New Roman"/>
          <w:bCs/>
          <w:iCs/>
          <w:sz w:val="24"/>
          <w:szCs w:val="24"/>
        </w:rPr>
        <w:t>000</w:t>
      </w:r>
      <w:r w:rsidRPr="00E63D07">
        <w:rPr>
          <w:rFonts w:ascii="Times New Roman" w:hAnsi="Times New Roman"/>
          <w:bCs/>
          <w:iCs/>
          <w:sz w:val="24"/>
          <w:szCs w:val="24"/>
        </w:rPr>
        <w:t>,00 грн. та відповідає розміру бюджетного призначення відповідно до розрахунку видатків до кошторису на 202</w:t>
      </w:r>
      <w:r w:rsidR="00A0690F">
        <w:rPr>
          <w:rFonts w:ascii="Times New Roman" w:hAnsi="Times New Roman"/>
          <w:bCs/>
          <w:iCs/>
          <w:sz w:val="24"/>
          <w:szCs w:val="24"/>
        </w:rPr>
        <w:t>4</w:t>
      </w:r>
      <w:r w:rsidRPr="00E63D07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КЕКВ 22</w:t>
      </w:r>
      <w:r w:rsidR="009D3418">
        <w:rPr>
          <w:rFonts w:ascii="Times New Roman" w:hAnsi="Times New Roman"/>
          <w:bCs/>
          <w:iCs/>
          <w:sz w:val="24"/>
          <w:szCs w:val="24"/>
        </w:rPr>
        <w:t>40.</w:t>
      </w:r>
      <w:bookmarkStart w:id="0" w:name="_GoBack"/>
      <w:bookmarkEnd w:id="0"/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71A09"/>
    <w:rsid w:val="00176380"/>
    <w:rsid w:val="001F1FB7"/>
    <w:rsid w:val="0024698E"/>
    <w:rsid w:val="00275E77"/>
    <w:rsid w:val="002B2D82"/>
    <w:rsid w:val="002D11F9"/>
    <w:rsid w:val="003130BE"/>
    <w:rsid w:val="00316B2C"/>
    <w:rsid w:val="00316EC5"/>
    <w:rsid w:val="003418A5"/>
    <w:rsid w:val="00375803"/>
    <w:rsid w:val="004069D8"/>
    <w:rsid w:val="00416F55"/>
    <w:rsid w:val="004B1116"/>
    <w:rsid w:val="004C7017"/>
    <w:rsid w:val="004D4277"/>
    <w:rsid w:val="00505767"/>
    <w:rsid w:val="005471BE"/>
    <w:rsid w:val="00572BBD"/>
    <w:rsid w:val="005C6D11"/>
    <w:rsid w:val="005F300B"/>
    <w:rsid w:val="00615E23"/>
    <w:rsid w:val="00636284"/>
    <w:rsid w:val="006C4318"/>
    <w:rsid w:val="006D228C"/>
    <w:rsid w:val="00766303"/>
    <w:rsid w:val="007774EA"/>
    <w:rsid w:val="007F489E"/>
    <w:rsid w:val="00836910"/>
    <w:rsid w:val="00856B56"/>
    <w:rsid w:val="008A51FF"/>
    <w:rsid w:val="008D7092"/>
    <w:rsid w:val="00915FB6"/>
    <w:rsid w:val="00946C16"/>
    <w:rsid w:val="00983188"/>
    <w:rsid w:val="0098657D"/>
    <w:rsid w:val="009D3418"/>
    <w:rsid w:val="00A0690F"/>
    <w:rsid w:val="00A22C91"/>
    <w:rsid w:val="00AA2399"/>
    <w:rsid w:val="00BF7E32"/>
    <w:rsid w:val="00C643B1"/>
    <w:rsid w:val="00CE6777"/>
    <w:rsid w:val="00D0684D"/>
    <w:rsid w:val="00D75B20"/>
    <w:rsid w:val="00D92471"/>
    <w:rsid w:val="00D94F45"/>
    <w:rsid w:val="00E61E28"/>
    <w:rsid w:val="00E63D07"/>
    <w:rsid w:val="00E63F8F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2023-11-07T12:15:00Z</cp:lastPrinted>
  <dcterms:created xsi:type="dcterms:W3CDTF">2024-05-01T09:08:00Z</dcterms:created>
  <dcterms:modified xsi:type="dcterms:W3CDTF">2024-05-01T09:09:00Z</dcterms:modified>
</cp:coreProperties>
</file>