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4CA5EE3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E2B7D" w:rsidRPr="005E2B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ветеринарного обслуговування службових собак</w:t>
      </w:r>
      <w:r w:rsidR="005E2B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 кодом ДК 021:2015 85210000-3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E2B7D" w:rsidRPr="005E2B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Розплідники домашніх тварин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0531BF1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F611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</w:t>
      </w:r>
      <w:r w:rsidR="00513B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05</w:t>
      </w:r>
      <w:r w:rsidR="00F611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513B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03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513BD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3329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12B3E4D2" w14:textId="3F0AD9AB" w:rsidR="000D517B" w:rsidRDefault="000D517B" w:rsidP="000D517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D517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наказу № 148 від 10.03.2021 року «Про кінологічне забезпечення в Державній митній службі України» та наказу Міністерства фінансів України від 19.03.2021 року № 161 «Порядок ветеринарного обслуговування, утримання, годівлі службових собак та догляду за ними в Державній митній службі України» ветеринарне обслуговування службових собак митниць Держмитслужби здійснюється в закладах ветеринарної медицини на підставі договору про надання відповідних послуг. Враховуючи, що оперативний відділ управління боротьби з контрабандою та порушеннями митних правил укомплектований кінологічними командами, виникає необхідність здійснення ветеринарного обслуговування та надання відповідних послуг для службових собак Житомирської митниці.</w:t>
      </w:r>
    </w:p>
    <w:p w14:paraId="2A6721A7" w14:textId="77777777" w:rsidR="00B33717" w:rsidRDefault="00B33717" w:rsidP="000D517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F7BF1AD" w14:textId="1109CEB4" w:rsidR="00BE0773" w:rsidRDefault="009F109C" w:rsidP="00B33717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Обсяг послуг – 4</w:t>
      </w:r>
      <w:r w:rsidR="00F611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послуги.</w:t>
      </w:r>
    </w:p>
    <w:p w14:paraId="390EFC3F" w14:textId="77777777" w:rsidR="00BE339E" w:rsidRDefault="00BE339E" w:rsidP="00B33717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6DA3DD9" w14:textId="67E1FB35" w:rsidR="00BE339E" w:rsidRDefault="00BE339E" w:rsidP="00BE339E">
      <w:pPr>
        <w:spacing w:after="0" w:line="240" w:lineRule="auto"/>
        <w:ind w:firstLine="708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BE33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Перелік послуг з ветеринарного обслуговування службових собак</w:t>
      </w:r>
    </w:p>
    <w:p w14:paraId="5182C5D4" w14:textId="636F1F41" w:rsidR="00B33717" w:rsidRPr="00BE339E" w:rsidRDefault="00BE339E" w:rsidP="00BE339E">
      <w:pPr>
        <w:spacing w:after="0" w:line="240" w:lineRule="auto"/>
        <w:ind w:firstLine="708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BE339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у 2024 році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76"/>
        <w:gridCol w:w="5066"/>
        <w:gridCol w:w="1177"/>
        <w:gridCol w:w="1560"/>
      </w:tblGrid>
      <w:tr w:rsidR="00F6113D" w:rsidRPr="00F6113D" w14:paraId="6AEC206B" w14:textId="77777777" w:rsidTr="005C0F7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C88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№ з/</w:t>
            </w:r>
            <w:proofErr w:type="gram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п</w:t>
            </w:r>
            <w:proofErr w:type="gramEnd"/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A77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>послуг</w:t>
            </w:r>
            <w:proofErr w:type="spellEnd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 xml:space="preserve"> з </w:t>
            </w:r>
            <w:proofErr w:type="gramStart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>ветеринарного</w:t>
            </w:r>
            <w:proofErr w:type="gramEnd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>службових</w:t>
            </w:r>
            <w:proofErr w:type="spellEnd"/>
            <w:r w:rsidRPr="00F611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/>
              </w:rPr>
              <w:t xml:space="preserve"> собак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1800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A79B6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Одиниця</w:t>
            </w:r>
            <w:proofErr w:type="spellEnd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виміру</w:t>
            </w:r>
            <w:proofErr w:type="spellEnd"/>
          </w:p>
        </w:tc>
      </w:tr>
      <w:tr w:rsidR="00F6113D" w:rsidRPr="00F6113D" w14:paraId="26852360" w14:textId="77777777" w:rsidTr="005C0F7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98E3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B95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Клінічний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огляд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службових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собак </w:t>
            </w:r>
          </w:p>
          <w:p w14:paraId="17B6DB5B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вісі</w:t>
            </w:r>
            <w:proofErr w:type="gram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разів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(2 собаки великих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порід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FEEF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FE99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  <w:proofErr w:type="spellEnd"/>
          </w:p>
        </w:tc>
      </w:tr>
      <w:tr w:rsidR="00F6113D" w:rsidRPr="00F6113D" w14:paraId="7CEF85BB" w14:textId="77777777" w:rsidTr="005C0F7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F403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04A3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Обробка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службових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собак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ектопаразиті</w:t>
            </w:r>
            <w:proofErr w:type="gram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F9EAA1E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13D">
              <w:rPr>
                <w:rFonts w:ascii="Times New Roman" w:eastAsia="Times New Roman" w:hAnsi="Times New Roman"/>
                <w:sz w:val="24"/>
                <w:szCs w:val="24"/>
              </w:rPr>
              <w:t>вісім</w:t>
            </w:r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(2 собаки великих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порід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  <w:p w14:paraId="34F136FD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13D">
              <w:rPr>
                <w:rFonts w:ascii="Times New Roman" w:eastAsia="Times New Roman" w:hAnsi="Times New Roman"/>
                <w:sz w:val="24"/>
                <w:szCs w:val="24"/>
              </w:rPr>
              <w:t>(з урахуванням вартості препарату)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594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5050C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  <w:proofErr w:type="spellEnd"/>
          </w:p>
        </w:tc>
      </w:tr>
      <w:tr w:rsidR="00F6113D" w:rsidRPr="00F6113D" w14:paraId="5780299F" w14:textId="77777777" w:rsidTr="005C0F7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5830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E9A7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Дегельмінтизація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службових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собак </w:t>
            </w:r>
          </w:p>
          <w:p w14:paraId="6D2178B1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чотири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рази (2 собаки великих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порід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  <w:p w14:paraId="38201404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13D">
              <w:rPr>
                <w:rFonts w:ascii="Times New Roman" w:eastAsia="Times New Roman" w:hAnsi="Times New Roman"/>
              </w:rPr>
              <w:t xml:space="preserve">(з урахуванням вартості </w:t>
            </w:r>
            <w:proofErr w:type="spellStart"/>
            <w:r w:rsidRPr="00F6113D">
              <w:rPr>
                <w:rFonts w:ascii="Times New Roman" w:eastAsia="Times New Roman" w:hAnsi="Times New Roman"/>
              </w:rPr>
              <w:t>антигельмінтних</w:t>
            </w:r>
            <w:proofErr w:type="spellEnd"/>
            <w:r w:rsidRPr="00F6113D">
              <w:rPr>
                <w:rFonts w:ascii="Times New Roman" w:eastAsia="Times New Roman" w:hAnsi="Times New Roman"/>
              </w:rPr>
              <w:t xml:space="preserve"> засобів)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9EB7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1B457" w14:textId="77777777" w:rsidR="00F6113D" w:rsidRPr="00F6113D" w:rsidRDefault="00F6113D" w:rsidP="00F6113D">
            <w:pPr>
              <w:spacing w:after="0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  <w:proofErr w:type="spellEnd"/>
          </w:p>
        </w:tc>
      </w:tr>
      <w:tr w:rsidR="00F6113D" w:rsidRPr="00F6113D" w14:paraId="6CC437BB" w14:textId="77777777" w:rsidTr="005C0F76">
        <w:trPr>
          <w:trHeight w:val="8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A58E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2EE6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ілактичні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службових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собак </w:t>
            </w:r>
          </w:p>
          <w:p w14:paraId="5DD10033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сказу</w:t>
            </w:r>
            <w:r w:rsidRPr="00F6113D">
              <w:rPr>
                <w:rFonts w:ascii="Times New Roman" w:eastAsia="Times New Roman" w:hAnsi="Times New Roman"/>
                <w:sz w:val="24"/>
                <w:szCs w:val="24"/>
              </w:rPr>
              <w:t xml:space="preserve"> один</w:t>
            </w:r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 (2 собаки великих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порід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  <w:p w14:paraId="36018BC8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13D">
              <w:rPr>
                <w:rFonts w:ascii="Times New Roman" w:eastAsia="Times New Roman" w:hAnsi="Times New Roman"/>
                <w:sz w:val="24"/>
                <w:szCs w:val="24"/>
              </w:rPr>
              <w:t>(з урахуванням вартості вакцини)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36AB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A351C" w14:textId="77777777" w:rsidR="00F6113D" w:rsidRPr="00F6113D" w:rsidRDefault="00F6113D" w:rsidP="00F6113D">
            <w:pPr>
              <w:spacing w:after="0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  <w:proofErr w:type="spellEnd"/>
          </w:p>
        </w:tc>
      </w:tr>
      <w:tr w:rsidR="00F6113D" w:rsidRPr="00F6113D" w14:paraId="089F4D0A" w14:textId="77777777" w:rsidTr="005C0F76">
        <w:trPr>
          <w:trHeight w:val="12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27E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C26E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ілактичні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щеплення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службових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собак </w:t>
            </w:r>
          </w:p>
          <w:p w14:paraId="4702DAD0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проти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ірусних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захворювань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один раз</w:t>
            </w:r>
          </w:p>
          <w:p w14:paraId="53914A22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(2 собаки великих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порід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  <w:p w14:paraId="07D5DBC3" w14:textId="77777777" w:rsidR="00F6113D" w:rsidRPr="00F6113D" w:rsidRDefault="00F6113D" w:rsidP="00F61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(з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вакцини</w:t>
            </w:r>
            <w:proofErr w:type="spellEnd"/>
            <w:r w:rsidRPr="00F611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8069" w14:textId="77777777" w:rsidR="00F6113D" w:rsidRPr="00F6113D" w:rsidRDefault="00F6113D" w:rsidP="00F61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1B4E" w14:textId="77777777" w:rsidR="00F6113D" w:rsidRPr="00F6113D" w:rsidRDefault="00F6113D" w:rsidP="00F611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611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uk-UA"/>
              </w:rPr>
              <w:t>послуга</w:t>
            </w:r>
            <w:proofErr w:type="spellEnd"/>
          </w:p>
        </w:tc>
      </w:tr>
    </w:tbl>
    <w:p w14:paraId="404B78D4" w14:textId="77777777" w:rsidR="00B33717" w:rsidRDefault="00B33717" w:rsidP="000D517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BA334EC" w14:textId="206CC6F5" w:rsidR="00B33717" w:rsidRDefault="00EC681A" w:rsidP="000D517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Строк надання послуг</w:t>
      </w:r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остання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послуга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надається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до </w:t>
      </w:r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</w:t>
      </w:r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грудня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2024 року, але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Учасник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залишає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за собою право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надати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послуги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достроково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погодженням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Замовника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(в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письмовій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формі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або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в телефонному </w:t>
      </w:r>
      <w:proofErr w:type="spellStart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режимі</w:t>
      </w:r>
      <w:proofErr w:type="spellEnd"/>
      <w:r w:rsidR="00B33717" w:rsidRPr="00B337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послуг. </w:t>
      </w:r>
    </w:p>
    <w:p w14:paraId="6D5785B0" w14:textId="7AFABE11" w:rsidR="00263E8A" w:rsidRPr="00263E8A" w:rsidRDefault="00681A68" w:rsidP="00BE33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BE339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66301780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BD01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EC68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14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EC68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234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77777777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на такі послуги, доступні у відкритих джерелах інформації з урахуванням орієнтовних потреб. </w:t>
      </w:r>
    </w:p>
    <w:p w14:paraId="076295D3" w14:textId="2E97F06D" w:rsidR="00F54981" w:rsidRPr="00F54981" w:rsidRDefault="003819B4" w:rsidP="00EC681A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  <w:r w:rsidR="00633CE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6D93"/>
    <w:rsid w:val="00097583"/>
    <w:rsid w:val="000D2DB1"/>
    <w:rsid w:val="000D517B"/>
    <w:rsid w:val="0012420E"/>
    <w:rsid w:val="001342A1"/>
    <w:rsid w:val="00171A09"/>
    <w:rsid w:val="00176380"/>
    <w:rsid w:val="001F1FB7"/>
    <w:rsid w:val="0024698E"/>
    <w:rsid w:val="00263E8A"/>
    <w:rsid w:val="002F1457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B1116"/>
    <w:rsid w:val="004D4277"/>
    <w:rsid w:val="004E1A31"/>
    <w:rsid w:val="00513BD0"/>
    <w:rsid w:val="0052749A"/>
    <w:rsid w:val="00583EB3"/>
    <w:rsid w:val="005B308F"/>
    <w:rsid w:val="005C6D11"/>
    <w:rsid w:val="005D4CEC"/>
    <w:rsid w:val="005E2B7D"/>
    <w:rsid w:val="00615E23"/>
    <w:rsid w:val="00622577"/>
    <w:rsid w:val="00633CEE"/>
    <w:rsid w:val="00636284"/>
    <w:rsid w:val="00681A68"/>
    <w:rsid w:val="006C65B9"/>
    <w:rsid w:val="0078084C"/>
    <w:rsid w:val="00836910"/>
    <w:rsid w:val="00840DC9"/>
    <w:rsid w:val="00850A42"/>
    <w:rsid w:val="008B536F"/>
    <w:rsid w:val="008D7092"/>
    <w:rsid w:val="008F4A67"/>
    <w:rsid w:val="00946C16"/>
    <w:rsid w:val="0096637D"/>
    <w:rsid w:val="009C6FA0"/>
    <w:rsid w:val="009F109C"/>
    <w:rsid w:val="009F1D54"/>
    <w:rsid w:val="00A11306"/>
    <w:rsid w:val="00AA2399"/>
    <w:rsid w:val="00B0754B"/>
    <w:rsid w:val="00B33717"/>
    <w:rsid w:val="00B61A68"/>
    <w:rsid w:val="00B639CA"/>
    <w:rsid w:val="00B7685C"/>
    <w:rsid w:val="00BD019D"/>
    <w:rsid w:val="00BE0773"/>
    <w:rsid w:val="00BE339E"/>
    <w:rsid w:val="00BE755D"/>
    <w:rsid w:val="00C622FB"/>
    <w:rsid w:val="00C64248"/>
    <w:rsid w:val="00C77D63"/>
    <w:rsid w:val="00CA70C3"/>
    <w:rsid w:val="00CB43D2"/>
    <w:rsid w:val="00CE6777"/>
    <w:rsid w:val="00CF7E0C"/>
    <w:rsid w:val="00D0684D"/>
    <w:rsid w:val="00D211A7"/>
    <w:rsid w:val="00DF6734"/>
    <w:rsid w:val="00E06F3E"/>
    <w:rsid w:val="00E47410"/>
    <w:rsid w:val="00E71816"/>
    <w:rsid w:val="00E916EA"/>
    <w:rsid w:val="00E95712"/>
    <w:rsid w:val="00EA747D"/>
    <w:rsid w:val="00EC3449"/>
    <w:rsid w:val="00EC681A"/>
    <w:rsid w:val="00F11573"/>
    <w:rsid w:val="00F4564D"/>
    <w:rsid w:val="00F54981"/>
    <w:rsid w:val="00F6113D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7</cp:revision>
  <cp:lastPrinted>2024-02-29T14:18:00Z</cp:lastPrinted>
  <dcterms:created xsi:type="dcterms:W3CDTF">2024-04-26T12:03:00Z</dcterms:created>
  <dcterms:modified xsi:type="dcterms:W3CDTF">2024-05-03T08:22:00Z</dcterms:modified>
</cp:coreProperties>
</file>