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7CDC79BC" w:rsidR="003418A5" w:rsidRPr="00053C75" w:rsidRDefault="00053C75" w:rsidP="005C6D1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53C7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ДК 021:2015 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>50310000-1 Технічне обслуговування і ремонт офісної техніки (Заправка та відновлення картриджів до друкуючих пристроїв)</w:t>
      </w:r>
    </w:p>
    <w:p w14:paraId="7C520D44" w14:textId="64D308D5" w:rsidR="005C6D11" w:rsidRPr="00F36470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AFE">
        <w:rPr>
          <w:rFonts w:ascii="Times New Roman" w:hAnsi="Times New Roman"/>
          <w:sz w:val="24"/>
          <w:szCs w:val="24"/>
        </w:rPr>
        <w:t>ідентифікатор закупівлі</w:t>
      </w:r>
      <w:r w:rsidRPr="00F36470">
        <w:rPr>
          <w:rFonts w:ascii="Times New Roman" w:hAnsi="Times New Roman"/>
          <w:sz w:val="24"/>
          <w:szCs w:val="24"/>
        </w:rPr>
        <w:t>: UA-202</w:t>
      </w:r>
      <w:r w:rsidR="000F316A">
        <w:rPr>
          <w:rFonts w:ascii="Times New Roman" w:hAnsi="Times New Roman"/>
          <w:sz w:val="24"/>
          <w:szCs w:val="24"/>
        </w:rPr>
        <w:t>4</w:t>
      </w:r>
      <w:r w:rsidRPr="00F36470">
        <w:rPr>
          <w:rFonts w:ascii="Times New Roman" w:hAnsi="Times New Roman"/>
          <w:sz w:val="24"/>
          <w:szCs w:val="24"/>
        </w:rPr>
        <w:t>-</w:t>
      </w:r>
      <w:r w:rsidR="000F316A">
        <w:rPr>
          <w:rFonts w:ascii="Times New Roman" w:hAnsi="Times New Roman"/>
          <w:sz w:val="24"/>
          <w:szCs w:val="24"/>
        </w:rPr>
        <w:t>05</w:t>
      </w:r>
      <w:r w:rsidRPr="00F36470">
        <w:rPr>
          <w:rFonts w:ascii="Times New Roman" w:hAnsi="Times New Roman"/>
          <w:sz w:val="24"/>
          <w:szCs w:val="24"/>
        </w:rPr>
        <w:t>-</w:t>
      </w:r>
      <w:r w:rsidR="000F316A">
        <w:rPr>
          <w:rFonts w:ascii="Times New Roman" w:hAnsi="Times New Roman"/>
          <w:sz w:val="24"/>
          <w:szCs w:val="24"/>
        </w:rPr>
        <w:t>15</w:t>
      </w:r>
      <w:r w:rsidRPr="00F36470">
        <w:rPr>
          <w:rFonts w:ascii="Times New Roman" w:hAnsi="Times New Roman"/>
          <w:sz w:val="24"/>
          <w:szCs w:val="24"/>
        </w:rPr>
        <w:t>-0</w:t>
      </w:r>
      <w:r w:rsidR="000F316A">
        <w:rPr>
          <w:rFonts w:ascii="Times New Roman" w:hAnsi="Times New Roman"/>
          <w:sz w:val="24"/>
          <w:szCs w:val="24"/>
        </w:rPr>
        <w:t>05336</w:t>
      </w:r>
      <w:r w:rsidRPr="00F36470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F36470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4432377" w14:textId="0F433E3D" w:rsidR="00FD3583" w:rsidRPr="00FD3583" w:rsidRDefault="00F36470" w:rsidP="00862CAB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36470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F36470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України № 64/2022 від 24 лютого 2022  року (із змінами), Митниця здійснює виконання покладених функцій в повному обсязі.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0254168A" w14:textId="2B79723D" w:rsidR="002E2259" w:rsidRDefault="002E2259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07C3">
        <w:rPr>
          <w:rFonts w:ascii="Times New Roman" w:hAnsi="Times New Roman"/>
          <w:bCs/>
          <w:iCs/>
          <w:sz w:val="24"/>
          <w:szCs w:val="24"/>
        </w:rPr>
        <w:t xml:space="preserve">У зв’язку з </w:t>
      </w:r>
      <w:r w:rsidR="00F76A91">
        <w:rPr>
          <w:rFonts w:ascii="Times New Roman" w:hAnsi="Times New Roman"/>
          <w:bCs/>
          <w:iCs/>
          <w:sz w:val="24"/>
          <w:szCs w:val="24"/>
        </w:rPr>
        <w:t>постійною необхідністю друку документів, що створюються в процесі діяльності підрозділів митниці</w:t>
      </w:r>
      <w:r w:rsidR="00BA34CC">
        <w:rPr>
          <w:rFonts w:ascii="Times New Roman" w:hAnsi="Times New Roman"/>
          <w:bCs/>
          <w:iCs/>
          <w:sz w:val="24"/>
          <w:szCs w:val="24"/>
        </w:rPr>
        <w:t>,</w:t>
      </w:r>
      <w:r w:rsidR="006507C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507C3">
        <w:rPr>
          <w:rFonts w:ascii="Times New Roman" w:hAnsi="Times New Roman"/>
          <w:bCs/>
          <w:iCs/>
          <w:sz w:val="24"/>
          <w:szCs w:val="24"/>
        </w:rPr>
        <w:t xml:space="preserve">тривалим періодом експлуатації </w:t>
      </w:r>
      <w:r w:rsidR="00F76A91">
        <w:rPr>
          <w:rFonts w:ascii="Times New Roman" w:hAnsi="Times New Roman"/>
          <w:bCs/>
          <w:iCs/>
          <w:sz w:val="24"/>
          <w:szCs w:val="24"/>
        </w:rPr>
        <w:t>картриджів</w:t>
      </w:r>
      <w:r w:rsidR="006F14B0" w:rsidRPr="006507C3">
        <w:rPr>
          <w:rFonts w:ascii="Times New Roman" w:hAnsi="Times New Roman"/>
          <w:bCs/>
          <w:iCs/>
          <w:sz w:val="24"/>
          <w:szCs w:val="24"/>
        </w:rPr>
        <w:t xml:space="preserve">, якими оснащені </w:t>
      </w:r>
      <w:r w:rsidR="00F76A91">
        <w:rPr>
          <w:rFonts w:ascii="Times New Roman" w:hAnsi="Times New Roman"/>
          <w:bCs/>
          <w:iCs/>
          <w:sz w:val="24"/>
          <w:szCs w:val="24"/>
        </w:rPr>
        <w:t xml:space="preserve">друкуючі пристрої на </w:t>
      </w:r>
      <w:r w:rsidR="006F14B0" w:rsidRPr="006507C3">
        <w:rPr>
          <w:rFonts w:ascii="Times New Roman" w:hAnsi="Times New Roman"/>
          <w:bCs/>
          <w:iCs/>
          <w:sz w:val="24"/>
          <w:szCs w:val="24"/>
        </w:rPr>
        <w:t>робоч</w:t>
      </w:r>
      <w:r w:rsidR="00F76A91">
        <w:rPr>
          <w:rFonts w:ascii="Times New Roman" w:hAnsi="Times New Roman"/>
          <w:bCs/>
          <w:iCs/>
          <w:sz w:val="24"/>
          <w:szCs w:val="24"/>
        </w:rPr>
        <w:t>их</w:t>
      </w:r>
      <w:r w:rsidR="006F14B0" w:rsidRPr="006507C3">
        <w:rPr>
          <w:rFonts w:ascii="Times New Roman" w:hAnsi="Times New Roman"/>
          <w:bCs/>
          <w:iCs/>
          <w:sz w:val="24"/>
          <w:szCs w:val="24"/>
        </w:rPr>
        <w:t xml:space="preserve"> місця</w:t>
      </w:r>
      <w:r w:rsidR="00F76A91">
        <w:rPr>
          <w:rFonts w:ascii="Times New Roman" w:hAnsi="Times New Roman"/>
          <w:bCs/>
          <w:iCs/>
          <w:sz w:val="24"/>
          <w:szCs w:val="24"/>
        </w:rPr>
        <w:t>х</w:t>
      </w:r>
      <w:r w:rsidR="006F14B0" w:rsidRPr="006507C3">
        <w:rPr>
          <w:rFonts w:ascii="Times New Roman" w:hAnsi="Times New Roman"/>
          <w:bCs/>
          <w:iCs/>
          <w:sz w:val="24"/>
          <w:szCs w:val="24"/>
        </w:rPr>
        <w:t xml:space="preserve"> митниці </w:t>
      </w:r>
      <w:r w:rsidRPr="006507C3">
        <w:rPr>
          <w:rFonts w:ascii="Times New Roman" w:hAnsi="Times New Roman"/>
          <w:bCs/>
          <w:iCs/>
          <w:sz w:val="24"/>
          <w:szCs w:val="24"/>
        </w:rPr>
        <w:t xml:space="preserve">та </w:t>
      </w:r>
      <w:r w:rsidR="0076453C" w:rsidRPr="006507C3">
        <w:rPr>
          <w:rFonts w:ascii="Times New Roman" w:hAnsi="Times New Roman"/>
          <w:bCs/>
          <w:iCs/>
          <w:sz w:val="24"/>
          <w:szCs w:val="24"/>
        </w:rPr>
        <w:t>в</w:t>
      </w:r>
      <w:bookmarkStart w:id="0" w:name="_GoBack"/>
      <w:bookmarkEnd w:id="0"/>
      <w:r w:rsidR="0076453C" w:rsidRPr="006507C3">
        <w:rPr>
          <w:rFonts w:ascii="Times New Roman" w:hAnsi="Times New Roman"/>
          <w:bCs/>
          <w:iCs/>
          <w:sz w:val="24"/>
          <w:szCs w:val="24"/>
        </w:rPr>
        <w:t xml:space="preserve">ичерпанням </w:t>
      </w:r>
      <w:r w:rsidR="00F76A91">
        <w:rPr>
          <w:rFonts w:ascii="Times New Roman" w:hAnsi="Times New Roman"/>
          <w:bCs/>
          <w:iCs/>
          <w:sz w:val="24"/>
          <w:szCs w:val="24"/>
        </w:rPr>
        <w:t xml:space="preserve">розхідних матеріалів </w:t>
      </w:r>
      <w:r w:rsidR="0076453C" w:rsidRPr="006507C3">
        <w:rPr>
          <w:rFonts w:ascii="Times New Roman" w:hAnsi="Times New Roman"/>
          <w:bCs/>
          <w:iCs/>
          <w:sz w:val="24"/>
          <w:szCs w:val="24"/>
        </w:rPr>
        <w:t>у</w:t>
      </w:r>
      <w:r w:rsidR="006F14B0" w:rsidRPr="006507C3">
        <w:rPr>
          <w:rFonts w:ascii="Times New Roman" w:hAnsi="Times New Roman"/>
          <w:bCs/>
          <w:iCs/>
          <w:sz w:val="24"/>
          <w:szCs w:val="24"/>
        </w:rPr>
        <w:t xml:space="preserve"> них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6507C3" w:rsidRPr="006507C3">
        <w:rPr>
          <w:rFonts w:ascii="Times New Roman" w:hAnsi="Times New Roman"/>
          <w:bCs/>
          <w:iCs/>
          <w:sz w:val="24"/>
          <w:szCs w:val="24"/>
        </w:rPr>
        <w:t xml:space="preserve">з 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 xml:space="preserve">метою забезпечення </w:t>
      </w:r>
      <w:r w:rsidR="0076453C" w:rsidRPr="006507C3">
        <w:rPr>
          <w:rFonts w:ascii="Times New Roman" w:hAnsi="Times New Roman"/>
          <w:bCs/>
          <w:iCs/>
          <w:sz w:val="24"/>
          <w:szCs w:val="24"/>
        </w:rPr>
        <w:t>безперебійної роботи</w:t>
      </w:r>
      <w:r w:rsidR="006507C3">
        <w:rPr>
          <w:rFonts w:ascii="Times New Roman" w:hAnsi="Times New Roman"/>
          <w:bCs/>
          <w:iCs/>
          <w:sz w:val="24"/>
          <w:szCs w:val="24"/>
        </w:rPr>
        <w:t xml:space="preserve"> підрозділів митниці, 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 xml:space="preserve">існує необхідність придбання </w:t>
      </w:r>
      <w:r w:rsidR="006507C3" w:rsidRPr="006507C3">
        <w:rPr>
          <w:rFonts w:ascii="Times New Roman" w:hAnsi="Times New Roman"/>
          <w:bCs/>
          <w:iCs/>
          <w:sz w:val="24"/>
          <w:szCs w:val="24"/>
        </w:rPr>
        <w:t xml:space="preserve">послуг з </w:t>
      </w:r>
      <w:r w:rsidR="00F76A91">
        <w:rPr>
          <w:rFonts w:ascii="Times New Roman" w:hAnsi="Times New Roman"/>
          <w:bCs/>
          <w:iCs/>
          <w:sz w:val="24"/>
          <w:szCs w:val="24"/>
        </w:rPr>
        <w:t>заправки та відновлення картриджів до друкуючих пристроїв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>.</w:t>
      </w:r>
    </w:p>
    <w:p w14:paraId="309AE763" w14:textId="799C0873" w:rsidR="00E16EF7" w:rsidRPr="00E16EF7" w:rsidRDefault="003418A5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вимог, які ставляться до </w:t>
      </w:r>
      <w:r w:rsidR="006F14B0">
        <w:rPr>
          <w:rStyle w:val="a4"/>
          <w:rFonts w:ascii="Times New Roman" w:hAnsi="Times New Roman"/>
          <w:bCs/>
          <w:i w:val="0"/>
          <w:sz w:val="24"/>
          <w:szCs w:val="24"/>
        </w:rPr>
        <w:t>такого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</w:t>
      </w:r>
      <w:r w:rsidR="002E2259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виду </w:t>
      </w:r>
      <w:r w:rsidR="00790167">
        <w:rPr>
          <w:rStyle w:val="a4"/>
          <w:rFonts w:ascii="Times New Roman" w:hAnsi="Times New Roman"/>
          <w:bCs/>
          <w:i w:val="0"/>
          <w:sz w:val="24"/>
          <w:szCs w:val="24"/>
        </w:rPr>
        <w:t>п</w:t>
      </w:r>
      <w:r w:rsidR="00F76A91">
        <w:rPr>
          <w:rStyle w:val="a4"/>
          <w:rFonts w:ascii="Times New Roman" w:hAnsi="Times New Roman"/>
          <w:bCs/>
          <w:i w:val="0"/>
          <w:sz w:val="24"/>
          <w:szCs w:val="24"/>
        </w:rPr>
        <w:t>ослуг</w:t>
      </w:r>
      <w:r w:rsidR="002E2259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, враховуючи </w:t>
      </w:r>
      <w:r w:rsidR="006507C3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можливість забезпечення найбільшого терміну експлуатації </w:t>
      </w:r>
      <w:r w:rsidR="00F76A91">
        <w:rPr>
          <w:rStyle w:val="a4"/>
          <w:rFonts w:ascii="Times New Roman" w:hAnsi="Times New Roman"/>
          <w:bCs/>
          <w:i w:val="0"/>
          <w:sz w:val="24"/>
          <w:szCs w:val="24"/>
        </w:rPr>
        <w:t>картриджів</w:t>
      </w:r>
      <w:r w:rsidR="006507C3">
        <w:rPr>
          <w:rStyle w:val="a4"/>
          <w:rFonts w:ascii="Times New Roman" w:hAnsi="Times New Roman"/>
          <w:bCs/>
          <w:i w:val="0"/>
          <w:sz w:val="24"/>
          <w:szCs w:val="24"/>
        </w:rPr>
        <w:t>.</w:t>
      </w:r>
    </w:p>
    <w:p w14:paraId="6121E013" w14:textId="77777777" w:rsidR="00B036F8" w:rsidRPr="00B036F8" w:rsidRDefault="00B036F8" w:rsidP="00B036F8">
      <w:pPr>
        <w:widowControl w:val="0"/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036F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628EC62A" w14:textId="00B7339A" w:rsidR="00B019D2" w:rsidRPr="00B019D2" w:rsidRDefault="003418A5" w:rsidP="00B019D2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F316A">
        <w:rPr>
          <w:rFonts w:ascii="Times New Roman" w:hAnsi="Times New Roman"/>
          <w:bCs/>
          <w:iCs/>
          <w:sz w:val="24"/>
          <w:szCs w:val="24"/>
        </w:rPr>
        <w:t>94 800,00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>рахунку видатків до кошторису на 202</w:t>
      </w:r>
      <w:r w:rsidR="000F316A">
        <w:rPr>
          <w:rFonts w:ascii="Times New Roman" w:hAnsi="Times New Roman"/>
          <w:bCs/>
          <w:iCs/>
          <w:sz w:val="24"/>
          <w:szCs w:val="24"/>
        </w:rPr>
        <w:t>4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</w:t>
      </w:r>
      <w:r w:rsidR="00B61ACF">
        <w:rPr>
          <w:rFonts w:ascii="Times New Roman" w:hAnsi="Times New Roman"/>
          <w:bCs/>
          <w:iCs/>
          <w:sz w:val="24"/>
          <w:szCs w:val="24"/>
        </w:rPr>
        <w:t>22</w:t>
      </w:r>
      <w:r w:rsidR="006F14B0">
        <w:rPr>
          <w:rFonts w:ascii="Times New Roman" w:hAnsi="Times New Roman"/>
          <w:bCs/>
          <w:iCs/>
          <w:sz w:val="24"/>
          <w:szCs w:val="24"/>
        </w:rPr>
        <w:t>40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B036F8" w:rsidRPr="00B036F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4EDCAE8" w14:textId="40068037" w:rsidR="00836910" w:rsidRDefault="00836910" w:rsidP="00862CA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0006"/>
    <w:rsid w:val="00005E5D"/>
    <w:rsid w:val="00053C75"/>
    <w:rsid w:val="000F316A"/>
    <w:rsid w:val="00113CE8"/>
    <w:rsid w:val="0012420E"/>
    <w:rsid w:val="00171A09"/>
    <w:rsid w:val="00176380"/>
    <w:rsid w:val="001F1FB7"/>
    <w:rsid w:val="0024698E"/>
    <w:rsid w:val="002E2259"/>
    <w:rsid w:val="003019DE"/>
    <w:rsid w:val="003130BE"/>
    <w:rsid w:val="00316B2C"/>
    <w:rsid w:val="00316EC5"/>
    <w:rsid w:val="003418A5"/>
    <w:rsid w:val="003C7FD7"/>
    <w:rsid w:val="004B1116"/>
    <w:rsid w:val="004D4277"/>
    <w:rsid w:val="004D7AFE"/>
    <w:rsid w:val="005C6D11"/>
    <w:rsid w:val="00615E23"/>
    <w:rsid w:val="00636284"/>
    <w:rsid w:val="006507C3"/>
    <w:rsid w:val="006A6C21"/>
    <w:rsid w:val="006F14B0"/>
    <w:rsid w:val="006F3E20"/>
    <w:rsid w:val="00755549"/>
    <w:rsid w:val="0076453C"/>
    <w:rsid w:val="00790167"/>
    <w:rsid w:val="00836910"/>
    <w:rsid w:val="00862CAB"/>
    <w:rsid w:val="008D7092"/>
    <w:rsid w:val="00946C16"/>
    <w:rsid w:val="0099468F"/>
    <w:rsid w:val="00A5505F"/>
    <w:rsid w:val="00AA2399"/>
    <w:rsid w:val="00B019D2"/>
    <w:rsid w:val="00B036F8"/>
    <w:rsid w:val="00B1024E"/>
    <w:rsid w:val="00B24F4B"/>
    <w:rsid w:val="00B40A0D"/>
    <w:rsid w:val="00B61ACF"/>
    <w:rsid w:val="00B93581"/>
    <w:rsid w:val="00BA34CC"/>
    <w:rsid w:val="00C937D0"/>
    <w:rsid w:val="00CE6777"/>
    <w:rsid w:val="00D0684D"/>
    <w:rsid w:val="00D57772"/>
    <w:rsid w:val="00E00429"/>
    <w:rsid w:val="00E16EF7"/>
    <w:rsid w:val="00E90DE2"/>
    <w:rsid w:val="00F30189"/>
    <w:rsid w:val="00F36470"/>
    <w:rsid w:val="00F76A91"/>
    <w:rsid w:val="00FB69D2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2</cp:revision>
  <cp:lastPrinted>2024-05-15T09:48:00Z</cp:lastPrinted>
  <dcterms:created xsi:type="dcterms:W3CDTF">2024-05-15T09:49:00Z</dcterms:created>
  <dcterms:modified xsi:type="dcterms:W3CDTF">2024-05-15T09:49:00Z</dcterms:modified>
</cp:coreProperties>
</file>