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8805C" w14:textId="472B3B47" w:rsidR="00171A09" w:rsidRPr="00AA2399" w:rsidRDefault="00E06F3E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ЖИТОМИР</w:t>
      </w:r>
      <w:r w:rsidR="00AA2399"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349491C8" w14:textId="7342E1D1" w:rsidR="00E06F3E" w:rsidRDefault="00E06F3E" w:rsidP="00FE153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06F3E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607E0983" w14:textId="67DE168B" w:rsidR="00171A09" w:rsidRPr="00AA2399" w:rsidRDefault="00171A09" w:rsidP="00FE1535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2A661F33" w14:textId="3FCD53FF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України, відокремлений підрозділ Житомирська митниця, код ЄДРПОУ – 44005610. 10003, Україна, м. Житомир, вул. Перемоги, 25; категорія замовника – орган державної влади.</w:t>
      </w:r>
    </w:p>
    <w:p w14:paraId="618D5989" w14:textId="487D55FA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F456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Послуги з </w:t>
      </w:r>
      <w:r w:rsidR="004A704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діагностики офісної техніки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F2338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 кодом ДК 021:2015 50310000-1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F2338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Технічне обслуговування та ремонт офісної техніки</w:t>
      </w:r>
      <w:r w:rsidR="00F456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486241EA" w14:textId="6FA74EBC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Іденти</w:t>
      </w:r>
      <w:r w:rsidR="00B2677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фікатор закупівлі: UA-2024-0</w:t>
      </w:r>
      <w:r w:rsidR="004A704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6</w:t>
      </w:r>
      <w:r w:rsidR="00B2677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-2</w:t>
      </w:r>
      <w:r w:rsidR="004A704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-00</w:t>
      </w:r>
      <w:r w:rsidR="00DD5E8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3782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-а.</w:t>
      </w:r>
    </w:p>
    <w:p w14:paraId="7C87981A" w14:textId="77777777" w:rsid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4. Обґрунтування технічних та якісних характеристик предмета закупівлі: </w:t>
      </w:r>
    </w:p>
    <w:p w14:paraId="750A7BD6" w14:textId="6A10E621" w:rsidR="00C50322" w:rsidRDefault="007C03D5" w:rsidP="00C50322">
      <w:pPr>
        <w:spacing w:after="20" w:line="257" w:lineRule="auto"/>
        <w:jc w:val="both"/>
        <w:rPr>
          <w:rFonts w:ascii="Times New Roman" w:hAnsi="Times New Roman"/>
          <w:sz w:val="24"/>
          <w:szCs w:val="24"/>
        </w:rPr>
      </w:pPr>
      <w:r w:rsidRPr="007C03D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технічні та якісні характеристики предмета закупівлі визначені відповідно до потреб замовника.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C50322">
        <w:rPr>
          <w:rFonts w:ascii="Times New Roman" w:hAnsi="Times New Roman"/>
          <w:sz w:val="24"/>
          <w:szCs w:val="24"/>
        </w:rPr>
        <w:t>П</w:t>
      </w:r>
      <w:r w:rsidR="00C50322" w:rsidRPr="0093616A">
        <w:rPr>
          <w:rFonts w:ascii="Times New Roman" w:hAnsi="Times New Roman"/>
          <w:sz w:val="24"/>
          <w:szCs w:val="24"/>
        </w:rPr>
        <w:t>е</w:t>
      </w:r>
      <w:r w:rsidR="00C50322">
        <w:rPr>
          <w:rFonts w:ascii="Times New Roman" w:hAnsi="Times New Roman"/>
          <w:sz w:val="24"/>
          <w:szCs w:val="24"/>
        </w:rPr>
        <w:t xml:space="preserve">релік та вид Послуг наведені у </w:t>
      </w:r>
      <w:r w:rsidR="00C50322">
        <w:rPr>
          <w:rFonts w:ascii="Times New Roman" w:hAnsi="Times New Roman"/>
          <w:sz w:val="24"/>
          <w:szCs w:val="24"/>
          <w:lang w:val="en-US"/>
        </w:rPr>
        <w:t>C</w:t>
      </w:r>
      <w:r w:rsidR="00C50322" w:rsidRPr="0093616A">
        <w:rPr>
          <w:rFonts w:ascii="Times New Roman" w:hAnsi="Times New Roman"/>
          <w:sz w:val="24"/>
          <w:szCs w:val="24"/>
        </w:rPr>
        <w:t>пецифікації:</w:t>
      </w:r>
    </w:p>
    <w:p w14:paraId="1167DDF1" w14:textId="2559825E" w:rsidR="00C50322" w:rsidRPr="00C50322" w:rsidRDefault="00C50322" w:rsidP="00C50322">
      <w:pPr>
        <w:pStyle w:val="4"/>
        <w:shd w:val="clear" w:color="auto" w:fill="auto"/>
        <w:spacing w:before="0"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Специфікація </w:t>
      </w:r>
    </w:p>
    <w:tbl>
      <w:tblPr>
        <w:tblW w:w="4105" w:type="pc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4590"/>
        <w:gridCol w:w="1401"/>
        <w:gridCol w:w="1276"/>
      </w:tblGrid>
      <w:tr w:rsidR="001D4276" w:rsidRPr="001D4276" w14:paraId="3DDB6C7B" w14:textId="77777777" w:rsidTr="00DD7E31">
        <w:trPr>
          <w:trHeight w:val="283"/>
        </w:trPr>
        <w:tc>
          <w:tcPr>
            <w:tcW w:w="404" w:type="pct"/>
            <w:vAlign w:val="center"/>
            <w:hideMark/>
          </w:tcPr>
          <w:p w14:paraId="75CE236C" w14:textId="77777777" w:rsidR="001D4276" w:rsidRPr="001D4276" w:rsidRDefault="001D4276" w:rsidP="001D42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D4276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2903" w:type="pct"/>
            <w:vAlign w:val="center"/>
            <w:hideMark/>
          </w:tcPr>
          <w:p w14:paraId="0031DA14" w14:textId="77777777" w:rsidR="001D4276" w:rsidRPr="001D4276" w:rsidRDefault="001D4276" w:rsidP="001D42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D4276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Найменування послуги</w:t>
            </w:r>
          </w:p>
        </w:tc>
        <w:tc>
          <w:tcPr>
            <w:tcW w:w="886" w:type="pct"/>
            <w:vAlign w:val="center"/>
            <w:hideMark/>
          </w:tcPr>
          <w:p w14:paraId="1387DDDA" w14:textId="77777777" w:rsidR="001D4276" w:rsidRPr="001D4276" w:rsidRDefault="001D4276" w:rsidP="001D42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D4276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Одиниця виміру</w:t>
            </w:r>
          </w:p>
        </w:tc>
        <w:tc>
          <w:tcPr>
            <w:tcW w:w="807" w:type="pct"/>
            <w:vAlign w:val="center"/>
            <w:hideMark/>
          </w:tcPr>
          <w:p w14:paraId="5E56AA98" w14:textId="77777777" w:rsidR="001D4276" w:rsidRPr="001D4276" w:rsidRDefault="001D4276" w:rsidP="001D42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1D4276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Кількість</w:t>
            </w:r>
          </w:p>
        </w:tc>
      </w:tr>
      <w:tr w:rsidR="001D4276" w:rsidRPr="001D4276" w14:paraId="734B4137" w14:textId="77777777" w:rsidTr="00DD7E31">
        <w:trPr>
          <w:trHeight w:val="494"/>
        </w:trPr>
        <w:tc>
          <w:tcPr>
            <w:tcW w:w="404" w:type="pct"/>
          </w:tcPr>
          <w:p w14:paraId="25DD7FE1" w14:textId="77777777" w:rsidR="001D4276" w:rsidRPr="001D4276" w:rsidRDefault="001D4276" w:rsidP="001D4276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D427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A25F" w14:textId="77777777" w:rsidR="001D4276" w:rsidRPr="001D4276" w:rsidRDefault="001D4276" w:rsidP="001D4276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1D427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Діагностика моноблоку </w:t>
            </w:r>
            <w:r w:rsidRPr="001D427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DELL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4E2DD" w14:textId="77777777" w:rsidR="001D4276" w:rsidRPr="001D4276" w:rsidRDefault="001D4276" w:rsidP="001D4276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D427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послуга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015A5" w14:textId="77777777" w:rsidR="001D4276" w:rsidRPr="001D4276" w:rsidRDefault="001D4276" w:rsidP="001D4276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D427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1D4276" w:rsidRPr="001D4276" w14:paraId="6EFE14A1" w14:textId="77777777" w:rsidTr="00DD7E31">
        <w:trPr>
          <w:trHeight w:val="557"/>
        </w:trPr>
        <w:tc>
          <w:tcPr>
            <w:tcW w:w="404" w:type="pct"/>
          </w:tcPr>
          <w:p w14:paraId="2911D8DD" w14:textId="77777777" w:rsidR="001D4276" w:rsidRPr="001D4276" w:rsidRDefault="001D4276" w:rsidP="001D4276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D427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2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4FC2" w14:textId="77777777" w:rsidR="001D4276" w:rsidRPr="001D4276" w:rsidRDefault="001D4276" w:rsidP="001D4276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1D427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Діагностика системного блоку </w:t>
            </w:r>
            <w:r w:rsidRPr="001D427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LENOVO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5852A" w14:textId="77777777" w:rsidR="001D4276" w:rsidRPr="001D4276" w:rsidRDefault="001D4276" w:rsidP="001D4276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D427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послуга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2853C" w14:textId="77777777" w:rsidR="001D4276" w:rsidRPr="001D4276" w:rsidRDefault="001D4276" w:rsidP="001D4276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D427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1D4276" w:rsidRPr="001D4276" w14:paraId="46EDD017" w14:textId="77777777" w:rsidTr="00DD7E31">
        <w:trPr>
          <w:trHeight w:val="555"/>
        </w:trPr>
        <w:tc>
          <w:tcPr>
            <w:tcW w:w="404" w:type="pct"/>
          </w:tcPr>
          <w:p w14:paraId="246A496B" w14:textId="77777777" w:rsidR="001D4276" w:rsidRPr="001D4276" w:rsidRDefault="001D4276" w:rsidP="001D4276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1D427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F5B20" w14:textId="77777777" w:rsidR="001D4276" w:rsidRPr="001D4276" w:rsidRDefault="001D4276" w:rsidP="001D4276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1D427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Діагностика моноблоку </w:t>
            </w:r>
            <w:r w:rsidRPr="001D427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HP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79884" w14:textId="77777777" w:rsidR="001D4276" w:rsidRPr="001D4276" w:rsidRDefault="001D4276" w:rsidP="001D4276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D427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послуга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2DB24" w14:textId="77777777" w:rsidR="001D4276" w:rsidRPr="001D4276" w:rsidRDefault="001D4276" w:rsidP="001D4276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D427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1D4276" w:rsidRPr="001D4276" w14:paraId="7F0BBFD9" w14:textId="77777777" w:rsidTr="00DD7E31">
        <w:trPr>
          <w:trHeight w:val="549"/>
        </w:trPr>
        <w:tc>
          <w:tcPr>
            <w:tcW w:w="404" w:type="pct"/>
          </w:tcPr>
          <w:p w14:paraId="2C54DE4B" w14:textId="77777777" w:rsidR="001D4276" w:rsidRPr="001D4276" w:rsidRDefault="001D4276" w:rsidP="001D4276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1D427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B837" w14:textId="77777777" w:rsidR="001D4276" w:rsidRPr="001D4276" w:rsidRDefault="001D4276" w:rsidP="001D4276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D427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Діагностика монітору Леново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7EF13" w14:textId="77777777" w:rsidR="001D4276" w:rsidRPr="001D4276" w:rsidRDefault="001D4276" w:rsidP="001D4276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D427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послуга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B5E41" w14:textId="77777777" w:rsidR="001D4276" w:rsidRPr="001D4276" w:rsidRDefault="001D4276" w:rsidP="001D4276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D427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1D4276" w:rsidRPr="001D4276" w14:paraId="684DC311" w14:textId="77777777" w:rsidTr="00DD7E31">
        <w:trPr>
          <w:trHeight w:val="555"/>
        </w:trPr>
        <w:tc>
          <w:tcPr>
            <w:tcW w:w="404" w:type="pct"/>
          </w:tcPr>
          <w:p w14:paraId="00CBD8AE" w14:textId="77777777" w:rsidR="001D4276" w:rsidRPr="001D4276" w:rsidRDefault="001D4276" w:rsidP="001D4276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1D427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2D9B" w14:textId="77777777" w:rsidR="001D4276" w:rsidRPr="001D4276" w:rsidRDefault="001D4276" w:rsidP="001D4276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1D427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Діагностика комутатор</w:t>
            </w:r>
            <w:r w:rsidRPr="001D427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1D427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D427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Cisco Catalyst 3850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65518" w14:textId="77777777" w:rsidR="001D4276" w:rsidRPr="001D4276" w:rsidRDefault="001D4276" w:rsidP="001D4276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D427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послуга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B717F" w14:textId="77777777" w:rsidR="001D4276" w:rsidRPr="001D4276" w:rsidRDefault="001D4276" w:rsidP="001D4276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1D427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</w:tr>
      <w:tr w:rsidR="001D4276" w:rsidRPr="001D4276" w14:paraId="56D8A346" w14:textId="77777777" w:rsidTr="00DD7E31">
        <w:trPr>
          <w:trHeight w:val="557"/>
        </w:trPr>
        <w:tc>
          <w:tcPr>
            <w:tcW w:w="404" w:type="pct"/>
          </w:tcPr>
          <w:p w14:paraId="0A414A48" w14:textId="77777777" w:rsidR="001D4276" w:rsidRPr="001D4276" w:rsidRDefault="001D4276" w:rsidP="001D4276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D427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5D3D" w14:textId="77777777" w:rsidR="001D4276" w:rsidRPr="001D4276" w:rsidRDefault="001D4276" w:rsidP="001D4276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1D427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Діагностика</w:t>
            </w:r>
            <w:r w:rsidRPr="001D427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Xerox 3345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49FA9" w14:textId="77777777" w:rsidR="001D4276" w:rsidRPr="001D4276" w:rsidRDefault="001D4276" w:rsidP="001D4276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D427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послуга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E0091" w14:textId="77777777" w:rsidR="001D4276" w:rsidRPr="001D4276" w:rsidRDefault="001D4276" w:rsidP="001D4276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1D427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3</w:t>
            </w:r>
          </w:p>
        </w:tc>
      </w:tr>
      <w:tr w:rsidR="001D4276" w:rsidRPr="001D4276" w14:paraId="7D57DFC6" w14:textId="77777777" w:rsidTr="00DD7E31">
        <w:trPr>
          <w:trHeight w:val="565"/>
        </w:trPr>
        <w:tc>
          <w:tcPr>
            <w:tcW w:w="404" w:type="pct"/>
          </w:tcPr>
          <w:p w14:paraId="4FFCA426" w14:textId="77777777" w:rsidR="001D4276" w:rsidRPr="001D4276" w:rsidRDefault="001D4276" w:rsidP="001D4276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D427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18FA" w14:textId="77777777" w:rsidR="001D4276" w:rsidRPr="001D4276" w:rsidRDefault="001D4276" w:rsidP="001D4276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D427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Діагностика</w:t>
            </w:r>
            <w:r w:rsidRPr="001D427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1D427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Самсунга </w:t>
            </w:r>
            <w:r w:rsidRPr="001D427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ML 1661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4FA1F" w14:textId="77777777" w:rsidR="001D4276" w:rsidRPr="001D4276" w:rsidRDefault="001D4276" w:rsidP="001D4276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D427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послуга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C6627" w14:textId="77777777" w:rsidR="001D4276" w:rsidRPr="001D4276" w:rsidRDefault="001D4276" w:rsidP="001D4276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1D427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</w:tr>
      <w:tr w:rsidR="001D4276" w:rsidRPr="001D4276" w14:paraId="4F47E680" w14:textId="77777777" w:rsidTr="00DD7E31">
        <w:trPr>
          <w:trHeight w:val="545"/>
        </w:trPr>
        <w:tc>
          <w:tcPr>
            <w:tcW w:w="404" w:type="pct"/>
          </w:tcPr>
          <w:p w14:paraId="2F30A7A4" w14:textId="77777777" w:rsidR="001D4276" w:rsidRPr="001D4276" w:rsidRDefault="001D4276" w:rsidP="001D4276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D427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0A07" w14:textId="77777777" w:rsidR="001D4276" w:rsidRPr="001D4276" w:rsidRDefault="001D4276" w:rsidP="001D4276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1D427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Діагностика</w:t>
            </w:r>
            <w:r w:rsidRPr="001D427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Canon LBP 3250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9AB60" w14:textId="77777777" w:rsidR="001D4276" w:rsidRPr="001D4276" w:rsidRDefault="001D4276" w:rsidP="001D4276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D427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послуга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04D07" w14:textId="77777777" w:rsidR="001D4276" w:rsidRPr="001D4276" w:rsidRDefault="001D4276" w:rsidP="001D4276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1D427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</w:tr>
    </w:tbl>
    <w:p w14:paraId="679CC18F" w14:textId="47432111" w:rsidR="00C50322" w:rsidRDefault="001D4276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1D427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Кількість послуг – 11.</w:t>
      </w:r>
    </w:p>
    <w:p w14:paraId="6F49DFDA" w14:textId="77777777" w:rsidR="006C5784" w:rsidRPr="006C5784" w:rsidRDefault="006C5784" w:rsidP="006C5784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6C578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ТЕХНІЧНІ ВИМОГИ</w:t>
      </w:r>
    </w:p>
    <w:p w14:paraId="001D9AEC" w14:textId="77777777" w:rsidR="006C5784" w:rsidRPr="006C5784" w:rsidRDefault="006C5784" w:rsidP="006C5784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6C578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1. Діагностика повинна здійснюватися за місцезнаходженням Виконавця, з використанням матеріалів Учасника та його технічними засобами, техніка доставляється до Виконавця та у зворотному напрямку транспортом Виконавця та за його рахунок.</w:t>
      </w:r>
    </w:p>
    <w:p w14:paraId="0ACCF26E" w14:textId="77777777" w:rsidR="006C5784" w:rsidRPr="006C5784" w:rsidRDefault="006C5784" w:rsidP="006C5784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6C578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2. Послуги з діагностики офісної техніки повинні включати: перевірку працездатності, тестування, розбирання та виявлення поломок, несправних деталей та з'ясування причин через які вона не здатна працювати з наданням акту технічного стану, що міститиме інформацію про орієнтовну вартість подальшого ремонту.</w:t>
      </w:r>
    </w:p>
    <w:p w14:paraId="737D1D42" w14:textId="77777777" w:rsidR="006C5784" w:rsidRPr="006C5784" w:rsidRDefault="006C5784" w:rsidP="006C5784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6C578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3. Термін виконання – послуги надаються після підписання Договору в строк не пізніше 14 (чотирнадцяти) робочих днів з дня отримання заявки Замовника (в письмовій формі або в телефонному режимі) та погоджуються Сторонами окремо в кожному випадку. Остання </w:t>
      </w:r>
      <w:r w:rsidRPr="006C578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lastRenderedPageBreak/>
        <w:t>послуга надається до 31 липня 2024 року, але Учасник залишає за собою право надати послуги достроково за погодженням Замовника (в письмовій формі або в телефонному режимі).</w:t>
      </w:r>
    </w:p>
    <w:p w14:paraId="21D85725" w14:textId="77777777" w:rsidR="006C5784" w:rsidRPr="006C5784" w:rsidRDefault="006C5784" w:rsidP="006C5784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6C578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4.  Послуги, що є предметом даної закупівлі, необхідно виконувати у відповідності до вимог технічної документації виробників переданої на обслуговування техніки.</w:t>
      </w:r>
    </w:p>
    <w:p w14:paraId="0393D979" w14:textId="77777777" w:rsidR="006C5784" w:rsidRPr="006C5784" w:rsidRDefault="006C5784" w:rsidP="006C5784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6C578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5. Виконавець після наданих послуг повинен скласти детальний Акт проведеної діагностики із зазначенням результатів та необхідних подальших заходів щодо ремонту офісної техніки.</w:t>
      </w:r>
    </w:p>
    <w:p w14:paraId="5A0A9ED1" w14:textId="77777777" w:rsidR="006C5784" w:rsidRPr="006C5784" w:rsidRDefault="006C5784" w:rsidP="006C5784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6C578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6. Учасник повинен надати:</w:t>
      </w:r>
    </w:p>
    <w:p w14:paraId="75585573" w14:textId="647BAA0A" w:rsidR="006C5784" w:rsidRDefault="006C5784" w:rsidP="006C5784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6C578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 Завірену копію сертифікату міжнародного зразка, про наявність у учасника процедури закупівлі системи управління якістю ISO 9001:2015, виданого органом з сертифікації систем менеджменту, щодо надання послуг з ремонту та сервісного обслуговування електронного, комп’ютерного та периферійного обладнання, деталей до нього, устаткування зв’язку та промислового призначення, дійсного на момент подання пропозицій.</w:t>
      </w:r>
    </w:p>
    <w:p w14:paraId="4C1B147D" w14:textId="03BA7EB8" w:rsidR="00681A68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Більш детальні технічні, якісні та кількісні характеристики предмета закупівлі наведені у відповідному додатку до тендерної документації.</w:t>
      </w:r>
    </w:p>
    <w:p w14:paraId="168246CA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5. Обґрунтування розміру бюджетного призначення: </w:t>
      </w:r>
    </w:p>
    <w:p w14:paraId="1EE25EB2" w14:textId="60AED37B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Відповідно до статті 4 Закону України «Про публічні закупівлі» планування закупівель здійснюється на підставі наявної потреби у закупівлі товарів, робіт і послуг</w:t>
      </w:r>
      <w:r w:rsidR="006C578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(</w:t>
      </w:r>
      <w:r w:rsidR="006C5784" w:rsidRPr="006C578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враховуючи потребу згідно доповідної записки Відділу митних інформаційних технологій</w:t>
      </w:r>
      <w:r w:rsidR="006C578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).</w:t>
      </w:r>
    </w:p>
    <w:p w14:paraId="6D5785B0" w14:textId="7AFABE11" w:rsidR="00263E8A" w:rsidRPr="00263E8A" w:rsidRDefault="00681A68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Кошторисом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передбачені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видатки на закупівлю 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послуг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що є пред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метом цієї закупівлі за КЕКВ 224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 «</w:t>
      </w:r>
      <w:r w:rsidR="00B0754B" w:rsidRPr="00B0754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Оплата послуг (крім комунальних)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». Запланована закупівля включена до річного плану закупівель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сько</w:t>
      </w:r>
      <w:r w:rsidR="00CA70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ї митниці Держмитслужби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 2024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рік.</w:t>
      </w:r>
    </w:p>
    <w:p w14:paraId="00CAF7CD" w14:textId="7323FF99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Розмір бюджетного призначення для предмету закупівлі відповідає розрахунку видатків до кошторису 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2024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(загальний фонд) за КПКВК 3506010 «Керівництво та управління у сфері митної політики».</w:t>
      </w:r>
    </w:p>
    <w:p w14:paraId="2A7C41E1" w14:textId="072A0468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6. 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</w:t>
      </w:r>
      <w:r w:rsid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чікувана вартість </w:t>
      </w:r>
      <w:r w:rsidR="001A17D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становить </w:t>
      </w:r>
      <w:r w:rsidR="00CD214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8</w:t>
      </w:r>
      <w:r w:rsidR="005A775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CD214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017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,00 грн.</w:t>
      </w:r>
      <w:r w:rsidR="002F14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з ПДВ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та відповідає розміру бюджетного призначення відповідно до розрахунку видатків до кошторису на 2024 рік Житомирської митниці за КЕКВ 2240</w:t>
      </w:r>
      <w:r w:rsidR="006C578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та проведеного моніторингу ринкових цін.</w:t>
      </w:r>
      <w:bookmarkStart w:id="0" w:name="_GoBack"/>
      <w:bookmarkEnd w:id="0"/>
    </w:p>
    <w:sectPr w:rsidR="00263E8A" w:rsidRPr="00263E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92"/>
    <w:rsid w:val="00001AA9"/>
    <w:rsid w:val="000353D8"/>
    <w:rsid w:val="00073493"/>
    <w:rsid w:val="00097583"/>
    <w:rsid w:val="000D2DB1"/>
    <w:rsid w:val="0012420E"/>
    <w:rsid w:val="001342A1"/>
    <w:rsid w:val="00171A09"/>
    <w:rsid w:val="00176380"/>
    <w:rsid w:val="001A17D7"/>
    <w:rsid w:val="001B38E6"/>
    <w:rsid w:val="001D4276"/>
    <w:rsid w:val="001F1FB7"/>
    <w:rsid w:val="0024698E"/>
    <w:rsid w:val="00263E8A"/>
    <w:rsid w:val="002F1457"/>
    <w:rsid w:val="003120DC"/>
    <w:rsid w:val="00312960"/>
    <w:rsid w:val="003130BE"/>
    <w:rsid w:val="00316B2C"/>
    <w:rsid w:val="00316EC5"/>
    <w:rsid w:val="00330EDB"/>
    <w:rsid w:val="003418A5"/>
    <w:rsid w:val="003819B4"/>
    <w:rsid w:val="0039348F"/>
    <w:rsid w:val="003D7F56"/>
    <w:rsid w:val="003E2E83"/>
    <w:rsid w:val="00413D68"/>
    <w:rsid w:val="004A704E"/>
    <w:rsid w:val="004B1116"/>
    <w:rsid w:val="004D4277"/>
    <w:rsid w:val="004E1A31"/>
    <w:rsid w:val="0052749A"/>
    <w:rsid w:val="00583EB3"/>
    <w:rsid w:val="005A7758"/>
    <w:rsid w:val="005C6D11"/>
    <w:rsid w:val="005D4CEC"/>
    <w:rsid w:val="00615E23"/>
    <w:rsid w:val="00622577"/>
    <w:rsid w:val="00636284"/>
    <w:rsid w:val="00681A68"/>
    <w:rsid w:val="006C5784"/>
    <w:rsid w:val="006C65B9"/>
    <w:rsid w:val="0078084C"/>
    <w:rsid w:val="007C03D5"/>
    <w:rsid w:val="00836910"/>
    <w:rsid w:val="00840DC9"/>
    <w:rsid w:val="00850A42"/>
    <w:rsid w:val="008B536F"/>
    <w:rsid w:val="008D7092"/>
    <w:rsid w:val="00946C16"/>
    <w:rsid w:val="0096637D"/>
    <w:rsid w:val="009C6FA0"/>
    <w:rsid w:val="009F1D54"/>
    <w:rsid w:val="00A11306"/>
    <w:rsid w:val="00AA2399"/>
    <w:rsid w:val="00B0754B"/>
    <w:rsid w:val="00B2677F"/>
    <w:rsid w:val="00B61A68"/>
    <w:rsid w:val="00B639CA"/>
    <w:rsid w:val="00B7685C"/>
    <w:rsid w:val="00BA1AAE"/>
    <w:rsid w:val="00BE755D"/>
    <w:rsid w:val="00C50322"/>
    <w:rsid w:val="00C64248"/>
    <w:rsid w:val="00C77D63"/>
    <w:rsid w:val="00CA70C3"/>
    <w:rsid w:val="00CB43D2"/>
    <w:rsid w:val="00CD2140"/>
    <w:rsid w:val="00CE1120"/>
    <w:rsid w:val="00CE6777"/>
    <w:rsid w:val="00D0684D"/>
    <w:rsid w:val="00D211A7"/>
    <w:rsid w:val="00D80A1E"/>
    <w:rsid w:val="00DD5E8E"/>
    <w:rsid w:val="00DF6734"/>
    <w:rsid w:val="00E06F3E"/>
    <w:rsid w:val="00E47410"/>
    <w:rsid w:val="00E71816"/>
    <w:rsid w:val="00E916EA"/>
    <w:rsid w:val="00E95712"/>
    <w:rsid w:val="00EA747D"/>
    <w:rsid w:val="00EC3449"/>
    <w:rsid w:val="00F11573"/>
    <w:rsid w:val="00F23381"/>
    <w:rsid w:val="00F4564D"/>
    <w:rsid w:val="00F54981"/>
    <w:rsid w:val="00F6208F"/>
    <w:rsid w:val="00FC3BFF"/>
    <w:rsid w:val="00FE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3479"/>
  <w15:docId w15:val="{A1B5C178-EC65-451B-8C4D-97980070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  <w:style w:type="paragraph" w:customStyle="1" w:styleId="4">
    <w:name w:val="Основной текст (4)"/>
    <w:basedOn w:val="a"/>
    <w:rsid w:val="00C50322"/>
    <w:pPr>
      <w:widowControl w:val="0"/>
      <w:shd w:val="clear" w:color="auto" w:fill="FFFFFF"/>
      <w:suppressAutoHyphens/>
      <w:spacing w:before="480" w:after="300" w:line="240" w:lineRule="atLeast"/>
      <w:jc w:val="center"/>
    </w:pPr>
    <w:rPr>
      <w:rFonts w:ascii="Times New Roman" w:eastAsia="Times New Roman" w:hAnsi="Times New Roman"/>
      <w:b/>
      <w:sz w:val="23"/>
      <w:szCs w:val="20"/>
      <w:shd w:val="clear" w:color="auto" w:fill="FFFFFF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2992</Words>
  <Characters>1706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customs</cp:lastModifiedBy>
  <cp:revision>8</cp:revision>
  <cp:lastPrinted>2024-03-22T13:33:00Z</cp:lastPrinted>
  <dcterms:created xsi:type="dcterms:W3CDTF">2024-06-19T12:47:00Z</dcterms:created>
  <dcterms:modified xsi:type="dcterms:W3CDTF">2024-06-20T08:33:00Z</dcterms:modified>
</cp:coreProperties>
</file>