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3AF2ACB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Бланки для листування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2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282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Бланки.</w:t>
      </w:r>
    </w:p>
    <w:p w14:paraId="486241EA" w14:textId="3028458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6E62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5865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013"/>
        <w:gridCol w:w="1280"/>
        <w:gridCol w:w="1283"/>
        <w:gridCol w:w="4666"/>
      </w:tblGrid>
      <w:tr w:rsidR="00D42A75" w:rsidRPr="00D42A75" w14:paraId="67B7A220" w14:textId="77777777" w:rsidTr="003F07C4">
        <w:tc>
          <w:tcPr>
            <w:tcW w:w="647" w:type="dxa"/>
          </w:tcPr>
          <w:p w14:paraId="590BB532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2013" w:type="dxa"/>
          </w:tcPr>
          <w:p w14:paraId="31332418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Найменування Товару</w:t>
            </w:r>
          </w:p>
        </w:tc>
        <w:tc>
          <w:tcPr>
            <w:tcW w:w="1280" w:type="dxa"/>
          </w:tcPr>
          <w:p w14:paraId="11FC79E6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Одиниця виміру</w:t>
            </w:r>
          </w:p>
        </w:tc>
        <w:tc>
          <w:tcPr>
            <w:tcW w:w="1283" w:type="dxa"/>
          </w:tcPr>
          <w:p w14:paraId="1DDD237B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</w:p>
        </w:tc>
        <w:tc>
          <w:tcPr>
            <w:tcW w:w="4666" w:type="dxa"/>
          </w:tcPr>
          <w:p w14:paraId="47A6DEA1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Технічні характеристики</w:t>
            </w:r>
          </w:p>
        </w:tc>
      </w:tr>
      <w:tr w:rsidR="00D42A75" w:rsidRPr="00D42A75" w14:paraId="4CDE5D81" w14:textId="77777777" w:rsidTr="003F07C4">
        <w:tc>
          <w:tcPr>
            <w:tcW w:w="647" w:type="dxa"/>
          </w:tcPr>
          <w:p w14:paraId="0AD38516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13" w:type="dxa"/>
          </w:tcPr>
          <w:p w14:paraId="6FA56033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D42A75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Бланки для листування</w:t>
            </w:r>
          </w:p>
        </w:tc>
        <w:tc>
          <w:tcPr>
            <w:tcW w:w="1280" w:type="dxa"/>
          </w:tcPr>
          <w:p w14:paraId="3668821C" w14:textId="77777777" w:rsidR="00D42A75" w:rsidRPr="00D42A75" w:rsidRDefault="00D42A75" w:rsidP="00D42A7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штуки</w:t>
            </w:r>
          </w:p>
        </w:tc>
        <w:tc>
          <w:tcPr>
            <w:tcW w:w="1283" w:type="dxa"/>
          </w:tcPr>
          <w:p w14:paraId="62543021" w14:textId="77777777" w:rsidR="00D42A75" w:rsidRPr="00D42A75" w:rsidRDefault="00D42A75" w:rsidP="00D42A75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Pr="00D42A7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666" w:type="dxa"/>
          </w:tcPr>
          <w:p w14:paraId="52C75886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  Формат паперу – А4 (210х297 мм) Клас А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білого кольору.</w:t>
            </w:r>
          </w:p>
          <w:p w14:paraId="449BF428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 Кольоровий бланк виготовляється на   папері щільністю – 80 г/м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ілизна – не менше 92%.  Папір має бути прийнятний для усіх типів лазерних та струменевих принтерів. </w:t>
            </w:r>
          </w:p>
          <w:p w14:paraId="2DF27674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Державний герб України розміщується у центрі верхнього поля, розмір зображення висота - 17 мм, ширина – 12 мм, колір герба – тиснення золотом.</w:t>
            </w:r>
          </w:p>
          <w:p w14:paraId="49B70466" w14:textId="77777777" w:rsidR="00D42A75" w:rsidRPr="00D42A75" w:rsidRDefault="00D42A75" w:rsidP="00D42A7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Зображення Державного Герба України розміщується на бланках документів відповідно до постанови Верховної Ради України від 19 лютого 1992р. №2137-ХІІ «Про Державний герб України».</w:t>
            </w:r>
          </w:p>
          <w:p w14:paraId="0D30A91B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 Для написів «ДЕРЖАВНА МИТНА СЛУЖБА УКРАЇНИ» та «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ЖИТОМИР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СЬКА МИТНИЦЯ» використовується гарнітура Times New Roman, полужирний шрифт розміром 14 друкарських пунктів, розміщення - центрованим способом. 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Колір - 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блакитни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й. 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Розмежувальна лінія друкується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блакитного кольору. Д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ля інших написів використовується  гарнітура Times New 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Roman, шрифт розміром 10 друкарських пунктів. Друкується чорною фарбою.</w:t>
            </w:r>
          </w:p>
          <w:p w14:paraId="1ED42170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 Порядкові номери розміщуються вертикально на лівому полі лицьового боку бланка, колір чорний, гарнітура Times New Roman, шрифт розміром 14 друкарських пунктів.</w:t>
            </w:r>
          </w:p>
          <w:p w14:paraId="4B139B1B" w14:textId="77777777" w:rsidR="00D42A75" w:rsidRPr="00D42A75" w:rsidRDefault="00D42A75" w:rsidP="00D42A7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Кількість знаків нумерації – 6.</w:t>
            </w:r>
          </w:p>
          <w:p w14:paraId="4A323758" w14:textId="77777777" w:rsidR="00D42A75" w:rsidRPr="00D42A75" w:rsidRDefault="00D42A75" w:rsidP="00D42A7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Початок нумерації – з 000001 до 0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000.</w:t>
            </w:r>
          </w:p>
          <w:p w14:paraId="03821153" w14:textId="26AA1205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 Бланки повинні мати такі поля (міліметрів):</w:t>
            </w:r>
          </w:p>
          <w:p w14:paraId="2FDF5546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30 – ліве; 10 – праве; 20 – верхнє та нижнє.</w:t>
            </w:r>
          </w:p>
          <w:p w14:paraId="25D73A25" w14:textId="77777777" w:rsidR="00D42A75" w:rsidRPr="00D42A75" w:rsidRDefault="00D42A75" w:rsidP="00D42A75">
            <w:pPr>
              <w:spacing w:after="160" w:line="259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A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Товар повинен бути новим, не бувшими у використанні або відновленим, поставлятися в оригінальній упаковці.</w:t>
            </w:r>
          </w:p>
        </w:tc>
      </w:tr>
    </w:tbl>
    <w:p w14:paraId="1C568906" w14:textId="77777777" w:rsidR="005C2C6D" w:rsidRDefault="005C2C6D" w:rsidP="00BB232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B57CB7D" w14:textId="77777777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Місце поставки: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вул. Перемоги, 25, м. Житомир, Житомирська область, Україна, 10003.</w:t>
      </w:r>
    </w:p>
    <w:p w14:paraId="12263109" w14:textId="235444A1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Кількість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</w:t>
      </w: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товару: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</w:t>
      </w:r>
      <w:r w:rsidR="007753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>10 000 штук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>.</w:t>
      </w:r>
    </w:p>
    <w:p w14:paraId="5E33E9B4" w14:textId="527DEC45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Строки поставки: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Від дати укладення договору до 31.</w:t>
      </w:r>
      <w:r w:rsidR="007753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>12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.2024 р. </w:t>
      </w:r>
    </w:p>
    <w:p w14:paraId="2C181F4D" w14:textId="25949278" w:rsidR="00A0744E" w:rsidRPr="00127E0E" w:rsidRDefault="00127E0E" w:rsidP="00127E0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 w:rsidR="00E718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 w:rsidR="00410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Бланки для листування</w:t>
      </w:r>
      <w:r w:rsidR="006630F9" w:rsidRPr="006630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A0744E" w:rsidRP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410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282</w:t>
      </w:r>
      <w:r w:rsidR="00A0744E" w:rsidRP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410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A0744E" w:rsidRP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10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Бланки</w:t>
      </w:r>
      <w:r w:rsidR="00A0744E" w:rsidRP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C1B147D" w14:textId="3475A949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7BEDAA4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562A95" w:rsidRP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43B89BB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94A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15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37F336E2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порівняння ринкових цін на такий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доступні у відкритих джерелах інформації з урахуванням орієнтовних потреб.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53CE7"/>
    <w:rsid w:val="000702D9"/>
    <w:rsid w:val="00073493"/>
    <w:rsid w:val="00097583"/>
    <w:rsid w:val="000D2DB1"/>
    <w:rsid w:val="0012420E"/>
    <w:rsid w:val="00127E0E"/>
    <w:rsid w:val="001342A1"/>
    <w:rsid w:val="00171A09"/>
    <w:rsid w:val="00176380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42FB"/>
    <w:rsid w:val="003D7F56"/>
    <w:rsid w:val="003E2E83"/>
    <w:rsid w:val="0041086A"/>
    <w:rsid w:val="00413D68"/>
    <w:rsid w:val="004B1116"/>
    <w:rsid w:val="004D4277"/>
    <w:rsid w:val="004E1A31"/>
    <w:rsid w:val="0052749A"/>
    <w:rsid w:val="0056027C"/>
    <w:rsid w:val="00562A95"/>
    <w:rsid w:val="00583EB3"/>
    <w:rsid w:val="005C2C6D"/>
    <w:rsid w:val="005C6D11"/>
    <w:rsid w:val="005D4CEC"/>
    <w:rsid w:val="00615E23"/>
    <w:rsid w:val="00622577"/>
    <w:rsid w:val="00636284"/>
    <w:rsid w:val="00642136"/>
    <w:rsid w:val="006630F9"/>
    <w:rsid w:val="00681A68"/>
    <w:rsid w:val="006C65B9"/>
    <w:rsid w:val="006E62FC"/>
    <w:rsid w:val="006E6E73"/>
    <w:rsid w:val="007753F7"/>
    <w:rsid w:val="0078084C"/>
    <w:rsid w:val="00836910"/>
    <w:rsid w:val="00840DC9"/>
    <w:rsid w:val="00850A42"/>
    <w:rsid w:val="00894A87"/>
    <w:rsid w:val="008B536F"/>
    <w:rsid w:val="008D7092"/>
    <w:rsid w:val="00946C16"/>
    <w:rsid w:val="0096637D"/>
    <w:rsid w:val="009C6FA0"/>
    <w:rsid w:val="009F1D54"/>
    <w:rsid w:val="00A0744E"/>
    <w:rsid w:val="00A11306"/>
    <w:rsid w:val="00AA2399"/>
    <w:rsid w:val="00B0754B"/>
    <w:rsid w:val="00B61A68"/>
    <w:rsid w:val="00B639CA"/>
    <w:rsid w:val="00B7685C"/>
    <w:rsid w:val="00B9389F"/>
    <w:rsid w:val="00BB2321"/>
    <w:rsid w:val="00BE755D"/>
    <w:rsid w:val="00C64248"/>
    <w:rsid w:val="00C77D63"/>
    <w:rsid w:val="00CA70C3"/>
    <w:rsid w:val="00CB43D2"/>
    <w:rsid w:val="00CE6777"/>
    <w:rsid w:val="00CF2899"/>
    <w:rsid w:val="00D0684D"/>
    <w:rsid w:val="00D12115"/>
    <w:rsid w:val="00D211A7"/>
    <w:rsid w:val="00D42A75"/>
    <w:rsid w:val="00D53E60"/>
    <w:rsid w:val="00DF6734"/>
    <w:rsid w:val="00E06F3E"/>
    <w:rsid w:val="00E47410"/>
    <w:rsid w:val="00E51886"/>
    <w:rsid w:val="00E71816"/>
    <w:rsid w:val="00E916EA"/>
    <w:rsid w:val="00E95712"/>
    <w:rsid w:val="00EA747D"/>
    <w:rsid w:val="00EC3449"/>
    <w:rsid w:val="00F11573"/>
    <w:rsid w:val="00F4564D"/>
    <w:rsid w:val="00F54981"/>
    <w:rsid w:val="00F6208F"/>
    <w:rsid w:val="00F64E29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510F"/>
  <w15:docId w15:val="{453D95DD-E86A-4550-A729-8EE08F5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8</cp:revision>
  <cp:lastPrinted>2024-02-29T14:18:00Z</cp:lastPrinted>
  <dcterms:created xsi:type="dcterms:W3CDTF">2024-07-24T13:16:00Z</dcterms:created>
  <dcterms:modified xsi:type="dcterms:W3CDTF">2024-07-25T10:38:00Z</dcterms:modified>
</cp:coreProperties>
</file>