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78805C" w14:textId="472B3B47" w:rsidR="00171A09" w:rsidRPr="00AA2399" w:rsidRDefault="00E06F3E" w:rsidP="00171A0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ЖИТОМИР</w:t>
      </w:r>
      <w:r w:rsidR="00AA2399" w:rsidRPr="00AA2399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СЬКА МИТНИЦЯ</w:t>
      </w:r>
    </w:p>
    <w:p w14:paraId="58D6B842" w14:textId="77777777" w:rsidR="00171A09" w:rsidRPr="00AA2399" w:rsidRDefault="00171A09" w:rsidP="00171A09">
      <w:pPr>
        <w:spacing w:before="100" w:beforeAutospacing="1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A2399">
        <w:rPr>
          <w:rFonts w:ascii="Times New Roman" w:hAnsi="Times New Roman"/>
          <w:b/>
          <w:bCs/>
          <w:sz w:val="24"/>
          <w:szCs w:val="24"/>
        </w:rPr>
        <w:t xml:space="preserve">ОБҐРУНТУВАННЯ </w:t>
      </w:r>
    </w:p>
    <w:p w14:paraId="349491C8" w14:textId="7342E1D1" w:rsidR="00E06F3E" w:rsidRDefault="00E06F3E" w:rsidP="00FE1535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E06F3E">
        <w:rPr>
          <w:rFonts w:ascii="Times New Roman" w:hAnsi="Times New Roman"/>
          <w:bCs/>
          <w:sz w:val="24"/>
          <w:szCs w:val="24"/>
        </w:rPr>
        <w:t xml:space="preserve">технічних та якісних характеристик предмета закупівлі, розміру бюджетного призначення, очікуваної вартості предмета закупівлі </w:t>
      </w:r>
    </w:p>
    <w:p w14:paraId="607E0983" w14:textId="67DE168B" w:rsidR="00171A09" w:rsidRPr="00AA2399" w:rsidRDefault="00171A09" w:rsidP="00FE1535">
      <w:pPr>
        <w:spacing w:before="100" w:beforeAutospacing="1" w:after="100" w:afterAutospacing="1" w:line="240" w:lineRule="auto"/>
        <w:jc w:val="center"/>
        <w:rPr>
          <w:rStyle w:val="a4"/>
          <w:rFonts w:ascii="Times New Roman" w:hAnsi="Times New Roman"/>
          <w:bCs/>
          <w:sz w:val="24"/>
          <w:szCs w:val="24"/>
        </w:rPr>
      </w:pPr>
      <w:r w:rsidRPr="00AA2399">
        <w:rPr>
          <w:rStyle w:val="a4"/>
          <w:rFonts w:ascii="Times New Roman" w:hAnsi="Times New Roman"/>
          <w:bCs/>
          <w:sz w:val="24"/>
          <w:szCs w:val="24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14:paraId="5EB805D8" w14:textId="77777777" w:rsidR="008C430C" w:rsidRDefault="00263E8A" w:rsidP="00263E8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Державна митна служба України, відокремлений підрозділ Житомирська митниця, код ЄДРПОУ – 44005610. 10003, Україна, м. Житомир, вул. Перемоги, 25; </w:t>
      </w:r>
    </w:p>
    <w:p w14:paraId="2A661F33" w14:textId="780B25DA" w:rsidR="00263E8A" w:rsidRPr="00263E8A" w:rsidRDefault="00263E8A" w:rsidP="00263E8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категорія замовника – орган державної влади.</w:t>
      </w:r>
    </w:p>
    <w:p w14:paraId="0BAB50B2" w14:textId="41E91ED1" w:rsidR="00790A18" w:rsidRDefault="00263E8A" w:rsidP="00263E8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2.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D9500C" w:rsidRPr="00D9500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Послуги з технічного обслуговування транспортних засобів</w:t>
      </w:r>
      <w:r w:rsidR="00D9500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="00F23381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за кодом ДК 021:2015 </w:t>
      </w:r>
      <w:r w:rsidR="00D9500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5011</w:t>
      </w:r>
      <w:r w:rsidR="00F23381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0000-</w:t>
      </w:r>
      <w:r w:rsidR="00D9500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9</w:t>
      </w: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="00790A18" w:rsidRPr="00790A1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Послуги з ремонту і технічного обслуговування мототранспортних засобів і супутнього обладнання</w:t>
      </w:r>
      <w:r w:rsidR="00790A1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.</w:t>
      </w:r>
      <w:r w:rsidR="00790A18" w:rsidRPr="00790A1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</w:p>
    <w:p w14:paraId="486241EA" w14:textId="6A7AFF91" w:rsidR="00263E8A" w:rsidRPr="00263E8A" w:rsidRDefault="00263E8A" w:rsidP="00263E8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3. 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Іденти</w:t>
      </w:r>
      <w:r w:rsidR="00B2677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фікатор закупівлі: UA-2024-0</w:t>
      </w:r>
      <w:r w:rsidR="00B22B00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8</w:t>
      </w:r>
      <w:r w:rsidR="00B2677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-</w:t>
      </w:r>
      <w:r w:rsidR="00B22B00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08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-00</w:t>
      </w:r>
      <w:r w:rsidR="00B22B00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8105</w:t>
      </w: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-а.</w:t>
      </w:r>
    </w:p>
    <w:p w14:paraId="7C87981A" w14:textId="77777777" w:rsidR="00263E8A" w:rsidRDefault="00263E8A" w:rsidP="00263E8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4. Обґрунтування технічних та якісних характеристик предмета закупівлі: </w:t>
      </w:r>
    </w:p>
    <w:p w14:paraId="750A7BD6" w14:textId="59659584" w:rsidR="00C50322" w:rsidRDefault="007C03D5" w:rsidP="00C50322">
      <w:pPr>
        <w:spacing w:after="20" w:line="257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7C03D5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технічні та якісні характеристики предмета закупівлі визначені відповідно до потреб замовника.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</w:p>
    <w:p w14:paraId="2DF9C7D9" w14:textId="77777777" w:rsidR="00254E9F" w:rsidRPr="00254E9F" w:rsidRDefault="00254E9F" w:rsidP="00254E9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254E9F">
        <w:rPr>
          <w:rFonts w:ascii="Times New Roman" w:hAnsi="Times New Roman"/>
          <w:sz w:val="24"/>
          <w:szCs w:val="24"/>
          <w:lang w:val="ru-RU"/>
        </w:rPr>
        <w:t>Перелік та характеристика транспортних засобів</w:t>
      </w:r>
    </w:p>
    <w:tbl>
      <w:tblPr>
        <w:tblW w:w="9645" w:type="dxa"/>
        <w:tblInd w:w="52" w:type="dxa"/>
        <w:tblLayout w:type="fixed"/>
        <w:tblLook w:val="0000" w:firstRow="0" w:lastRow="0" w:firstColumn="0" w:lastColumn="0" w:noHBand="0" w:noVBand="0"/>
      </w:tblPr>
      <w:tblGrid>
        <w:gridCol w:w="482"/>
        <w:gridCol w:w="3856"/>
        <w:gridCol w:w="1843"/>
        <w:gridCol w:w="3464"/>
      </w:tblGrid>
      <w:tr w:rsidR="00254E9F" w:rsidRPr="00254E9F" w14:paraId="42E75DF5" w14:textId="77777777" w:rsidTr="00D60F52">
        <w:trPr>
          <w:trHeight w:val="855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48C86" w14:textId="77777777" w:rsidR="00254E9F" w:rsidRPr="00254E9F" w:rsidRDefault="00254E9F" w:rsidP="00254E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4E9F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14:paraId="2C3FCF77" w14:textId="77777777" w:rsidR="00254E9F" w:rsidRPr="00254E9F" w:rsidRDefault="00254E9F" w:rsidP="00254E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4E9F">
              <w:rPr>
                <w:rFonts w:ascii="Times New Roman" w:hAnsi="Times New Roman"/>
                <w:sz w:val="20"/>
                <w:szCs w:val="20"/>
              </w:rPr>
              <w:t>зп</w:t>
            </w:r>
          </w:p>
        </w:tc>
        <w:tc>
          <w:tcPr>
            <w:tcW w:w="3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6D974" w14:textId="77777777" w:rsidR="00254E9F" w:rsidRPr="00254E9F" w:rsidRDefault="00254E9F" w:rsidP="00254E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4E9F">
              <w:rPr>
                <w:rFonts w:ascii="Times New Roman" w:hAnsi="Times New Roman"/>
                <w:sz w:val="20"/>
                <w:szCs w:val="20"/>
              </w:rPr>
              <w:t>Марка автомобіля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10D15" w14:textId="77777777" w:rsidR="00254E9F" w:rsidRPr="00254E9F" w:rsidRDefault="00254E9F" w:rsidP="00254E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4E9F">
              <w:rPr>
                <w:rFonts w:ascii="Times New Roman" w:hAnsi="Times New Roman"/>
                <w:sz w:val="20"/>
                <w:szCs w:val="20"/>
              </w:rPr>
              <w:t>Вид палива</w:t>
            </w:r>
          </w:p>
        </w:tc>
        <w:tc>
          <w:tcPr>
            <w:tcW w:w="3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FC595" w14:textId="77777777" w:rsidR="00254E9F" w:rsidRPr="00254E9F" w:rsidRDefault="00254E9F" w:rsidP="00254E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4E9F">
              <w:rPr>
                <w:rFonts w:ascii="Times New Roman" w:hAnsi="Times New Roman"/>
                <w:sz w:val="20"/>
                <w:szCs w:val="20"/>
              </w:rPr>
              <w:t>Примітка</w:t>
            </w:r>
          </w:p>
          <w:p w14:paraId="2B7BAEA3" w14:textId="77777777" w:rsidR="00254E9F" w:rsidRPr="00254E9F" w:rsidRDefault="00254E9F" w:rsidP="00254E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4E9F">
              <w:rPr>
                <w:rFonts w:ascii="Times New Roman" w:hAnsi="Times New Roman"/>
                <w:sz w:val="20"/>
                <w:szCs w:val="20"/>
              </w:rPr>
              <w:t>VIN код</w:t>
            </w:r>
          </w:p>
        </w:tc>
      </w:tr>
      <w:tr w:rsidR="00254E9F" w:rsidRPr="00254E9F" w14:paraId="7D3E8CCA" w14:textId="77777777" w:rsidTr="00D60F52">
        <w:trPr>
          <w:trHeight w:val="319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C696E" w14:textId="77777777" w:rsidR="00254E9F" w:rsidRPr="00254E9F" w:rsidRDefault="00254E9F" w:rsidP="00254E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4E9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56A3E" w14:textId="77777777" w:rsidR="00254E9F" w:rsidRPr="00254E9F" w:rsidRDefault="00254E9F" w:rsidP="00254E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54E9F">
              <w:rPr>
                <w:rFonts w:ascii="Times New Roman" w:hAnsi="Times New Roman"/>
                <w:bCs/>
                <w:sz w:val="24"/>
                <w:szCs w:val="24"/>
              </w:rPr>
              <w:t>Volkswagen Passat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998B9" w14:textId="77777777" w:rsidR="00254E9F" w:rsidRPr="00254E9F" w:rsidRDefault="00254E9F" w:rsidP="00254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4E9F">
              <w:rPr>
                <w:rFonts w:ascii="Times New Roman" w:hAnsi="Times New Roman"/>
                <w:sz w:val="24"/>
                <w:szCs w:val="24"/>
              </w:rPr>
              <w:t>дизель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A4E6FF" w14:textId="77777777" w:rsidR="00254E9F" w:rsidRPr="00254E9F" w:rsidRDefault="00254E9F" w:rsidP="00254E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4E9F">
              <w:rPr>
                <w:rFonts w:ascii="Times New Roman" w:hAnsi="Times New Roman"/>
                <w:sz w:val="24"/>
                <w:szCs w:val="24"/>
              </w:rPr>
              <w:t>WVWZZZ3CZDE118317</w:t>
            </w:r>
          </w:p>
        </w:tc>
      </w:tr>
      <w:tr w:rsidR="00254E9F" w:rsidRPr="00254E9F" w14:paraId="45F53670" w14:textId="77777777" w:rsidTr="00D60F52">
        <w:trPr>
          <w:trHeight w:val="319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C1E83" w14:textId="77777777" w:rsidR="00254E9F" w:rsidRPr="00254E9F" w:rsidRDefault="00254E9F" w:rsidP="00254E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54E9F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B6E9D" w14:textId="77777777" w:rsidR="00254E9F" w:rsidRPr="00254E9F" w:rsidRDefault="00254E9F" w:rsidP="00254E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54E9F">
              <w:rPr>
                <w:rFonts w:ascii="Times New Roman" w:hAnsi="Times New Roman"/>
                <w:bCs/>
                <w:sz w:val="24"/>
                <w:szCs w:val="24"/>
              </w:rPr>
              <w:t>Volkswagen Polo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F73E0" w14:textId="77777777" w:rsidR="00254E9F" w:rsidRPr="00254E9F" w:rsidRDefault="00254E9F" w:rsidP="00254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4E9F">
              <w:rPr>
                <w:rFonts w:ascii="Times New Roman" w:hAnsi="Times New Roman"/>
                <w:sz w:val="24"/>
                <w:szCs w:val="24"/>
              </w:rPr>
              <w:t>дизель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BD0EFF" w14:textId="77777777" w:rsidR="00254E9F" w:rsidRPr="00254E9F" w:rsidRDefault="00254E9F" w:rsidP="00254E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4E9F">
              <w:rPr>
                <w:rFonts w:ascii="Times New Roman" w:hAnsi="Times New Roman"/>
                <w:sz w:val="24"/>
                <w:szCs w:val="24"/>
              </w:rPr>
              <w:t>WVWZZZ6RZFY159788</w:t>
            </w:r>
          </w:p>
        </w:tc>
      </w:tr>
      <w:tr w:rsidR="00254E9F" w:rsidRPr="00254E9F" w14:paraId="6BFAF85E" w14:textId="77777777" w:rsidTr="00D60F52">
        <w:trPr>
          <w:trHeight w:val="319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637E8" w14:textId="77777777" w:rsidR="00254E9F" w:rsidRPr="00254E9F" w:rsidRDefault="00254E9F" w:rsidP="00254E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54E9F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BBB97" w14:textId="77777777" w:rsidR="00254E9F" w:rsidRPr="00254E9F" w:rsidRDefault="00254E9F" w:rsidP="00254E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254E9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Ford S-MAX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85085" w14:textId="77777777" w:rsidR="00254E9F" w:rsidRPr="00254E9F" w:rsidRDefault="00254E9F" w:rsidP="00254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4E9F">
              <w:rPr>
                <w:rFonts w:ascii="Times New Roman" w:hAnsi="Times New Roman"/>
                <w:sz w:val="24"/>
                <w:szCs w:val="24"/>
              </w:rPr>
              <w:t>дизель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A5CECA" w14:textId="77777777" w:rsidR="00254E9F" w:rsidRPr="00254E9F" w:rsidRDefault="00254E9F" w:rsidP="00254E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4E9F">
              <w:rPr>
                <w:rFonts w:ascii="Times New Roman" w:hAnsi="Times New Roman"/>
                <w:sz w:val="24"/>
                <w:szCs w:val="24"/>
                <w:lang w:val="en-US"/>
              </w:rPr>
              <w:t>WFOSXXGBWSBM15365</w:t>
            </w:r>
          </w:p>
        </w:tc>
      </w:tr>
      <w:tr w:rsidR="00254E9F" w:rsidRPr="00254E9F" w14:paraId="274BD0D9" w14:textId="77777777" w:rsidTr="00D60F52">
        <w:trPr>
          <w:trHeight w:val="319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717F3" w14:textId="77777777" w:rsidR="00254E9F" w:rsidRPr="00254E9F" w:rsidRDefault="00254E9F" w:rsidP="00254E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54E9F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3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E8B0A" w14:textId="77777777" w:rsidR="00254E9F" w:rsidRPr="00254E9F" w:rsidRDefault="00254E9F" w:rsidP="00254E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254E9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Volkswagen Polo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8B63B" w14:textId="77777777" w:rsidR="00254E9F" w:rsidRPr="00254E9F" w:rsidRDefault="00254E9F" w:rsidP="00254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4E9F">
              <w:rPr>
                <w:rFonts w:ascii="Times New Roman" w:hAnsi="Times New Roman"/>
                <w:sz w:val="24"/>
                <w:szCs w:val="24"/>
              </w:rPr>
              <w:t>дизель</w:t>
            </w:r>
          </w:p>
        </w:tc>
        <w:tc>
          <w:tcPr>
            <w:tcW w:w="3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E3C6BA" w14:textId="77777777" w:rsidR="00254E9F" w:rsidRPr="00254E9F" w:rsidRDefault="00254E9F" w:rsidP="00254E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4E9F">
              <w:rPr>
                <w:rFonts w:ascii="Times New Roman" w:hAnsi="Times New Roman"/>
                <w:sz w:val="24"/>
                <w:szCs w:val="24"/>
                <w:lang w:val="en-US"/>
              </w:rPr>
              <w:t>WVWZZZ6RZFY059291</w:t>
            </w:r>
          </w:p>
        </w:tc>
      </w:tr>
      <w:tr w:rsidR="00254E9F" w:rsidRPr="00254E9F" w14:paraId="249B947A" w14:textId="77777777" w:rsidTr="00D60F52">
        <w:trPr>
          <w:trHeight w:val="319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7D14D" w14:textId="77777777" w:rsidR="00254E9F" w:rsidRPr="00254E9F" w:rsidRDefault="00254E9F" w:rsidP="00254E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4E9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540DA" w14:textId="77777777" w:rsidR="00254E9F" w:rsidRPr="00254E9F" w:rsidRDefault="00254E9F" w:rsidP="00254E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254E9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SKODA Octavia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5C8C8" w14:textId="77777777" w:rsidR="00254E9F" w:rsidRPr="00254E9F" w:rsidRDefault="00254E9F" w:rsidP="00254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4E9F">
              <w:rPr>
                <w:rFonts w:ascii="Times New Roman" w:hAnsi="Times New Roman"/>
                <w:sz w:val="24"/>
                <w:szCs w:val="24"/>
              </w:rPr>
              <w:t>бензин</w:t>
            </w:r>
          </w:p>
        </w:tc>
        <w:tc>
          <w:tcPr>
            <w:tcW w:w="3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847579" w14:textId="77777777" w:rsidR="00254E9F" w:rsidRPr="00254E9F" w:rsidRDefault="00254E9F" w:rsidP="00254E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4E9F">
              <w:rPr>
                <w:rFonts w:ascii="Times New Roman" w:hAnsi="Times New Roman"/>
                <w:sz w:val="24"/>
                <w:szCs w:val="24"/>
                <w:lang w:val="en-US"/>
              </w:rPr>
              <w:t>TMBCA41Z48B158422</w:t>
            </w:r>
          </w:p>
        </w:tc>
      </w:tr>
      <w:tr w:rsidR="00254E9F" w:rsidRPr="00254E9F" w14:paraId="51048F99" w14:textId="77777777" w:rsidTr="00D60F52">
        <w:trPr>
          <w:trHeight w:val="319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BC6FC" w14:textId="77777777" w:rsidR="00254E9F" w:rsidRPr="00254E9F" w:rsidRDefault="00254E9F" w:rsidP="00254E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4E9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DBA5E" w14:textId="77777777" w:rsidR="00254E9F" w:rsidRPr="00254E9F" w:rsidRDefault="00254E9F" w:rsidP="00254E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254E9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SKODA Octavia TOUR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375B2" w14:textId="77777777" w:rsidR="00254E9F" w:rsidRPr="00254E9F" w:rsidRDefault="00254E9F" w:rsidP="00254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4E9F">
              <w:rPr>
                <w:rFonts w:ascii="Times New Roman" w:hAnsi="Times New Roman"/>
                <w:sz w:val="24"/>
                <w:szCs w:val="24"/>
              </w:rPr>
              <w:t>бензин</w:t>
            </w:r>
          </w:p>
        </w:tc>
        <w:tc>
          <w:tcPr>
            <w:tcW w:w="3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D72DCA" w14:textId="77777777" w:rsidR="00254E9F" w:rsidRPr="00254E9F" w:rsidRDefault="00254E9F" w:rsidP="00254E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4E9F">
              <w:rPr>
                <w:rFonts w:ascii="Times New Roman" w:hAnsi="Times New Roman"/>
                <w:sz w:val="24"/>
                <w:szCs w:val="24"/>
                <w:lang w:val="en-US"/>
              </w:rPr>
              <w:t>TMBDL41UX8BO11279</w:t>
            </w:r>
          </w:p>
        </w:tc>
      </w:tr>
    </w:tbl>
    <w:p w14:paraId="3705CC08" w14:textId="77777777" w:rsidR="00254E9F" w:rsidRPr="00254E9F" w:rsidRDefault="00254E9F" w:rsidP="00254E9F">
      <w:pPr>
        <w:spacing w:after="0" w:line="240" w:lineRule="auto"/>
        <w:ind w:left="928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254E9F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</w:t>
      </w:r>
    </w:p>
    <w:tbl>
      <w:tblPr>
        <w:tblW w:w="9634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5670"/>
        <w:gridCol w:w="1418"/>
        <w:gridCol w:w="1842"/>
      </w:tblGrid>
      <w:tr w:rsidR="00254E9F" w:rsidRPr="00254E9F" w14:paraId="19D84601" w14:textId="77777777" w:rsidTr="00D60F52">
        <w:trPr>
          <w:trHeight w:val="396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11483" w14:textId="77777777" w:rsidR="00254E9F" w:rsidRPr="00254E9F" w:rsidRDefault="00254E9F" w:rsidP="00254E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54E9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№ з/п</w:t>
            </w:r>
          </w:p>
        </w:tc>
        <w:tc>
          <w:tcPr>
            <w:tcW w:w="56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CDBFA" w14:textId="77777777" w:rsidR="00254E9F" w:rsidRPr="00254E9F" w:rsidRDefault="00254E9F" w:rsidP="00254E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54E9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Найменування послуги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FDF5D" w14:textId="77777777" w:rsidR="00254E9F" w:rsidRPr="00254E9F" w:rsidRDefault="00254E9F" w:rsidP="00254E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54E9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Кількість та одиниця виміру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A896" w14:textId="77777777" w:rsidR="00254E9F" w:rsidRPr="00254E9F" w:rsidRDefault="00254E9F" w:rsidP="00254E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54E9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Вартість послуги (з урахуванням використаних запчастин, матеріалів), грн.</w:t>
            </w:r>
          </w:p>
        </w:tc>
      </w:tr>
      <w:tr w:rsidR="00254E9F" w:rsidRPr="00254E9F" w14:paraId="0B538933" w14:textId="77777777" w:rsidTr="00D60F52">
        <w:trPr>
          <w:trHeight w:val="300"/>
          <w:jc w:val="center"/>
        </w:trPr>
        <w:tc>
          <w:tcPr>
            <w:tcW w:w="9634" w:type="dxa"/>
            <w:gridSpan w:val="4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026118" w14:textId="77777777" w:rsidR="00254E9F" w:rsidRPr="00254E9F" w:rsidRDefault="00254E9F" w:rsidP="00254E9F">
            <w:pPr>
              <w:numPr>
                <w:ilvl w:val="0"/>
                <w:numId w:val="3"/>
              </w:numPr>
              <w:suppressAutoHyphens/>
              <w:spacing w:after="160" w:line="259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54E9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Volkswagen Passat WVWZZZ3CZDE118317</w:t>
            </w:r>
          </w:p>
        </w:tc>
      </w:tr>
      <w:tr w:rsidR="00254E9F" w:rsidRPr="00254E9F" w14:paraId="246EB04C" w14:textId="77777777" w:rsidTr="00D60F52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314D7" w14:textId="77777777" w:rsidR="00254E9F" w:rsidRPr="00254E9F" w:rsidRDefault="00254E9F" w:rsidP="00254E9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54E9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032F22" w14:textId="77777777" w:rsidR="00254E9F" w:rsidRPr="00254E9F" w:rsidRDefault="00254E9F" w:rsidP="00254E9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54E9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Заміна фільтра повітряного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E33F994" w14:textId="77777777" w:rsidR="00254E9F" w:rsidRPr="00254E9F" w:rsidRDefault="00254E9F" w:rsidP="00254E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54E9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Послуга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FA6E84" w14:textId="77777777" w:rsidR="00254E9F" w:rsidRPr="00254E9F" w:rsidRDefault="00254E9F" w:rsidP="00254E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254E9F" w:rsidRPr="00254E9F" w14:paraId="0E12B516" w14:textId="77777777" w:rsidTr="00D60F52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E0E47" w14:textId="77777777" w:rsidR="00254E9F" w:rsidRPr="00254E9F" w:rsidRDefault="00254E9F" w:rsidP="00254E9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54E9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269C40" w14:textId="77777777" w:rsidR="00254E9F" w:rsidRPr="00254E9F" w:rsidRDefault="00254E9F" w:rsidP="00254E9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54E9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Заміна фільтра масляного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64510A7" w14:textId="77777777" w:rsidR="00254E9F" w:rsidRPr="00254E9F" w:rsidRDefault="00254E9F" w:rsidP="00254E9F">
            <w:pPr>
              <w:spacing w:after="0" w:line="259" w:lineRule="auto"/>
              <w:jc w:val="center"/>
            </w:pPr>
            <w:r w:rsidRPr="00254E9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Послуга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9CA27F" w14:textId="77777777" w:rsidR="00254E9F" w:rsidRPr="00254E9F" w:rsidRDefault="00254E9F" w:rsidP="00254E9F">
            <w:pPr>
              <w:spacing w:after="0" w:line="259" w:lineRule="auto"/>
              <w:jc w:val="center"/>
            </w:pPr>
          </w:p>
        </w:tc>
      </w:tr>
      <w:tr w:rsidR="00254E9F" w:rsidRPr="00254E9F" w14:paraId="4E31F1F3" w14:textId="77777777" w:rsidTr="00D60F52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9C363" w14:textId="77777777" w:rsidR="00254E9F" w:rsidRPr="00254E9F" w:rsidRDefault="00254E9F" w:rsidP="00254E9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54E9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89A839" w14:textId="77777777" w:rsidR="00254E9F" w:rsidRPr="00254E9F" w:rsidRDefault="00254E9F" w:rsidP="00254E9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54E9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Заміна фільтра паливного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70764E7" w14:textId="77777777" w:rsidR="00254E9F" w:rsidRPr="00254E9F" w:rsidRDefault="00254E9F" w:rsidP="00254E9F">
            <w:pPr>
              <w:spacing w:after="0" w:line="259" w:lineRule="auto"/>
              <w:jc w:val="center"/>
            </w:pPr>
            <w:r w:rsidRPr="00254E9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Послуга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B6D5B9" w14:textId="77777777" w:rsidR="00254E9F" w:rsidRPr="00254E9F" w:rsidRDefault="00254E9F" w:rsidP="00254E9F">
            <w:pPr>
              <w:spacing w:after="0" w:line="259" w:lineRule="auto"/>
              <w:jc w:val="center"/>
            </w:pPr>
          </w:p>
        </w:tc>
      </w:tr>
      <w:tr w:rsidR="00254E9F" w:rsidRPr="00254E9F" w14:paraId="6012CC9F" w14:textId="77777777" w:rsidTr="00D60F52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BC5A6" w14:textId="77777777" w:rsidR="00254E9F" w:rsidRPr="00254E9F" w:rsidRDefault="00254E9F" w:rsidP="00254E9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54E9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7A715B" w14:textId="77777777" w:rsidR="00254E9F" w:rsidRPr="00254E9F" w:rsidRDefault="00254E9F" w:rsidP="00254E9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54E9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Заміна фільтра салону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D5B9A3C" w14:textId="77777777" w:rsidR="00254E9F" w:rsidRPr="00254E9F" w:rsidRDefault="00254E9F" w:rsidP="00254E9F">
            <w:pPr>
              <w:spacing w:after="0" w:line="259" w:lineRule="auto"/>
              <w:jc w:val="center"/>
            </w:pPr>
            <w:r w:rsidRPr="00254E9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Послуга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38B208" w14:textId="77777777" w:rsidR="00254E9F" w:rsidRPr="00254E9F" w:rsidRDefault="00254E9F" w:rsidP="00254E9F">
            <w:pPr>
              <w:spacing w:after="0" w:line="259" w:lineRule="auto"/>
              <w:jc w:val="center"/>
            </w:pPr>
          </w:p>
        </w:tc>
      </w:tr>
      <w:tr w:rsidR="00254E9F" w:rsidRPr="00254E9F" w14:paraId="5CFD6FBF" w14:textId="77777777" w:rsidTr="00D60F52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0E95F" w14:textId="77777777" w:rsidR="00254E9F" w:rsidRPr="00254E9F" w:rsidRDefault="00254E9F" w:rsidP="00254E9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54E9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45B3C8" w14:textId="77777777" w:rsidR="00254E9F" w:rsidRPr="00254E9F" w:rsidRDefault="00254E9F" w:rsidP="00254E9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54E9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Заміна мастила (оливи)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A0EEA6F" w14:textId="77777777" w:rsidR="00254E9F" w:rsidRPr="00254E9F" w:rsidRDefault="00254E9F" w:rsidP="00254E9F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54E9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Послуга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4451A8" w14:textId="77777777" w:rsidR="00254E9F" w:rsidRPr="00254E9F" w:rsidRDefault="00254E9F" w:rsidP="00254E9F">
            <w:pPr>
              <w:spacing w:after="0" w:line="259" w:lineRule="auto"/>
              <w:jc w:val="center"/>
            </w:pPr>
          </w:p>
        </w:tc>
      </w:tr>
      <w:tr w:rsidR="00254E9F" w:rsidRPr="00254E9F" w14:paraId="6B2416E5" w14:textId="77777777" w:rsidTr="00D60F52">
        <w:trPr>
          <w:trHeight w:val="3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4EACD" w14:textId="77777777" w:rsidR="00254E9F" w:rsidRPr="00254E9F" w:rsidRDefault="00254E9F" w:rsidP="00254E9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54E9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A069FB" w14:textId="77777777" w:rsidR="00254E9F" w:rsidRPr="00254E9F" w:rsidRDefault="00254E9F" w:rsidP="00254E9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54E9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Діагностика ходової частини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90E7BCE" w14:textId="77777777" w:rsidR="00254E9F" w:rsidRPr="00254E9F" w:rsidRDefault="00254E9F" w:rsidP="00254E9F">
            <w:pPr>
              <w:spacing w:after="0" w:line="259" w:lineRule="auto"/>
              <w:jc w:val="center"/>
            </w:pPr>
            <w:r w:rsidRPr="00254E9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Послуга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B07276" w14:textId="77777777" w:rsidR="00254E9F" w:rsidRPr="00254E9F" w:rsidRDefault="00254E9F" w:rsidP="00254E9F">
            <w:pPr>
              <w:spacing w:after="0" w:line="259" w:lineRule="auto"/>
              <w:jc w:val="center"/>
            </w:pPr>
          </w:p>
        </w:tc>
      </w:tr>
      <w:tr w:rsidR="00254E9F" w:rsidRPr="00254E9F" w14:paraId="0964CD54" w14:textId="77777777" w:rsidTr="00D60F52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F3D1C" w14:textId="77777777" w:rsidR="00254E9F" w:rsidRPr="00254E9F" w:rsidRDefault="00254E9F" w:rsidP="00254E9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54E9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2846FF" w14:textId="77777777" w:rsidR="00254E9F" w:rsidRPr="00254E9F" w:rsidRDefault="00254E9F" w:rsidP="00254E9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54E9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Шиномонтаж + балансування 4 коліс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03866BA" w14:textId="77777777" w:rsidR="00254E9F" w:rsidRPr="00254E9F" w:rsidRDefault="00254E9F" w:rsidP="00254E9F">
            <w:pPr>
              <w:spacing w:after="0" w:line="259" w:lineRule="auto"/>
              <w:jc w:val="center"/>
            </w:pPr>
            <w:r w:rsidRPr="00254E9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Послуга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C9A8FD" w14:textId="77777777" w:rsidR="00254E9F" w:rsidRPr="00254E9F" w:rsidRDefault="00254E9F" w:rsidP="00254E9F">
            <w:pPr>
              <w:spacing w:after="0" w:line="259" w:lineRule="auto"/>
              <w:jc w:val="center"/>
            </w:pPr>
          </w:p>
        </w:tc>
      </w:tr>
      <w:tr w:rsidR="00254E9F" w:rsidRPr="00254E9F" w14:paraId="78D5CAC1" w14:textId="77777777" w:rsidTr="00D60F52">
        <w:trPr>
          <w:trHeight w:val="300"/>
          <w:jc w:val="center"/>
        </w:trPr>
        <w:tc>
          <w:tcPr>
            <w:tcW w:w="7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25B3B4" w14:textId="77777777" w:rsidR="00254E9F" w:rsidRPr="00254E9F" w:rsidRDefault="00254E9F" w:rsidP="00254E9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54E9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Всього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6BF653" w14:textId="77777777" w:rsidR="00254E9F" w:rsidRPr="00254E9F" w:rsidRDefault="00254E9F" w:rsidP="00254E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254E9F" w:rsidRPr="00254E9F" w14:paraId="1EC0C685" w14:textId="77777777" w:rsidTr="00D60F52">
        <w:trPr>
          <w:trHeight w:val="300"/>
          <w:jc w:val="center"/>
        </w:trPr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CD05103" w14:textId="77777777" w:rsidR="00254E9F" w:rsidRPr="00254E9F" w:rsidRDefault="00254E9F" w:rsidP="00254E9F">
            <w:pPr>
              <w:numPr>
                <w:ilvl w:val="0"/>
                <w:numId w:val="3"/>
              </w:numPr>
              <w:suppressAutoHyphens/>
              <w:spacing w:after="160" w:line="259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/>
              </w:rPr>
            </w:pPr>
            <w:r w:rsidRPr="00254E9F"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/>
              </w:rPr>
              <w:t xml:space="preserve"> Volkswagen Polo WVWZZZ6RZFY159788</w:t>
            </w:r>
          </w:p>
        </w:tc>
      </w:tr>
      <w:tr w:rsidR="00254E9F" w:rsidRPr="00254E9F" w14:paraId="2F32D220" w14:textId="77777777" w:rsidTr="00D60F52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C9B67" w14:textId="77777777" w:rsidR="00254E9F" w:rsidRPr="00254E9F" w:rsidRDefault="00254E9F" w:rsidP="00254E9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54E9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32BC60" w14:textId="77777777" w:rsidR="00254E9F" w:rsidRPr="00254E9F" w:rsidRDefault="00254E9F" w:rsidP="00254E9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54E9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Заміна фільтра повітряного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2716F51" w14:textId="77777777" w:rsidR="00254E9F" w:rsidRPr="00254E9F" w:rsidRDefault="00254E9F" w:rsidP="00254E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54E9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Послуга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C831FF" w14:textId="77777777" w:rsidR="00254E9F" w:rsidRPr="00254E9F" w:rsidRDefault="00254E9F" w:rsidP="00254E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254E9F" w:rsidRPr="00254E9F" w14:paraId="5D5CC9AD" w14:textId="77777777" w:rsidTr="00D60F52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3E696" w14:textId="77777777" w:rsidR="00254E9F" w:rsidRPr="00254E9F" w:rsidRDefault="00254E9F" w:rsidP="00254E9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54E9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>2.2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A1D93A" w14:textId="77777777" w:rsidR="00254E9F" w:rsidRPr="00254E9F" w:rsidRDefault="00254E9F" w:rsidP="00254E9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54E9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Заміна фільтра масляного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F17683B" w14:textId="77777777" w:rsidR="00254E9F" w:rsidRPr="00254E9F" w:rsidRDefault="00254E9F" w:rsidP="00254E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54E9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Послуга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0650F7" w14:textId="77777777" w:rsidR="00254E9F" w:rsidRPr="00254E9F" w:rsidRDefault="00254E9F" w:rsidP="00254E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254E9F" w:rsidRPr="00254E9F" w14:paraId="1EBFECFC" w14:textId="77777777" w:rsidTr="00D60F52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1E9A8" w14:textId="77777777" w:rsidR="00254E9F" w:rsidRPr="00254E9F" w:rsidRDefault="00254E9F" w:rsidP="00254E9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54E9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5DBCE2" w14:textId="77777777" w:rsidR="00254E9F" w:rsidRPr="00254E9F" w:rsidRDefault="00254E9F" w:rsidP="00254E9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54E9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Заміна фільтра паливного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E23DE54" w14:textId="77777777" w:rsidR="00254E9F" w:rsidRPr="00254E9F" w:rsidRDefault="00254E9F" w:rsidP="00254E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54E9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Послуга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50726" w14:textId="77777777" w:rsidR="00254E9F" w:rsidRPr="00254E9F" w:rsidRDefault="00254E9F" w:rsidP="00254E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254E9F" w:rsidRPr="00254E9F" w14:paraId="624413D8" w14:textId="77777777" w:rsidTr="00D60F52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35185" w14:textId="77777777" w:rsidR="00254E9F" w:rsidRPr="00254E9F" w:rsidRDefault="00254E9F" w:rsidP="00254E9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54E9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8B35B7" w14:textId="77777777" w:rsidR="00254E9F" w:rsidRPr="00254E9F" w:rsidRDefault="00254E9F" w:rsidP="00254E9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54E9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Заміна фільтра салону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F98A045" w14:textId="77777777" w:rsidR="00254E9F" w:rsidRPr="00254E9F" w:rsidRDefault="00254E9F" w:rsidP="00254E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54E9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Послуга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95B65" w14:textId="77777777" w:rsidR="00254E9F" w:rsidRPr="00254E9F" w:rsidRDefault="00254E9F" w:rsidP="00254E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254E9F" w:rsidRPr="00254E9F" w14:paraId="11998487" w14:textId="77777777" w:rsidTr="00D60F52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A43B9" w14:textId="77777777" w:rsidR="00254E9F" w:rsidRPr="00254E9F" w:rsidRDefault="00254E9F" w:rsidP="00254E9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54E9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C4EC85" w14:textId="77777777" w:rsidR="00254E9F" w:rsidRPr="00254E9F" w:rsidRDefault="00254E9F" w:rsidP="00254E9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54E9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Заміна мастила (оливи)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9B27BC4" w14:textId="77777777" w:rsidR="00254E9F" w:rsidRPr="00254E9F" w:rsidRDefault="00254E9F" w:rsidP="00254E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54E9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Послуга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2D2B1" w14:textId="77777777" w:rsidR="00254E9F" w:rsidRPr="00254E9F" w:rsidRDefault="00254E9F" w:rsidP="00254E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254E9F" w:rsidRPr="00254E9F" w14:paraId="2F206884" w14:textId="77777777" w:rsidTr="00D60F52">
        <w:trPr>
          <w:trHeight w:val="300"/>
          <w:jc w:val="center"/>
        </w:trPr>
        <w:tc>
          <w:tcPr>
            <w:tcW w:w="7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7DF9AC" w14:textId="77777777" w:rsidR="00254E9F" w:rsidRPr="00254E9F" w:rsidRDefault="00254E9F" w:rsidP="00254E9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54E9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Всього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E01208" w14:textId="77777777" w:rsidR="00254E9F" w:rsidRPr="00254E9F" w:rsidRDefault="00254E9F" w:rsidP="00254E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254E9F" w:rsidRPr="00254E9F" w14:paraId="5181C0CD" w14:textId="77777777" w:rsidTr="00D60F52">
        <w:trPr>
          <w:trHeight w:val="300"/>
          <w:jc w:val="center"/>
        </w:trPr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565EDC" w14:textId="77777777" w:rsidR="00254E9F" w:rsidRPr="00254E9F" w:rsidRDefault="00254E9F" w:rsidP="00254E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54E9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3.</w:t>
            </w:r>
            <w:r w:rsidRPr="00254E9F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  <w:t xml:space="preserve"> Ford S-MAX</w:t>
            </w:r>
            <w:r w:rsidRPr="00254E9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WFOSXXGBWSBM15365</w:t>
            </w:r>
          </w:p>
        </w:tc>
      </w:tr>
      <w:tr w:rsidR="00254E9F" w:rsidRPr="00254E9F" w14:paraId="7ED3DCA0" w14:textId="77777777" w:rsidTr="00D60F52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E545E" w14:textId="77777777" w:rsidR="00254E9F" w:rsidRPr="00254E9F" w:rsidRDefault="00254E9F" w:rsidP="00254E9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54E9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87A536" w14:textId="77777777" w:rsidR="00254E9F" w:rsidRPr="00254E9F" w:rsidRDefault="00254E9F" w:rsidP="00254E9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54E9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Заміна фільтра повітряного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DDA0D9E" w14:textId="77777777" w:rsidR="00254E9F" w:rsidRPr="00254E9F" w:rsidRDefault="00254E9F" w:rsidP="00254E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54E9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Послуга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4929C2" w14:textId="77777777" w:rsidR="00254E9F" w:rsidRPr="00254E9F" w:rsidRDefault="00254E9F" w:rsidP="00254E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254E9F" w:rsidRPr="00254E9F" w14:paraId="62D80011" w14:textId="77777777" w:rsidTr="00D60F52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3EE92" w14:textId="77777777" w:rsidR="00254E9F" w:rsidRPr="00254E9F" w:rsidRDefault="00254E9F" w:rsidP="00254E9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54E9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A4280A" w14:textId="77777777" w:rsidR="00254E9F" w:rsidRPr="00254E9F" w:rsidRDefault="00254E9F" w:rsidP="00254E9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54E9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Заміна фільтра масляного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FA0C8AD" w14:textId="77777777" w:rsidR="00254E9F" w:rsidRPr="00254E9F" w:rsidRDefault="00254E9F" w:rsidP="00254E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54E9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Послуга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3F3B70" w14:textId="77777777" w:rsidR="00254E9F" w:rsidRPr="00254E9F" w:rsidRDefault="00254E9F" w:rsidP="00254E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254E9F" w:rsidRPr="00254E9F" w14:paraId="57F26DC9" w14:textId="77777777" w:rsidTr="00D60F52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777DA" w14:textId="77777777" w:rsidR="00254E9F" w:rsidRPr="00254E9F" w:rsidRDefault="00254E9F" w:rsidP="00254E9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54E9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0D9A58" w14:textId="77777777" w:rsidR="00254E9F" w:rsidRPr="00254E9F" w:rsidRDefault="00254E9F" w:rsidP="00254E9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54E9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Заміна фільтра паливного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7E70BFE" w14:textId="77777777" w:rsidR="00254E9F" w:rsidRPr="00254E9F" w:rsidRDefault="00254E9F" w:rsidP="00254E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54E9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Послуга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C3E9F0" w14:textId="77777777" w:rsidR="00254E9F" w:rsidRPr="00254E9F" w:rsidRDefault="00254E9F" w:rsidP="00254E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254E9F" w:rsidRPr="00254E9F" w14:paraId="3B519DC7" w14:textId="77777777" w:rsidTr="00D60F52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A8A72" w14:textId="77777777" w:rsidR="00254E9F" w:rsidRPr="00254E9F" w:rsidRDefault="00254E9F" w:rsidP="00254E9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54E9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3.4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4DE366" w14:textId="77777777" w:rsidR="00254E9F" w:rsidRPr="00254E9F" w:rsidRDefault="00254E9F" w:rsidP="00254E9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54E9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Заміна фільтра салону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B198B6F" w14:textId="77777777" w:rsidR="00254E9F" w:rsidRPr="00254E9F" w:rsidRDefault="00254E9F" w:rsidP="00254E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54E9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Послуга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6F0D4" w14:textId="77777777" w:rsidR="00254E9F" w:rsidRPr="00254E9F" w:rsidRDefault="00254E9F" w:rsidP="00254E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254E9F" w:rsidRPr="00254E9F" w14:paraId="52361A08" w14:textId="77777777" w:rsidTr="00D60F52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EADF0" w14:textId="77777777" w:rsidR="00254E9F" w:rsidRPr="00254E9F" w:rsidRDefault="00254E9F" w:rsidP="00254E9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54E9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3.5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03B770" w14:textId="77777777" w:rsidR="00254E9F" w:rsidRPr="00254E9F" w:rsidRDefault="00254E9F" w:rsidP="00254E9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54E9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Заміна мастила (оливи)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AA12911" w14:textId="77777777" w:rsidR="00254E9F" w:rsidRPr="00254E9F" w:rsidRDefault="00254E9F" w:rsidP="00254E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54E9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Послуга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141CC" w14:textId="77777777" w:rsidR="00254E9F" w:rsidRPr="00254E9F" w:rsidRDefault="00254E9F" w:rsidP="00254E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254E9F" w:rsidRPr="00254E9F" w14:paraId="5C79AE94" w14:textId="77777777" w:rsidTr="00D60F52">
        <w:trPr>
          <w:trHeight w:val="300"/>
          <w:jc w:val="center"/>
        </w:trPr>
        <w:tc>
          <w:tcPr>
            <w:tcW w:w="7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918678" w14:textId="77777777" w:rsidR="00254E9F" w:rsidRPr="00254E9F" w:rsidRDefault="00254E9F" w:rsidP="00254E9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54E9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Всього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E049BC" w14:textId="77777777" w:rsidR="00254E9F" w:rsidRPr="00254E9F" w:rsidRDefault="00254E9F" w:rsidP="00254E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254E9F" w:rsidRPr="00254E9F" w14:paraId="6CEA14D9" w14:textId="77777777" w:rsidTr="00D60F52">
        <w:trPr>
          <w:trHeight w:val="300"/>
          <w:jc w:val="center"/>
        </w:trPr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32B3DAE" w14:textId="77777777" w:rsidR="00254E9F" w:rsidRPr="00254E9F" w:rsidRDefault="00254E9F" w:rsidP="00254E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54E9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4.</w:t>
            </w:r>
            <w:r w:rsidRPr="00254E9F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  <w:t xml:space="preserve"> Volkswagen Polo</w:t>
            </w:r>
            <w:r w:rsidRPr="00254E9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WVWZZZ6RZFY059291</w:t>
            </w:r>
          </w:p>
        </w:tc>
      </w:tr>
      <w:tr w:rsidR="00254E9F" w:rsidRPr="00254E9F" w14:paraId="5297A6C7" w14:textId="77777777" w:rsidTr="00D60F52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EC476" w14:textId="77777777" w:rsidR="00254E9F" w:rsidRPr="00254E9F" w:rsidRDefault="00254E9F" w:rsidP="00254E9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54E9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33D7FA" w14:textId="77777777" w:rsidR="00254E9F" w:rsidRPr="00254E9F" w:rsidRDefault="00254E9F" w:rsidP="00254E9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54E9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Заміна фільтра повітряного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BF18E6C" w14:textId="77777777" w:rsidR="00254E9F" w:rsidRPr="00254E9F" w:rsidRDefault="00254E9F" w:rsidP="00254E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54E9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Послуга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1C823" w14:textId="77777777" w:rsidR="00254E9F" w:rsidRPr="00254E9F" w:rsidRDefault="00254E9F" w:rsidP="00254E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254E9F" w:rsidRPr="00254E9F" w14:paraId="6A5B98B9" w14:textId="77777777" w:rsidTr="00D60F52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605C0" w14:textId="77777777" w:rsidR="00254E9F" w:rsidRPr="00254E9F" w:rsidRDefault="00254E9F" w:rsidP="00254E9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</w:pPr>
            <w:r w:rsidRPr="00254E9F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  <w:t>4.2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7747FA" w14:textId="77777777" w:rsidR="00254E9F" w:rsidRPr="00254E9F" w:rsidRDefault="00254E9F" w:rsidP="00254E9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54E9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Заміна фільтра масляного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011289F" w14:textId="77777777" w:rsidR="00254E9F" w:rsidRPr="00254E9F" w:rsidRDefault="00254E9F" w:rsidP="00254E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54E9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Послуга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03DB1" w14:textId="77777777" w:rsidR="00254E9F" w:rsidRPr="00254E9F" w:rsidRDefault="00254E9F" w:rsidP="00254E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254E9F" w:rsidRPr="00254E9F" w14:paraId="3A5EB7E0" w14:textId="77777777" w:rsidTr="00D60F52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EE0D9" w14:textId="77777777" w:rsidR="00254E9F" w:rsidRPr="00254E9F" w:rsidRDefault="00254E9F" w:rsidP="00254E9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</w:pPr>
            <w:r w:rsidRPr="00254E9F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  <w:t>4.3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04D767" w14:textId="77777777" w:rsidR="00254E9F" w:rsidRPr="00254E9F" w:rsidRDefault="00254E9F" w:rsidP="00254E9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54E9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Заміна фільтра паливного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3C8337A" w14:textId="77777777" w:rsidR="00254E9F" w:rsidRPr="00254E9F" w:rsidRDefault="00254E9F" w:rsidP="00254E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54E9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Послуга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BBDD7" w14:textId="77777777" w:rsidR="00254E9F" w:rsidRPr="00254E9F" w:rsidRDefault="00254E9F" w:rsidP="00254E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254E9F" w:rsidRPr="00254E9F" w14:paraId="627407E1" w14:textId="77777777" w:rsidTr="00D60F52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0CCE3" w14:textId="77777777" w:rsidR="00254E9F" w:rsidRPr="00254E9F" w:rsidRDefault="00254E9F" w:rsidP="00254E9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</w:pPr>
            <w:r w:rsidRPr="00254E9F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  <w:t>4.4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81095E" w14:textId="77777777" w:rsidR="00254E9F" w:rsidRPr="00254E9F" w:rsidRDefault="00254E9F" w:rsidP="00254E9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54E9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Заміна фільтра салону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2511A03" w14:textId="77777777" w:rsidR="00254E9F" w:rsidRPr="00254E9F" w:rsidRDefault="00254E9F" w:rsidP="00254E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54E9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Послуга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5FCE23" w14:textId="77777777" w:rsidR="00254E9F" w:rsidRPr="00254E9F" w:rsidRDefault="00254E9F" w:rsidP="00254E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254E9F" w:rsidRPr="00254E9F" w14:paraId="6F686CEA" w14:textId="77777777" w:rsidTr="00D60F52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F238C" w14:textId="77777777" w:rsidR="00254E9F" w:rsidRPr="00254E9F" w:rsidRDefault="00254E9F" w:rsidP="00254E9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</w:pPr>
            <w:r w:rsidRPr="00254E9F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  <w:t>4.5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E37F6A" w14:textId="77777777" w:rsidR="00254E9F" w:rsidRPr="00254E9F" w:rsidRDefault="00254E9F" w:rsidP="00254E9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54E9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Заміна мастила (оливи)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69BB8E8" w14:textId="77777777" w:rsidR="00254E9F" w:rsidRPr="00254E9F" w:rsidRDefault="00254E9F" w:rsidP="00254E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54E9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Послуга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18D59" w14:textId="77777777" w:rsidR="00254E9F" w:rsidRPr="00254E9F" w:rsidRDefault="00254E9F" w:rsidP="00254E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254E9F" w:rsidRPr="00254E9F" w14:paraId="7A22B422" w14:textId="77777777" w:rsidTr="00D60F52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74831" w14:textId="77777777" w:rsidR="00254E9F" w:rsidRPr="00254E9F" w:rsidRDefault="00254E9F" w:rsidP="00254E9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54E9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4.6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094AF4" w14:textId="77777777" w:rsidR="00254E9F" w:rsidRPr="00254E9F" w:rsidRDefault="00254E9F" w:rsidP="00254E9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54E9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Заміна комплекту ГРМ двигуна (без помпи)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98D5398" w14:textId="77777777" w:rsidR="00254E9F" w:rsidRPr="00254E9F" w:rsidRDefault="00254E9F" w:rsidP="00254E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54E9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Послуга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CF012" w14:textId="77777777" w:rsidR="00254E9F" w:rsidRPr="00254E9F" w:rsidRDefault="00254E9F" w:rsidP="00254E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254E9F" w:rsidRPr="00254E9F" w14:paraId="412F3B31" w14:textId="77777777" w:rsidTr="00D60F52">
        <w:trPr>
          <w:trHeight w:val="300"/>
          <w:jc w:val="center"/>
        </w:trPr>
        <w:tc>
          <w:tcPr>
            <w:tcW w:w="7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0657523" w14:textId="77777777" w:rsidR="00254E9F" w:rsidRPr="00254E9F" w:rsidRDefault="00254E9F" w:rsidP="00254E9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54E9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Всього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F4B920F" w14:textId="77777777" w:rsidR="00254E9F" w:rsidRPr="00254E9F" w:rsidRDefault="00254E9F" w:rsidP="00254E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254E9F" w:rsidRPr="00254E9F" w14:paraId="00DE96D8" w14:textId="77777777" w:rsidTr="00D60F52">
        <w:trPr>
          <w:trHeight w:val="300"/>
          <w:jc w:val="center"/>
        </w:trPr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E9673" w14:textId="77777777" w:rsidR="00254E9F" w:rsidRPr="00254E9F" w:rsidRDefault="00254E9F" w:rsidP="00254E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54E9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5. SKODA Octavia</w:t>
            </w:r>
            <w:r w:rsidRPr="00254E9F">
              <w:t xml:space="preserve"> </w:t>
            </w:r>
            <w:r w:rsidRPr="00254E9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TMBCA41Z48B158422</w:t>
            </w:r>
          </w:p>
        </w:tc>
      </w:tr>
      <w:tr w:rsidR="00254E9F" w:rsidRPr="00254E9F" w14:paraId="12BF966C" w14:textId="77777777" w:rsidTr="00D60F52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D8082" w14:textId="77777777" w:rsidR="00254E9F" w:rsidRPr="00254E9F" w:rsidRDefault="00254E9F" w:rsidP="00254E9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54E9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47E33B" w14:textId="77777777" w:rsidR="00254E9F" w:rsidRPr="00254E9F" w:rsidRDefault="00254E9F" w:rsidP="00254E9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54E9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Заміна фільтра повітряного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EE511F1" w14:textId="77777777" w:rsidR="00254E9F" w:rsidRPr="00254E9F" w:rsidRDefault="00254E9F" w:rsidP="00254E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54E9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Послуга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E3DA5" w14:textId="77777777" w:rsidR="00254E9F" w:rsidRPr="00254E9F" w:rsidRDefault="00254E9F" w:rsidP="00254E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254E9F" w:rsidRPr="00254E9F" w14:paraId="52EACA10" w14:textId="77777777" w:rsidTr="00D60F52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A588B" w14:textId="77777777" w:rsidR="00254E9F" w:rsidRPr="00254E9F" w:rsidRDefault="00254E9F" w:rsidP="00254E9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54E9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23A5E3" w14:textId="77777777" w:rsidR="00254E9F" w:rsidRPr="00254E9F" w:rsidRDefault="00254E9F" w:rsidP="00254E9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54E9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Заміна фільтра масляного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F9FC3B0" w14:textId="77777777" w:rsidR="00254E9F" w:rsidRPr="00254E9F" w:rsidRDefault="00254E9F" w:rsidP="00254E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54E9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Послуга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3290E" w14:textId="77777777" w:rsidR="00254E9F" w:rsidRPr="00254E9F" w:rsidRDefault="00254E9F" w:rsidP="00254E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254E9F" w:rsidRPr="00254E9F" w14:paraId="35878DB9" w14:textId="77777777" w:rsidTr="00D60F52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6A8B3" w14:textId="77777777" w:rsidR="00254E9F" w:rsidRPr="00254E9F" w:rsidRDefault="00254E9F" w:rsidP="00254E9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54E9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5.3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92892F" w14:textId="77777777" w:rsidR="00254E9F" w:rsidRPr="00254E9F" w:rsidRDefault="00254E9F" w:rsidP="00254E9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54E9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Заміна фільтра паливного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FA5A5B8" w14:textId="77777777" w:rsidR="00254E9F" w:rsidRPr="00254E9F" w:rsidRDefault="00254E9F" w:rsidP="00254E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54E9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Послуга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34EEC" w14:textId="77777777" w:rsidR="00254E9F" w:rsidRPr="00254E9F" w:rsidRDefault="00254E9F" w:rsidP="00254E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254E9F" w:rsidRPr="00254E9F" w14:paraId="15887FE9" w14:textId="77777777" w:rsidTr="00D60F52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4D1D1" w14:textId="77777777" w:rsidR="00254E9F" w:rsidRPr="00254E9F" w:rsidRDefault="00254E9F" w:rsidP="00254E9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54E9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5.4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021013" w14:textId="77777777" w:rsidR="00254E9F" w:rsidRPr="00254E9F" w:rsidRDefault="00254E9F" w:rsidP="00254E9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54E9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Заміна фільтра салону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32F77E0" w14:textId="77777777" w:rsidR="00254E9F" w:rsidRPr="00254E9F" w:rsidRDefault="00254E9F" w:rsidP="00254E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54E9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Послуга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6B773" w14:textId="77777777" w:rsidR="00254E9F" w:rsidRPr="00254E9F" w:rsidRDefault="00254E9F" w:rsidP="00254E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254E9F" w:rsidRPr="00254E9F" w14:paraId="6F507703" w14:textId="77777777" w:rsidTr="00D60F52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FCBE9" w14:textId="77777777" w:rsidR="00254E9F" w:rsidRPr="00254E9F" w:rsidRDefault="00254E9F" w:rsidP="00254E9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54E9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5.5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5E814F" w14:textId="77777777" w:rsidR="00254E9F" w:rsidRPr="00254E9F" w:rsidRDefault="00254E9F" w:rsidP="00254E9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54E9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Заміна мастила (оливи)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D93A178" w14:textId="77777777" w:rsidR="00254E9F" w:rsidRPr="00254E9F" w:rsidRDefault="00254E9F" w:rsidP="00254E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54E9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Послуга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6567B" w14:textId="77777777" w:rsidR="00254E9F" w:rsidRPr="00254E9F" w:rsidRDefault="00254E9F" w:rsidP="00254E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254E9F" w:rsidRPr="00254E9F" w14:paraId="69A995E7" w14:textId="77777777" w:rsidTr="00D60F52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28F1E" w14:textId="77777777" w:rsidR="00254E9F" w:rsidRPr="00254E9F" w:rsidRDefault="00254E9F" w:rsidP="00254E9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54E9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5.6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697ACC" w14:textId="77777777" w:rsidR="00254E9F" w:rsidRPr="00254E9F" w:rsidRDefault="00254E9F" w:rsidP="00254E9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54E9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Діагностика ходової частини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989230" w14:textId="77777777" w:rsidR="00254E9F" w:rsidRPr="00254E9F" w:rsidRDefault="00254E9F" w:rsidP="00254E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54E9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Послуга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D307B" w14:textId="77777777" w:rsidR="00254E9F" w:rsidRPr="00254E9F" w:rsidRDefault="00254E9F" w:rsidP="00254E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254E9F" w:rsidRPr="00254E9F" w14:paraId="1B857249" w14:textId="77777777" w:rsidTr="00D60F52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8BA1A" w14:textId="77777777" w:rsidR="00254E9F" w:rsidRPr="00254E9F" w:rsidRDefault="00254E9F" w:rsidP="00254E9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54E9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5.7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384299" w14:textId="77777777" w:rsidR="00254E9F" w:rsidRPr="00254E9F" w:rsidRDefault="00254E9F" w:rsidP="00254E9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54E9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Шиномонтаж + балансування 4 коліс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5FC889" w14:textId="77777777" w:rsidR="00254E9F" w:rsidRPr="00254E9F" w:rsidRDefault="00254E9F" w:rsidP="00254E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54E9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Послуга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D319F" w14:textId="77777777" w:rsidR="00254E9F" w:rsidRPr="00254E9F" w:rsidRDefault="00254E9F" w:rsidP="00254E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254E9F" w:rsidRPr="00254E9F" w14:paraId="684C8AF5" w14:textId="77777777" w:rsidTr="00D60F52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E25F8" w14:textId="77777777" w:rsidR="00254E9F" w:rsidRPr="00254E9F" w:rsidRDefault="00254E9F" w:rsidP="00254E9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54E9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5.8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8397ED" w14:textId="77777777" w:rsidR="00254E9F" w:rsidRPr="00254E9F" w:rsidRDefault="00254E9F" w:rsidP="00254E9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54E9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Заміна передніх стійок стабілізатора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682A19" w14:textId="77777777" w:rsidR="00254E9F" w:rsidRPr="00254E9F" w:rsidRDefault="00254E9F" w:rsidP="00254E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54E9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Послуга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3FA76" w14:textId="77777777" w:rsidR="00254E9F" w:rsidRPr="00254E9F" w:rsidRDefault="00254E9F" w:rsidP="00254E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254E9F" w:rsidRPr="00254E9F" w14:paraId="7FF7959B" w14:textId="77777777" w:rsidTr="00D60F52">
        <w:trPr>
          <w:trHeight w:val="300"/>
          <w:jc w:val="center"/>
        </w:trPr>
        <w:tc>
          <w:tcPr>
            <w:tcW w:w="7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BD037" w14:textId="77777777" w:rsidR="00254E9F" w:rsidRPr="00254E9F" w:rsidRDefault="00254E9F" w:rsidP="00254E9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54E9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Всього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FA772" w14:textId="77777777" w:rsidR="00254E9F" w:rsidRPr="00254E9F" w:rsidRDefault="00254E9F" w:rsidP="00254E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254E9F" w:rsidRPr="00254E9F" w14:paraId="429001B0" w14:textId="77777777" w:rsidTr="00D60F52">
        <w:trPr>
          <w:trHeight w:val="300"/>
          <w:jc w:val="center"/>
        </w:trPr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3494D" w14:textId="77777777" w:rsidR="00254E9F" w:rsidRPr="00254E9F" w:rsidRDefault="00254E9F" w:rsidP="00254E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54E9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6. SKODA Octavia TOUR TMBDL41UX8BO11279</w:t>
            </w:r>
          </w:p>
        </w:tc>
      </w:tr>
      <w:tr w:rsidR="00254E9F" w:rsidRPr="00254E9F" w14:paraId="1D8E0295" w14:textId="77777777" w:rsidTr="00D60F52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D9A4D" w14:textId="77777777" w:rsidR="00254E9F" w:rsidRPr="00254E9F" w:rsidRDefault="00254E9F" w:rsidP="00254E9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54E9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353BE4" w14:textId="77777777" w:rsidR="00254E9F" w:rsidRPr="00254E9F" w:rsidRDefault="00254E9F" w:rsidP="00254E9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54E9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Заміна фільтра повітряного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B474AFA" w14:textId="77777777" w:rsidR="00254E9F" w:rsidRPr="00254E9F" w:rsidRDefault="00254E9F" w:rsidP="00254E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54E9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Послуга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45F04" w14:textId="77777777" w:rsidR="00254E9F" w:rsidRPr="00254E9F" w:rsidRDefault="00254E9F" w:rsidP="00254E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254E9F" w:rsidRPr="00254E9F" w14:paraId="3152943F" w14:textId="77777777" w:rsidTr="00D60F52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5D7C8" w14:textId="77777777" w:rsidR="00254E9F" w:rsidRPr="00254E9F" w:rsidRDefault="00254E9F" w:rsidP="00254E9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54E9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3402B3" w14:textId="77777777" w:rsidR="00254E9F" w:rsidRPr="00254E9F" w:rsidRDefault="00254E9F" w:rsidP="00254E9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54E9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Заміна фільтра масляного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1586E5C" w14:textId="77777777" w:rsidR="00254E9F" w:rsidRPr="00254E9F" w:rsidRDefault="00254E9F" w:rsidP="00254E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54E9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Послуга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E9764" w14:textId="77777777" w:rsidR="00254E9F" w:rsidRPr="00254E9F" w:rsidRDefault="00254E9F" w:rsidP="00254E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254E9F" w:rsidRPr="00254E9F" w14:paraId="6D0EAC00" w14:textId="77777777" w:rsidTr="00D60F52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E0236" w14:textId="77777777" w:rsidR="00254E9F" w:rsidRPr="00254E9F" w:rsidRDefault="00254E9F" w:rsidP="00254E9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54E9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6.3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77BCD7" w14:textId="77777777" w:rsidR="00254E9F" w:rsidRPr="00254E9F" w:rsidRDefault="00254E9F" w:rsidP="00254E9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54E9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Заміна фільтра паливного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8945B2B" w14:textId="77777777" w:rsidR="00254E9F" w:rsidRPr="00254E9F" w:rsidRDefault="00254E9F" w:rsidP="00254E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54E9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Послуга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A835E" w14:textId="77777777" w:rsidR="00254E9F" w:rsidRPr="00254E9F" w:rsidRDefault="00254E9F" w:rsidP="00254E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254E9F" w:rsidRPr="00254E9F" w14:paraId="3B28FC95" w14:textId="77777777" w:rsidTr="00D60F52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969C5" w14:textId="77777777" w:rsidR="00254E9F" w:rsidRPr="00254E9F" w:rsidRDefault="00254E9F" w:rsidP="00254E9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54E9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6.4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8B8874" w14:textId="77777777" w:rsidR="00254E9F" w:rsidRPr="00254E9F" w:rsidRDefault="00254E9F" w:rsidP="00254E9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54E9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Заміна фільтра салону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AFE9478" w14:textId="77777777" w:rsidR="00254E9F" w:rsidRPr="00254E9F" w:rsidRDefault="00254E9F" w:rsidP="00254E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54E9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Послуга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2A0A0" w14:textId="77777777" w:rsidR="00254E9F" w:rsidRPr="00254E9F" w:rsidRDefault="00254E9F" w:rsidP="00254E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254E9F" w:rsidRPr="00254E9F" w14:paraId="444142EA" w14:textId="77777777" w:rsidTr="00D60F52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EAD88" w14:textId="77777777" w:rsidR="00254E9F" w:rsidRPr="00254E9F" w:rsidRDefault="00254E9F" w:rsidP="00254E9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54E9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6.5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04063B" w14:textId="77777777" w:rsidR="00254E9F" w:rsidRPr="00254E9F" w:rsidRDefault="00254E9F" w:rsidP="00254E9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54E9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Заміна мастила (оливи)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06FFEBF" w14:textId="77777777" w:rsidR="00254E9F" w:rsidRPr="00254E9F" w:rsidRDefault="00254E9F" w:rsidP="00254E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54E9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Послуга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C9BCA" w14:textId="77777777" w:rsidR="00254E9F" w:rsidRPr="00254E9F" w:rsidRDefault="00254E9F" w:rsidP="00254E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254E9F" w:rsidRPr="00254E9F" w14:paraId="07BBCBDB" w14:textId="77777777" w:rsidTr="00D60F52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0DD22" w14:textId="77777777" w:rsidR="00254E9F" w:rsidRPr="00254E9F" w:rsidRDefault="00254E9F" w:rsidP="00254E9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54E9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6.6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2017D4" w14:textId="77777777" w:rsidR="00254E9F" w:rsidRPr="00254E9F" w:rsidRDefault="00254E9F" w:rsidP="00254E9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54E9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Діагностика ходової частини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3ED583" w14:textId="77777777" w:rsidR="00254E9F" w:rsidRPr="00254E9F" w:rsidRDefault="00254E9F" w:rsidP="00254E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54E9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Послуга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1F6F3" w14:textId="77777777" w:rsidR="00254E9F" w:rsidRPr="00254E9F" w:rsidRDefault="00254E9F" w:rsidP="00254E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254E9F" w:rsidRPr="00254E9F" w14:paraId="2602A5AB" w14:textId="77777777" w:rsidTr="00D60F52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84289" w14:textId="77777777" w:rsidR="00254E9F" w:rsidRPr="00254E9F" w:rsidRDefault="00254E9F" w:rsidP="00254E9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54E9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6.7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6D6187" w14:textId="77777777" w:rsidR="00254E9F" w:rsidRPr="00254E9F" w:rsidRDefault="00254E9F" w:rsidP="00254E9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54E9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Заміна комплекту ГРМ двигуна (+помпа)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435720" w14:textId="77777777" w:rsidR="00254E9F" w:rsidRPr="00254E9F" w:rsidRDefault="00254E9F" w:rsidP="00254E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54E9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Послуга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253B8" w14:textId="77777777" w:rsidR="00254E9F" w:rsidRPr="00254E9F" w:rsidRDefault="00254E9F" w:rsidP="00254E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254E9F" w:rsidRPr="00254E9F" w14:paraId="28A4C2EF" w14:textId="77777777" w:rsidTr="00D60F52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A5348" w14:textId="77777777" w:rsidR="00254E9F" w:rsidRPr="00254E9F" w:rsidRDefault="00254E9F" w:rsidP="00254E9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54E9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6.8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79D9E9" w14:textId="77777777" w:rsidR="00254E9F" w:rsidRPr="00254E9F" w:rsidRDefault="00254E9F" w:rsidP="00254E9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54E9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Заміна троса стоянкового гальма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A97094" w14:textId="77777777" w:rsidR="00254E9F" w:rsidRPr="00254E9F" w:rsidRDefault="00254E9F" w:rsidP="00254E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54E9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Послуга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08255" w14:textId="77777777" w:rsidR="00254E9F" w:rsidRPr="00254E9F" w:rsidRDefault="00254E9F" w:rsidP="00254E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254E9F" w:rsidRPr="00254E9F" w14:paraId="2D4369E3" w14:textId="77777777" w:rsidTr="00D60F52">
        <w:trPr>
          <w:trHeight w:val="300"/>
          <w:jc w:val="center"/>
        </w:trPr>
        <w:tc>
          <w:tcPr>
            <w:tcW w:w="7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70C50" w14:textId="77777777" w:rsidR="00254E9F" w:rsidRPr="00254E9F" w:rsidRDefault="00254E9F" w:rsidP="00254E9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54E9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Всього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02975" w14:textId="77777777" w:rsidR="00254E9F" w:rsidRPr="00254E9F" w:rsidRDefault="00254E9F" w:rsidP="00254E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254E9F" w:rsidRPr="00254E9F" w14:paraId="262ECDCC" w14:textId="77777777" w:rsidTr="00D60F52">
        <w:trPr>
          <w:trHeight w:val="300"/>
          <w:jc w:val="center"/>
        </w:trPr>
        <w:tc>
          <w:tcPr>
            <w:tcW w:w="7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1F106" w14:textId="77777777" w:rsidR="00254E9F" w:rsidRPr="00254E9F" w:rsidRDefault="00254E9F" w:rsidP="00254E9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54E9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Загальна вартість послуг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83891" w14:textId="77777777" w:rsidR="00254E9F" w:rsidRPr="00254E9F" w:rsidRDefault="00254E9F" w:rsidP="00254E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</w:tbl>
    <w:p w14:paraId="2925C498" w14:textId="77777777" w:rsidR="00254E9F" w:rsidRDefault="00254E9F" w:rsidP="00C50322">
      <w:pPr>
        <w:spacing w:after="20" w:line="257" w:lineRule="auto"/>
        <w:jc w:val="both"/>
        <w:rPr>
          <w:rFonts w:ascii="Times New Roman" w:hAnsi="Times New Roman"/>
          <w:sz w:val="24"/>
          <w:szCs w:val="24"/>
        </w:rPr>
      </w:pPr>
    </w:p>
    <w:p w14:paraId="679CC18F" w14:textId="709D30C9" w:rsidR="00C50322" w:rsidRDefault="001D4276" w:rsidP="00263E8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1D4276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Кількість послуг – </w:t>
      </w:r>
      <w:r w:rsidR="00254E9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39</w:t>
      </w:r>
      <w:r w:rsidRPr="001D4276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.</w:t>
      </w:r>
    </w:p>
    <w:p w14:paraId="6F49DFDA" w14:textId="77777777" w:rsidR="006C5784" w:rsidRPr="006C5784" w:rsidRDefault="006C5784" w:rsidP="006C5784">
      <w:pPr>
        <w:spacing w:after="0" w:line="240" w:lineRule="auto"/>
        <w:jc w:val="center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6C5784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ТЕХНІЧНІ ВИМОГИ</w:t>
      </w:r>
    </w:p>
    <w:p w14:paraId="0E6D1488" w14:textId="77777777" w:rsidR="007242B5" w:rsidRPr="007242B5" w:rsidRDefault="007242B5" w:rsidP="007242B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</w:pPr>
      <w:r w:rsidRPr="007242B5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Місце надання послуг: на станції технічного обслуговування Учасника. Станція технічного обслуговування (власна або орендована) повинна мати зручні під’їзди. </w:t>
      </w:r>
    </w:p>
    <w:p w14:paraId="09B94B40" w14:textId="77777777" w:rsidR="007242B5" w:rsidRPr="007242B5" w:rsidRDefault="007242B5" w:rsidP="007242B5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</w:pPr>
      <w:r w:rsidRPr="007242B5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ab/>
        <w:t>Транспортні засоби Замовника розміщуються за адресою:  вул. Перемоги, 25, м. Житомир, Житомирська область, Україна, 10003.</w:t>
      </w:r>
    </w:p>
    <w:p w14:paraId="24887F50" w14:textId="77777777" w:rsidR="007242B5" w:rsidRPr="007242B5" w:rsidRDefault="007242B5" w:rsidP="007242B5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</w:pPr>
      <w:r w:rsidRPr="007242B5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lastRenderedPageBreak/>
        <w:t xml:space="preserve">У разі, якщо станція технічного обслуговування не знаходиться в межах м. </w:t>
      </w:r>
      <w:r w:rsidRPr="007242B5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Житомир</w:t>
      </w:r>
      <w:r w:rsidRPr="007242B5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, то витрати на переміщення транспортних засобів на станцію технічного обслуговування та повернення їх Замовнику здійсню</w:t>
      </w:r>
      <w:r w:rsidRPr="007242B5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ю</w:t>
      </w:r>
      <w:r w:rsidRPr="007242B5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ться за рахунок Учасника.</w:t>
      </w:r>
    </w:p>
    <w:p w14:paraId="2388E838" w14:textId="77777777" w:rsidR="007242B5" w:rsidRPr="007242B5" w:rsidRDefault="007242B5" w:rsidP="007242B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</w:pPr>
      <w:r w:rsidRPr="007242B5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Термін надання послуг: до 20.12.2024.</w:t>
      </w:r>
    </w:p>
    <w:p w14:paraId="5641831C" w14:textId="77777777" w:rsidR="007242B5" w:rsidRPr="007242B5" w:rsidRDefault="007242B5" w:rsidP="007242B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</w:pPr>
      <w:r w:rsidRPr="007242B5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Загальні вимоги до предмета закупівлі при проведені технічного обслуговування транспортних засобів:</w:t>
      </w:r>
    </w:p>
    <w:p w14:paraId="2A4FB00D" w14:textId="77777777" w:rsidR="007242B5" w:rsidRPr="007242B5" w:rsidRDefault="007242B5" w:rsidP="007242B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7242B5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  при проведені технічного обслуговування автомобілів Замовника, учасник повинен самостійно забезпечувати запасними частинами, матеріалами, вузлами та агрегатами вартість яких повинна бути врахована при формуванні пропозиції</w:t>
      </w:r>
      <w:r w:rsidRPr="007242B5">
        <w:rPr>
          <w:rFonts w:ascii="Times New Roman" w:hAnsi="Times New Roman"/>
          <w:color w:val="333333"/>
          <w:sz w:val="24"/>
          <w:szCs w:val="24"/>
          <w:shd w:val="clear" w:color="auto" w:fill="FFFFFF"/>
          <w:lang w:val="en-US"/>
        </w:rPr>
        <w:t>;</w:t>
      </w:r>
    </w:p>
    <w:p w14:paraId="4E21A542" w14:textId="77777777" w:rsidR="007242B5" w:rsidRPr="007242B5" w:rsidRDefault="007242B5" w:rsidP="007242B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</w:pPr>
      <w:r w:rsidRPr="007242B5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учасник повинен використовувати нові запасні частини, вузли, агрегати і витратні     матеріали, які допущені до використання заводом-виробником автомобілів;</w:t>
      </w:r>
    </w:p>
    <w:p w14:paraId="7BCDBA34" w14:textId="77777777" w:rsidR="007242B5" w:rsidRPr="007242B5" w:rsidRDefault="007242B5" w:rsidP="007242B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7242B5">
        <w:rPr>
          <w:rFonts w:ascii="Times New Roman" w:hAnsi="Times New Roman"/>
          <w:color w:val="333333"/>
          <w:sz w:val="24"/>
          <w:szCs w:val="24"/>
          <w:shd w:val="clear" w:color="auto" w:fill="FFFFFF"/>
          <w:lang w:val="en-US"/>
        </w:rPr>
        <w:t xml:space="preserve">  </w:t>
      </w:r>
      <w:r w:rsidRPr="007242B5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термін гарантії на автозапчастини та виконані послуги повинні відповідати «Правилам надання послуг з технічного обслуговування і ремонту колісних транспортних засобів» затверджених наказом Міністерства інфраструктури України від 28.11.2014 року № 615.</w:t>
      </w:r>
    </w:p>
    <w:p w14:paraId="1E6D45F1" w14:textId="77777777" w:rsidR="007242B5" w:rsidRPr="007242B5" w:rsidRDefault="007242B5" w:rsidP="007242B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</w:pPr>
      <w:r w:rsidRPr="007242B5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учасник повинен дотримуватись порядку проведення технічного обслуговування транспортних засобів, відповідно до технічної документації заводу-виробника;</w:t>
      </w:r>
    </w:p>
    <w:p w14:paraId="6120FB80" w14:textId="77777777" w:rsidR="007242B5" w:rsidRPr="007242B5" w:rsidRDefault="007242B5" w:rsidP="007242B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</w:pPr>
      <w:r w:rsidRPr="007242B5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учасник повинен проводити технічне обслуговувати усі</w:t>
      </w:r>
      <w:r w:rsidRPr="007242B5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х</w:t>
      </w:r>
      <w:r w:rsidRPr="007242B5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 марок транспортних засобів зазначених замовником;</w:t>
      </w:r>
    </w:p>
    <w:p w14:paraId="75585573" w14:textId="78495E64" w:rsidR="006C5784" w:rsidRPr="007242B5" w:rsidRDefault="007242B5" w:rsidP="006C578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</w:pPr>
      <w:r w:rsidRPr="007242B5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у разі виявлення недоліків по якості наданих послуг виконавець повинен усунути їх за власний рахунок. Термін усунення недоліків не повинен перевищувати 5 (п’яти) календарних днів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.</w:t>
      </w:r>
    </w:p>
    <w:p w14:paraId="4C1B147D" w14:textId="03BA7EB8" w:rsidR="00681A68" w:rsidRPr="00263E8A" w:rsidRDefault="00263E8A" w:rsidP="00263E8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Більш детальні технічні, якісні та кількісні характеристики предмета закупівлі наведені у відповідному додатку до тендерної документації.</w:t>
      </w:r>
    </w:p>
    <w:p w14:paraId="168246CA" w14:textId="77777777" w:rsidR="00263E8A" w:rsidRPr="00263E8A" w:rsidRDefault="00263E8A" w:rsidP="00263E8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5. Обґрунтування розміру бюджетного призначення: </w:t>
      </w:r>
    </w:p>
    <w:p w14:paraId="1EE25EB2" w14:textId="71C1A606" w:rsidR="00263E8A" w:rsidRPr="00263E8A" w:rsidRDefault="00263E8A" w:rsidP="00263E8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Відповідно до статті 4 Закону України «Про публічні закупівлі» планування закупівель здійснюється на підставі наявної потреби у закупівлі товарів, робіт і послуг</w:t>
      </w:r>
      <w:r w:rsidR="006C5784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.</w:t>
      </w:r>
    </w:p>
    <w:p w14:paraId="6D5785B0" w14:textId="7AFABE11" w:rsidR="00263E8A" w:rsidRPr="00263E8A" w:rsidRDefault="00681A68" w:rsidP="00263E8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Кошторисом</w:t>
      </w:r>
      <w:r w:rsidR="00263E8A"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Житомир</w:t>
      </w:r>
      <w:r w:rsidR="00263E8A"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ськ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ої митниці Держмитслужби на 2024</w:t>
      </w:r>
      <w:r w:rsidR="00263E8A"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рік передбачені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видатки на закупівлю </w:t>
      </w:r>
      <w:r w:rsidR="00B639C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послуг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, </w:t>
      </w:r>
      <w:r w:rsidR="00263E8A"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що є пред</w:t>
      </w:r>
      <w:r w:rsidR="00B639C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метом цієї закупівлі за КЕКВ 224</w:t>
      </w:r>
      <w:r w:rsidR="00263E8A"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0 «</w:t>
      </w:r>
      <w:r w:rsidR="00B0754B" w:rsidRPr="00B0754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Оплата послуг (крім комунальних)</w:t>
      </w:r>
      <w:r w:rsidR="00263E8A"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». Запланована закупівля включена до річного плану закупівель 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Житомир</w:t>
      </w:r>
      <w:r w:rsidR="00263E8A"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сько</w:t>
      </w:r>
      <w:r w:rsidR="00CA70C3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ї митниці Держмитслужби 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на 2024</w:t>
      </w:r>
      <w:r w:rsidR="00263E8A"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рік.</w:t>
      </w:r>
    </w:p>
    <w:p w14:paraId="00CAF7CD" w14:textId="7323FF99" w:rsidR="00263E8A" w:rsidRPr="00263E8A" w:rsidRDefault="00263E8A" w:rsidP="00263E8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Розмір бюджетного призначення для предмету закупівлі відповідає розрахунку видатків до кошторису </w:t>
      </w:r>
      <w:r w:rsidR="00681A6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Житомир</w:t>
      </w: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ськ</w:t>
      </w:r>
      <w:r w:rsidR="00681A6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ої митниці Держмитслужби на 2024</w:t>
      </w: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рік (загальний фонд) за КПКВК 3506010 «Керівництво та управління у сфері митної політики».</w:t>
      </w:r>
    </w:p>
    <w:p w14:paraId="2A7C41E1" w14:textId="3E38723F" w:rsidR="00263E8A" w:rsidRPr="00263E8A" w:rsidRDefault="00263E8A" w:rsidP="00263E8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6. </w:t>
      </w:r>
      <w:r w:rsidR="003819B4" w:rsidRPr="003819B4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О</w:t>
      </w:r>
      <w:r w:rsidR="003819B4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чікувана вартість </w:t>
      </w:r>
      <w:r w:rsidR="001A17D7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становить </w:t>
      </w:r>
      <w:r w:rsidR="00541500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64 280</w:t>
      </w:r>
      <w:bookmarkStart w:id="0" w:name="_GoBack"/>
      <w:bookmarkEnd w:id="0"/>
      <w:r w:rsidR="003819B4" w:rsidRPr="003819B4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,00 грн.</w:t>
      </w:r>
      <w:r w:rsidR="002F1457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з ПДВ</w:t>
      </w:r>
      <w:r w:rsidR="003819B4" w:rsidRPr="003819B4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та відповідає розміру бюджетного призначення відповідно до розрахунку видатків до кошторису на 2024 рік Житомирської митниці за КЕКВ 2240</w:t>
      </w:r>
      <w:r w:rsidR="006C5784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та проведеного моніторингу ринкових цін.</w:t>
      </w:r>
    </w:p>
    <w:sectPr w:rsidR="00263E8A" w:rsidRPr="00263E8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DE7287"/>
    <w:multiLevelType w:val="multilevel"/>
    <w:tmpl w:val="BBF64C0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8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8" w:hanging="1800"/>
      </w:pPr>
      <w:rPr>
        <w:rFonts w:hint="default"/>
      </w:rPr>
    </w:lvl>
  </w:abstractNum>
  <w:abstractNum w:abstractNumId="1" w15:restartNumberingAfterBreak="0">
    <w:nsid w:val="176D779A"/>
    <w:multiLevelType w:val="hybridMultilevel"/>
    <w:tmpl w:val="4750397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971D4D"/>
    <w:multiLevelType w:val="hybridMultilevel"/>
    <w:tmpl w:val="B656B26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D531B5"/>
    <w:multiLevelType w:val="multilevel"/>
    <w:tmpl w:val="524EE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E483CF4"/>
    <w:multiLevelType w:val="hybridMultilevel"/>
    <w:tmpl w:val="18B4389C"/>
    <w:lvl w:ilvl="0" w:tplc="FAAC4B74">
      <w:start w:val="2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092"/>
    <w:rsid w:val="00001AA9"/>
    <w:rsid w:val="000353D8"/>
    <w:rsid w:val="00073493"/>
    <w:rsid w:val="000933B9"/>
    <w:rsid w:val="00097583"/>
    <w:rsid w:val="000D2DB1"/>
    <w:rsid w:val="0012420E"/>
    <w:rsid w:val="001342A1"/>
    <w:rsid w:val="00171A09"/>
    <w:rsid w:val="00176380"/>
    <w:rsid w:val="001A17D7"/>
    <w:rsid w:val="001B38E6"/>
    <w:rsid w:val="001D4276"/>
    <w:rsid w:val="001F1FB7"/>
    <w:rsid w:val="0024698E"/>
    <w:rsid w:val="00254E9F"/>
    <w:rsid w:val="00263E8A"/>
    <w:rsid w:val="002F1457"/>
    <w:rsid w:val="003120DC"/>
    <w:rsid w:val="00312960"/>
    <w:rsid w:val="003130BE"/>
    <w:rsid w:val="00316B2C"/>
    <w:rsid w:val="00316EC5"/>
    <w:rsid w:val="00330EDB"/>
    <w:rsid w:val="003418A5"/>
    <w:rsid w:val="003819B4"/>
    <w:rsid w:val="0039348F"/>
    <w:rsid w:val="003D7F56"/>
    <w:rsid w:val="003E2E83"/>
    <w:rsid w:val="00413D68"/>
    <w:rsid w:val="004A704E"/>
    <w:rsid w:val="004B1116"/>
    <w:rsid w:val="004D4277"/>
    <w:rsid w:val="004E1A31"/>
    <w:rsid w:val="0052749A"/>
    <w:rsid w:val="00541500"/>
    <w:rsid w:val="00583EB3"/>
    <w:rsid w:val="005A7758"/>
    <w:rsid w:val="005C6D11"/>
    <w:rsid w:val="005D4CEC"/>
    <w:rsid w:val="00615E23"/>
    <w:rsid w:val="00622577"/>
    <w:rsid w:val="00636284"/>
    <w:rsid w:val="00681A68"/>
    <w:rsid w:val="006C5784"/>
    <w:rsid w:val="006C65B9"/>
    <w:rsid w:val="007242B5"/>
    <w:rsid w:val="0078084C"/>
    <w:rsid w:val="00790A18"/>
    <w:rsid w:val="007C03D5"/>
    <w:rsid w:val="00836910"/>
    <w:rsid w:val="00840DC9"/>
    <w:rsid w:val="00850A42"/>
    <w:rsid w:val="008B536F"/>
    <w:rsid w:val="008C430C"/>
    <w:rsid w:val="008D7092"/>
    <w:rsid w:val="00946C16"/>
    <w:rsid w:val="0096637D"/>
    <w:rsid w:val="009C6FA0"/>
    <w:rsid w:val="009F1D54"/>
    <w:rsid w:val="00A11306"/>
    <w:rsid w:val="00AA2399"/>
    <w:rsid w:val="00B0754B"/>
    <w:rsid w:val="00B22B00"/>
    <w:rsid w:val="00B2677F"/>
    <w:rsid w:val="00B61A68"/>
    <w:rsid w:val="00B639CA"/>
    <w:rsid w:val="00B7685C"/>
    <w:rsid w:val="00BA1AAE"/>
    <w:rsid w:val="00BE755D"/>
    <w:rsid w:val="00C076AB"/>
    <w:rsid w:val="00C50322"/>
    <w:rsid w:val="00C64248"/>
    <w:rsid w:val="00C77D63"/>
    <w:rsid w:val="00CA70C3"/>
    <w:rsid w:val="00CB43D2"/>
    <w:rsid w:val="00CD2140"/>
    <w:rsid w:val="00CE1120"/>
    <w:rsid w:val="00CE6777"/>
    <w:rsid w:val="00D0684D"/>
    <w:rsid w:val="00D211A7"/>
    <w:rsid w:val="00D80A1E"/>
    <w:rsid w:val="00D9500C"/>
    <w:rsid w:val="00DD5E8E"/>
    <w:rsid w:val="00DF6734"/>
    <w:rsid w:val="00E06F3E"/>
    <w:rsid w:val="00E47410"/>
    <w:rsid w:val="00E71816"/>
    <w:rsid w:val="00E916EA"/>
    <w:rsid w:val="00E95712"/>
    <w:rsid w:val="00EA747D"/>
    <w:rsid w:val="00EC3449"/>
    <w:rsid w:val="00F11573"/>
    <w:rsid w:val="00F23381"/>
    <w:rsid w:val="00F4564D"/>
    <w:rsid w:val="00F54981"/>
    <w:rsid w:val="00F6208F"/>
    <w:rsid w:val="00FC3BFF"/>
    <w:rsid w:val="00FE1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33479"/>
  <w15:docId w15:val="{A1B5C178-EC65-451B-8C4D-979800704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1A09"/>
    <w:pPr>
      <w:spacing w:after="200" w:line="276" w:lineRule="auto"/>
    </w:pPr>
    <w:rPr>
      <w:rFonts w:ascii="Calibri" w:eastAsia="Calibri" w:hAnsi="Calibri" w:cs="Times New Roman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AA23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171A09"/>
  </w:style>
  <w:style w:type="character" w:styleId="a3">
    <w:name w:val="Hyperlink"/>
    <w:uiPriority w:val="99"/>
    <w:semiHidden/>
    <w:unhideWhenUsed/>
    <w:rsid w:val="00171A09"/>
    <w:rPr>
      <w:color w:val="0000FF"/>
      <w:u w:val="single"/>
    </w:rPr>
  </w:style>
  <w:style w:type="character" w:styleId="a4">
    <w:name w:val="Emphasis"/>
    <w:uiPriority w:val="20"/>
    <w:qFormat/>
    <w:rsid w:val="00171A09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A239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uk-UA"/>
    </w:rPr>
  </w:style>
  <w:style w:type="paragraph" w:styleId="a5">
    <w:name w:val="List Paragraph"/>
    <w:basedOn w:val="a"/>
    <w:uiPriority w:val="34"/>
    <w:qFormat/>
    <w:rsid w:val="003418A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01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001AA9"/>
    <w:rPr>
      <w:rFonts w:ascii="Tahoma" w:eastAsia="Calibri" w:hAnsi="Tahoma" w:cs="Tahoma"/>
      <w:sz w:val="16"/>
      <w:szCs w:val="16"/>
      <w:lang w:val="uk-UA"/>
    </w:rPr>
  </w:style>
  <w:style w:type="paragraph" w:customStyle="1" w:styleId="4">
    <w:name w:val="Основной текст (4)"/>
    <w:basedOn w:val="a"/>
    <w:rsid w:val="00C50322"/>
    <w:pPr>
      <w:widowControl w:val="0"/>
      <w:shd w:val="clear" w:color="auto" w:fill="FFFFFF"/>
      <w:suppressAutoHyphens/>
      <w:spacing w:before="480" w:after="300" w:line="240" w:lineRule="atLeast"/>
      <w:jc w:val="center"/>
    </w:pPr>
    <w:rPr>
      <w:rFonts w:ascii="Times New Roman" w:eastAsia="Times New Roman" w:hAnsi="Times New Roman"/>
      <w:b/>
      <w:sz w:val="23"/>
      <w:szCs w:val="20"/>
      <w:shd w:val="clear" w:color="auto" w:fill="FFFFFF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4238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4265</Words>
  <Characters>2432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6684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customs</cp:lastModifiedBy>
  <cp:revision>10</cp:revision>
  <cp:lastPrinted>2024-03-22T13:33:00Z</cp:lastPrinted>
  <dcterms:created xsi:type="dcterms:W3CDTF">2024-07-24T13:15:00Z</dcterms:created>
  <dcterms:modified xsi:type="dcterms:W3CDTF">2024-08-12T11:48:00Z</dcterms:modified>
</cp:coreProperties>
</file>