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78805C" w14:textId="65912713" w:rsidR="00171A09" w:rsidRPr="00AA2399" w:rsidRDefault="00AA2399" w:rsidP="00171A0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uk-UA"/>
        </w:rPr>
      </w:pPr>
      <w:r w:rsidRPr="00AA2399">
        <w:rPr>
          <w:rFonts w:ascii="Times New Roman" w:eastAsia="Times New Roman" w:hAnsi="Times New Roman"/>
          <w:b/>
          <w:bCs/>
          <w:sz w:val="24"/>
          <w:szCs w:val="24"/>
          <w:lang w:eastAsia="uk-UA"/>
        </w:rPr>
        <w:t>ВОЛИНСЬКА МИТНИЦЯ</w:t>
      </w:r>
    </w:p>
    <w:p w14:paraId="58D6B842" w14:textId="77777777" w:rsidR="00171A09" w:rsidRPr="00AA2399" w:rsidRDefault="00171A09" w:rsidP="00171A09">
      <w:pPr>
        <w:spacing w:before="100" w:beforeAutospacing="1"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AA2399">
        <w:rPr>
          <w:rFonts w:ascii="Times New Roman" w:hAnsi="Times New Roman"/>
          <w:b/>
          <w:bCs/>
          <w:sz w:val="24"/>
          <w:szCs w:val="24"/>
        </w:rPr>
        <w:t xml:space="preserve">ОБҐРУНТУВАННЯ </w:t>
      </w:r>
    </w:p>
    <w:p w14:paraId="406792F8" w14:textId="6A4AD9A9" w:rsidR="00171A09" w:rsidRDefault="00171A09" w:rsidP="00171A09">
      <w:pPr>
        <w:spacing w:after="100" w:afterAutospacing="1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A2399">
        <w:rPr>
          <w:rFonts w:ascii="Times New Roman" w:hAnsi="Times New Roman"/>
          <w:bCs/>
          <w:sz w:val="24"/>
          <w:szCs w:val="24"/>
        </w:rPr>
        <w:t xml:space="preserve">технічних та якісних характеристик </w:t>
      </w:r>
      <w:r w:rsidRPr="00AA2399">
        <w:rPr>
          <w:rFonts w:ascii="Times New Roman" w:hAnsi="Times New Roman"/>
          <w:b/>
          <w:bCs/>
          <w:sz w:val="24"/>
          <w:szCs w:val="24"/>
        </w:rPr>
        <w:t>закупівлі</w:t>
      </w:r>
      <w:r w:rsidRPr="00AA2399">
        <w:rPr>
          <w:rFonts w:ascii="Times New Roman" w:hAnsi="Times New Roman"/>
          <w:b/>
          <w:sz w:val="24"/>
          <w:szCs w:val="24"/>
        </w:rPr>
        <w:t xml:space="preserve">, </w:t>
      </w:r>
      <w:r w:rsidRPr="00AA2399">
        <w:rPr>
          <w:rFonts w:ascii="Times New Roman" w:hAnsi="Times New Roman"/>
          <w:bCs/>
          <w:sz w:val="24"/>
          <w:szCs w:val="24"/>
        </w:rPr>
        <w:t>розміру бюджетного призначення, очікуваної вартості предмета закупівлі</w:t>
      </w:r>
    </w:p>
    <w:p w14:paraId="3492EBF3" w14:textId="77777777" w:rsidR="00486055" w:rsidRPr="00486055" w:rsidRDefault="00486055" w:rsidP="0048605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86055">
        <w:rPr>
          <w:rFonts w:ascii="Times New Roman" w:hAnsi="Times New Roman"/>
          <w:b/>
          <w:sz w:val="24"/>
          <w:szCs w:val="24"/>
        </w:rPr>
        <w:t>ДК 021:2015 66510000-8 Страхові послуги (Страхування цивільно-правової відповідальності власників наземних транспортних засобів)</w:t>
      </w:r>
    </w:p>
    <w:p w14:paraId="7C520D44" w14:textId="3A037E47" w:rsidR="005C6D11" w:rsidRPr="005C6D11" w:rsidRDefault="00486055" w:rsidP="0048605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86055">
        <w:rPr>
          <w:rFonts w:ascii="Times New Roman" w:hAnsi="Times New Roman"/>
          <w:sz w:val="24"/>
          <w:szCs w:val="24"/>
        </w:rPr>
        <w:t>ідентифікатор закупівлі: UA-202</w:t>
      </w:r>
      <w:r>
        <w:rPr>
          <w:rFonts w:ascii="Times New Roman" w:hAnsi="Times New Roman"/>
          <w:sz w:val="24"/>
          <w:szCs w:val="24"/>
        </w:rPr>
        <w:t>4</w:t>
      </w:r>
      <w:r w:rsidRPr="00486055">
        <w:rPr>
          <w:rFonts w:ascii="Times New Roman" w:hAnsi="Times New Roman"/>
          <w:sz w:val="24"/>
          <w:szCs w:val="24"/>
        </w:rPr>
        <w:t>-0</w:t>
      </w:r>
      <w:r>
        <w:rPr>
          <w:rFonts w:ascii="Times New Roman" w:hAnsi="Times New Roman"/>
          <w:sz w:val="24"/>
          <w:szCs w:val="24"/>
        </w:rPr>
        <w:t>8</w:t>
      </w:r>
      <w:r w:rsidRPr="0048605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22</w:t>
      </w:r>
      <w:r w:rsidRPr="00486055">
        <w:rPr>
          <w:rFonts w:ascii="Times New Roman" w:hAnsi="Times New Roman"/>
          <w:sz w:val="24"/>
          <w:szCs w:val="24"/>
        </w:rPr>
        <w:t>-00</w:t>
      </w:r>
      <w:r>
        <w:rPr>
          <w:rFonts w:ascii="Times New Roman" w:hAnsi="Times New Roman"/>
          <w:sz w:val="24"/>
          <w:szCs w:val="24"/>
        </w:rPr>
        <w:t>6504</w:t>
      </w:r>
      <w:r w:rsidRPr="00486055">
        <w:rPr>
          <w:rFonts w:ascii="Times New Roman" w:hAnsi="Times New Roman"/>
          <w:sz w:val="24"/>
          <w:szCs w:val="24"/>
        </w:rPr>
        <w:t>-a</w:t>
      </w:r>
    </w:p>
    <w:p w14:paraId="607E0983" w14:textId="77777777" w:rsidR="00171A09" w:rsidRPr="00AA2399" w:rsidRDefault="00171A09" w:rsidP="00171A09">
      <w:pPr>
        <w:spacing w:before="100" w:beforeAutospacing="1" w:after="100" w:afterAutospacing="1" w:line="240" w:lineRule="auto"/>
        <w:jc w:val="both"/>
        <w:rPr>
          <w:rStyle w:val="a4"/>
          <w:rFonts w:ascii="Times New Roman" w:hAnsi="Times New Roman"/>
          <w:bCs/>
          <w:sz w:val="24"/>
          <w:szCs w:val="24"/>
        </w:rPr>
      </w:pPr>
      <w:r w:rsidRPr="00AA2399">
        <w:rPr>
          <w:rStyle w:val="a4"/>
          <w:rFonts w:ascii="Times New Roman" w:hAnsi="Times New Roman"/>
          <w:bCs/>
          <w:sz w:val="24"/>
          <w:szCs w:val="24"/>
        </w:rPr>
        <w:t>(оприлюднюється на виконання постанови КМУ № 710 від 11.10.2016 «Про ефективне використання державних коштів» (зі змінами))</w:t>
      </w:r>
    </w:p>
    <w:p w14:paraId="2A74EAFF" w14:textId="77777777" w:rsidR="00486055" w:rsidRPr="00486055" w:rsidRDefault="00486055" w:rsidP="00486055">
      <w:pPr>
        <w:spacing w:before="100" w:beforeAutospacing="1" w:after="100" w:afterAutospacing="1" w:line="240" w:lineRule="auto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486055">
        <w:rPr>
          <w:rFonts w:ascii="Times New Roman" w:hAnsi="Times New Roman"/>
          <w:bCs/>
          <w:iCs/>
          <w:sz w:val="24"/>
          <w:szCs w:val="24"/>
        </w:rPr>
        <w:t>Відносини у сфері обов’язкового страхування цивільно-правової відповідальності власників наземних транспортних засобів регулюються Конституцією України, Цивільним кодексом України, Законом України «Про страхування», Законом України «Про обов’язкове страхування цивільно-правової відповідальності власників наземних транспортних засобів» тощо. Відповідно до Закону України «Про обов’язкове страхування цивільно-правової відповідальності власників наземних транспортних засобів» наявність поліса обов’язкового страхування цивільно-правової відповідальності власників назе</w:t>
      </w:r>
      <w:bookmarkStart w:id="0" w:name="_GoBack"/>
      <w:bookmarkEnd w:id="0"/>
      <w:r w:rsidRPr="00486055">
        <w:rPr>
          <w:rFonts w:ascii="Times New Roman" w:hAnsi="Times New Roman"/>
          <w:bCs/>
          <w:iCs/>
          <w:sz w:val="24"/>
          <w:szCs w:val="24"/>
        </w:rPr>
        <w:t>мних транспортних засобів є обов’язковою.</w:t>
      </w:r>
      <w:r w:rsidRPr="0048605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6267F088" w14:textId="77777777" w:rsidR="00486055" w:rsidRPr="00486055" w:rsidRDefault="00486055" w:rsidP="004860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86055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Керуючись вищевикладеним, існує потреба здійснити </w:t>
      </w:r>
      <w:r w:rsidRPr="00486055">
        <w:rPr>
          <w:rFonts w:ascii="Times New Roman" w:hAnsi="Times New Roman"/>
          <w:bCs/>
          <w:iCs/>
          <w:sz w:val="24"/>
          <w:szCs w:val="24"/>
        </w:rPr>
        <w:t>закупівлю послуг з страхування цивільно-правової відповідальності власників наземних транспортних засобів.</w:t>
      </w:r>
    </w:p>
    <w:p w14:paraId="48837E94" w14:textId="77777777" w:rsidR="00486055" w:rsidRPr="00486055" w:rsidRDefault="00486055" w:rsidP="004860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86055">
        <w:rPr>
          <w:rFonts w:ascii="Times New Roman" w:hAnsi="Times New Roman"/>
          <w:bCs/>
          <w:iCs/>
          <w:sz w:val="24"/>
          <w:szCs w:val="24"/>
        </w:rPr>
        <w:t>Враховуючи, що Державна митна служба здійснює свою діяльність, як єдина юридична особа, Волинській митниці було погоджено проведення зазначеної закупівлі за процедурою «відкриті торги з особливостями».</w:t>
      </w:r>
    </w:p>
    <w:p w14:paraId="779BC030" w14:textId="77777777" w:rsidR="00486055" w:rsidRPr="00486055" w:rsidRDefault="00486055" w:rsidP="00486055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86055">
        <w:rPr>
          <w:rFonts w:ascii="Times New Roman" w:hAnsi="Times New Roman"/>
          <w:bCs/>
          <w:iCs/>
          <w:sz w:val="24"/>
          <w:szCs w:val="24"/>
        </w:rPr>
        <w:t>Технічні та якісні характеристики закупівлі визначені відповідно до Закону України «Про обов’язкове страхування цивільно-правової відповідальності власників наземних транспортних засобів»</w:t>
      </w:r>
    </w:p>
    <w:p w14:paraId="3302B50A" w14:textId="03F599D2" w:rsidR="00486055" w:rsidRPr="00486055" w:rsidRDefault="00486055" w:rsidP="00486055">
      <w:pPr>
        <w:spacing w:before="100" w:beforeAutospacing="1" w:after="100" w:afterAutospacing="1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 w:rsidRPr="00486055">
        <w:rPr>
          <w:rFonts w:ascii="Times New Roman" w:hAnsi="Times New Roman"/>
          <w:bCs/>
          <w:iCs/>
          <w:sz w:val="24"/>
          <w:szCs w:val="24"/>
        </w:rPr>
        <w:t xml:space="preserve">Очікувана вартість становить </w:t>
      </w:r>
      <w:r>
        <w:rPr>
          <w:rFonts w:ascii="Times New Roman" w:hAnsi="Times New Roman"/>
          <w:bCs/>
          <w:iCs/>
          <w:sz w:val="24"/>
          <w:szCs w:val="24"/>
        </w:rPr>
        <w:t>32</w:t>
      </w:r>
      <w:r w:rsidRPr="00486055">
        <w:rPr>
          <w:rFonts w:ascii="Times New Roman" w:hAnsi="Times New Roman"/>
          <w:bCs/>
          <w:iCs/>
          <w:sz w:val="24"/>
          <w:szCs w:val="24"/>
        </w:rPr>
        <w:t> </w:t>
      </w:r>
      <w:r>
        <w:rPr>
          <w:rFonts w:ascii="Times New Roman" w:hAnsi="Times New Roman"/>
          <w:bCs/>
          <w:iCs/>
          <w:sz w:val="24"/>
          <w:szCs w:val="24"/>
        </w:rPr>
        <w:t>733</w:t>
      </w:r>
      <w:r w:rsidRPr="00486055">
        <w:rPr>
          <w:rFonts w:ascii="Times New Roman" w:hAnsi="Times New Roman"/>
          <w:bCs/>
          <w:iCs/>
          <w:sz w:val="24"/>
          <w:szCs w:val="24"/>
        </w:rPr>
        <w:t>,00 грн. та відповідає розміру бюджетного призначення відповідно до розрахунку видатків до кошторису на 202</w:t>
      </w:r>
      <w:r w:rsidR="00096E89">
        <w:rPr>
          <w:rFonts w:ascii="Times New Roman" w:hAnsi="Times New Roman"/>
          <w:bCs/>
          <w:iCs/>
          <w:sz w:val="24"/>
          <w:szCs w:val="24"/>
        </w:rPr>
        <w:t>4</w:t>
      </w:r>
      <w:r w:rsidRPr="00486055">
        <w:rPr>
          <w:rFonts w:ascii="Times New Roman" w:hAnsi="Times New Roman"/>
          <w:bCs/>
          <w:iCs/>
          <w:sz w:val="24"/>
          <w:szCs w:val="24"/>
        </w:rPr>
        <w:t xml:space="preserve"> рік Волинської митниці за КЕКВ 22</w:t>
      </w:r>
      <w:r w:rsidR="00096E89">
        <w:rPr>
          <w:rFonts w:ascii="Times New Roman" w:hAnsi="Times New Roman"/>
          <w:bCs/>
          <w:iCs/>
          <w:sz w:val="24"/>
          <w:szCs w:val="24"/>
        </w:rPr>
        <w:t>40</w:t>
      </w:r>
      <w:r w:rsidRPr="00486055">
        <w:rPr>
          <w:rFonts w:ascii="Times New Roman" w:hAnsi="Times New Roman"/>
          <w:bCs/>
          <w:iCs/>
          <w:sz w:val="24"/>
          <w:szCs w:val="24"/>
        </w:rPr>
        <w:t>. Очікувана вартість закупівлі визначена на підставі моніторингу та аналізу загальнодоступної інформації, що міститься у відкритому доступі (</w:t>
      </w:r>
      <w:r w:rsidR="00096E89">
        <w:rPr>
          <w:rFonts w:ascii="Times New Roman" w:hAnsi="Times New Roman"/>
          <w:bCs/>
          <w:iCs/>
          <w:sz w:val="24"/>
          <w:szCs w:val="24"/>
        </w:rPr>
        <w:t xml:space="preserve">ресурси </w:t>
      </w:r>
      <w:r w:rsidR="00096E89">
        <w:rPr>
          <w:rFonts w:ascii="Times New Roman" w:hAnsi="Times New Roman"/>
          <w:bCs/>
          <w:iCs/>
          <w:sz w:val="24"/>
          <w:szCs w:val="24"/>
          <w:lang w:val="en-US"/>
        </w:rPr>
        <w:t>hotline.finance, polis.ua, parasol.ua</w:t>
      </w:r>
      <w:r w:rsidRPr="00486055">
        <w:rPr>
          <w:rFonts w:ascii="Times New Roman" w:hAnsi="Times New Roman"/>
          <w:bCs/>
          <w:iCs/>
          <w:sz w:val="24"/>
          <w:szCs w:val="24"/>
        </w:rPr>
        <w:t>). Розрахунок здійснено методом порівняння ринкових цін відповідно до примірної методики визначення очікуваної вартості предмета закупівлі, яка затверджена наказом Міністерства розвитку економіки, торгівлі та сільського господарства України 18.02.2020 № 275.</w:t>
      </w:r>
    </w:p>
    <w:p w14:paraId="44EDCAE8" w14:textId="7C2BAFC3" w:rsidR="00836910" w:rsidRDefault="00836910" w:rsidP="004B1116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8369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71D4D"/>
    <w:multiLevelType w:val="hybridMultilevel"/>
    <w:tmpl w:val="B656B26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4D531B5"/>
    <w:multiLevelType w:val="multilevel"/>
    <w:tmpl w:val="524EE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092"/>
    <w:rsid w:val="00001AA9"/>
    <w:rsid w:val="00073493"/>
    <w:rsid w:val="00096E89"/>
    <w:rsid w:val="000D2DB1"/>
    <w:rsid w:val="0012420E"/>
    <w:rsid w:val="001342A1"/>
    <w:rsid w:val="00171A09"/>
    <w:rsid w:val="00176380"/>
    <w:rsid w:val="001F1FB7"/>
    <w:rsid w:val="0024698E"/>
    <w:rsid w:val="003130BE"/>
    <w:rsid w:val="00316B2C"/>
    <w:rsid w:val="00316EC5"/>
    <w:rsid w:val="003418A5"/>
    <w:rsid w:val="00486055"/>
    <w:rsid w:val="004B1116"/>
    <w:rsid w:val="004D4277"/>
    <w:rsid w:val="004E1A31"/>
    <w:rsid w:val="00583EB3"/>
    <w:rsid w:val="005C6D11"/>
    <w:rsid w:val="00615E23"/>
    <w:rsid w:val="00636284"/>
    <w:rsid w:val="00836910"/>
    <w:rsid w:val="00840DC9"/>
    <w:rsid w:val="008A344A"/>
    <w:rsid w:val="008D7092"/>
    <w:rsid w:val="00946C16"/>
    <w:rsid w:val="0096637D"/>
    <w:rsid w:val="009C6FA0"/>
    <w:rsid w:val="00AA2399"/>
    <w:rsid w:val="00AB5F79"/>
    <w:rsid w:val="00BE755D"/>
    <w:rsid w:val="00CE6777"/>
    <w:rsid w:val="00D0684D"/>
    <w:rsid w:val="00F11573"/>
    <w:rsid w:val="00F731CA"/>
    <w:rsid w:val="00F7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A09"/>
    <w:pPr>
      <w:spacing w:after="200" w:line="276" w:lineRule="auto"/>
    </w:pPr>
    <w:rPr>
      <w:rFonts w:ascii="Calibri" w:eastAsia="Calibri" w:hAnsi="Calibri" w:cs="Times New Roman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AA23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0">
    <w:name w:val="rvts0"/>
    <w:basedOn w:val="a0"/>
    <w:rsid w:val="00171A09"/>
  </w:style>
  <w:style w:type="character" w:styleId="a3">
    <w:name w:val="Hyperlink"/>
    <w:uiPriority w:val="99"/>
    <w:semiHidden/>
    <w:unhideWhenUsed/>
    <w:rsid w:val="00171A09"/>
    <w:rPr>
      <w:color w:val="0000FF"/>
      <w:u w:val="single"/>
    </w:rPr>
  </w:style>
  <w:style w:type="character" w:styleId="a4">
    <w:name w:val="Emphasis"/>
    <w:uiPriority w:val="20"/>
    <w:qFormat/>
    <w:rsid w:val="00171A0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AA239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3418A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01A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01AA9"/>
    <w:rPr>
      <w:rFonts w:ascii="Tahoma" w:eastAsia="Calibri" w:hAnsi="Tahoma" w:cs="Tahoma"/>
      <w:sz w:val="16"/>
      <w:szCs w:val="16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42384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1423</Words>
  <Characters>812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Хомяк Ольга Дмитрівна</cp:lastModifiedBy>
  <cp:revision>3</cp:revision>
  <cp:lastPrinted>2023-06-08T08:39:00Z</cp:lastPrinted>
  <dcterms:created xsi:type="dcterms:W3CDTF">2024-08-29T12:15:00Z</dcterms:created>
  <dcterms:modified xsi:type="dcterms:W3CDTF">2024-08-29T12:42:00Z</dcterms:modified>
</cp:coreProperties>
</file>