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8805C" w14:textId="472B3B47" w:rsidR="00171A09" w:rsidRPr="00AA2399" w:rsidRDefault="00E06F3E" w:rsidP="00171A09">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ЖИТОМИР</w:t>
      </w:r>
      <w:r w:rsidR="00AA2399" w:rsidRPr="00AA2399">
        <w:rPr>
          <w:rFonts w:ascii="Times New Roman" w:eastAsia="Times New Roman" w:hAnsi="Times New Roman"/>
          <w:b/>
          <w:bCs/>
          <w:sz w:val="24"/>
          <w:szCs w:val="24"/>
          <w:lang w:eastAsia="uk-UA"/>
        </w:rPr>
        <w:t>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349491C8" w14:textId="7342E1D1" w:rsidR="00E06F3E" w:rsidRDefault="00E06F3E" w:rsidP="00FE1535">
      <w:pPr>
        <w:spacing w:after="0" w:line="240" w:lineRule="auto"/>
        <w:jc w:val="center"/>
        <w:rPr>
          <w:rFonts w:ascii="Times New Roman" w:hAnsi="Times New Roman"/>
          <w:bCs/>
          <w:sz w:val="24"/>
          <w:szCs w:val="24"/>
        </w:rPr>
      </w:pPr>
      <w:r w:rsidRPr="00E06F3E">
        <w:rPr>
          <w:rFonts w:ascii="Times New Roman" w:hAnsi="Times New Roman"/>
          <w:bCs/>
          <w:sz w:val="24"/>
          <w:szCs w:val="24"/>
        </w:rPr>
        <w:t xml:space="preserve">технічних та якісних характеристик предмета закупівлі, розміру бюджетного призначення, очікуваної вартості предмета закупівлі </w:t>
      </w:r>
    </w:p>
    <w:p w14:paraId="607E0983" w14:textId="67DE168B" w:rsidR="00171A09" w:rsidRPr="00AA2399" w:rsidRDefault="00171A09" w:rsidP="00FE1535">
      <w:pPr>
        <w:spacing w:before="100" w:beforeAutospacing="1" w:after="100" w:afterAutospacing="1" w:line="240" w:lineRule="auto"/>
        <w:jc w:val="center"/>
        <w:rPr>
          <w:rStyle w:val="a4"/>
          <w:rFonts w:ascii="Times New Roman" w:hAnsi="Times New Roman"/>
          <w:bCs/>
          <w:sz w:val="24"/>
          <w:szCs w:val="24"/>
        </w:rPr>
      </w:pPr>
      <w:r w:rsidRPr="00AA2399">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5EB805D8" w14:textId="77777777" w:rsidR="008C430C"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відокремлений підрозділ Житомирська митниця, код ЄДРПОУ – 44005610. 10003, Україна, м. Житомир, вул. Перемоги, 25; </w:t>
      </w:r>
    </w:p>
    <w:p w14:paraId="2A661F33" w14:textId="780B25DA"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категорія замовника – орган державної влади.</w:t>
      </w:r>
    </w:p>
    <w:p w14:paraId="4466CD7C" w14:textId="77777777" w:rsidR="00414C67" w:rsidRDefault="00263E8A" w:rsidP="00414C67">
      <w:pPr>
        <w:spacing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414C67" w:rsidRPr="00414C67">
        <w:rPr>
          <w:rFonts w:ascii="Times New Roman" w:hAnsi="Times New Roman"/>
          <w:color w:val="333333"/>
          <w:sz w:val="24"/>
          <w:szCs w:val="24"/>
          <w:shd w:val="clear" w:color="auto" w:fill="FFFFFF"/>
        </w:rPr>
        <w:t>Повірка газоаналізаторів газових котелень</w:t>
      </w:r>
      <w:r w:rsidR="00414C67">
        <w:rPr>
          <w:rFonts w:ascii="Times New Roman" w:hAnsi="Times New Roman"/>
          <w:color w:val="333333"/>
          <w:sz w:val="24"/>
          <w:szCs w:val="24"/>
          <w:shd w:val="clear" w:color="auto" w:fill="FFFFFF"/>
        </w:rPr>
        <w:t xml:space="preserve"> </w:t>
      </w:r>
      <w:r w:rsidR="00F23381">
        <w:rPr>
          <w:rFonts w:ascii="Times New Roman" w:hAnsi="Times New Roman"/>
          <w:color w:val="333333"/>
          <w:sz w:val="24"/>
          <w:szCs w:val="24"/>
          <w:shd w:val="clear" w:color="auto" w:fill="FFFFFF"/>
        </w:rPr>
        <w:t xml:space="preserve">за кодом ДК 021:2015 </w:t>
      </w:r>
      <w:r w:rsidR="00414C67" w:rsidRPr="00414C67">
        <w:rPr>
          <w:rFonts w:ascii="Times New Roman" w:hAnsi="Times New Roman"/>
          <w:color w:val="333333"/>
          <w:sz w:val="24"/>
          <w:szCs w:val="24"/>
          <w:shd w:val="clear" w:color="auto" w:fill="FFFFFF"/>
        </w:rPr>
        <w:t>50410000-2 Послуги з ремонту і технічного обслуговування вимірювальних, випробувальних і контрольних приладів</w:t>
      </w:r>
      <w:r w:rsidR="00414C67">
        <w:rPr>
          <w:rFonts w:ascii="Times New Roman" w:hAnsi="Times New Roman"/>
          <w:color w:val="333333"/>
          <w:sz w:val="24"/>
          <w:szCs w:val="24"/>
          <w:shd w:val="clear" w:color="auto" w:fill="FFFFFF"/>
        </w:rPr>
        <w:t>.</w:t>
      </w:r>
    </w:p>
    <w:p w14:paraId="486241EA" w14:textId="078B5170" w:rsidR="00263E8A" w:rsidRPr="00263E8A" w:rsidRDefault="00263E8A" w:rsidP="00414C67">
      <w:pPr>
        <w:spacing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3. </w:t>
      </w:r>
      <w:r>
        <w:rPr>
          <w:rFonts w:ascii="Times New Roman" w:hAnsi="Times New Roman"/>
          <w:color w:val="333333"/>
          <w:sz w:val="24"/>
          <w:szCs w:val="24"/>
          <w:shd w:val="clear" w:color="auto" w:fill="FFFFFF"/>
        </w:rPr>
        <w:t>Іденти</w:t>
      </w:r>
      <w:r w:rsidR="00B2677F">
        <w:rPr>
          <w:rFonts w:ascii="Times New Roman" w:hAnsi="Times New Roman"/>
          <w:color w:val="333333"/>
          <w:sz w:val="24"/>
          <w:szCs w:val="24"/>
          <w:shd w:val="clear" w:color="auto" w:fill="FFFFFF"/>
        </w:rPr>
        <w:t>фікатор закупівлі: UA-2024-0</w:t>
      </w:r>
      <w:r w:rsidR="00BC279F">
        <w:rPr>
          <w:rFonts w:ascii="Times New Roman" w:hAnsi="Times New Roman"/>
          <w:color w:val="333333"/>
          <w:sz w:val="24"/>
          <w:szCs w:val="24"/>
          <w:shd w:val="clear" w:color="auto" w:fill="FFFFFF"/>
        </w:rPr>
        <w:t>9</w:t>
      </w:r>
      <w:r w:rsidR="00B2677F">
        <w:rPr>
          <w:rFonts w:ascii="Times New Roman" w:hAnsi="Times New Roman"/>
          <w:color w:val="333333"/>
          <w:sz w:val="24"/>
          <w:szCs w:val="24"/>
          <w:shd w:val="clear" w:color="auto" w:fill="FFFFFF"/>
        </w:rPr>
        <w:t>-</w:t>
      </w:r>
      <w:r w:rsidR="00BC279F">
        <w:rPr>
          <w:rFonts w:ascii="Times New Roman" w:hAnsi="Times New Roman"/>
          <w:color w:val="333333"/>
          <w:sz w:val="24"/>
          <w:szCs w:val="24"/>
          <w:shd w:val="clear" w:color="auto" w:fill="FFFFFF"/>
        </w:rPr>
        <w:t>12</w:t>
      </w:r>
      <w:r>
        <w:rPr>
          <w:rFonts w:ascii="Times New Roman" w:hAnsi="Times New Roman"/>
          <w:color w:val="333333"/>
          <w:sz w:val="24"/>
          <w:szCs w:val="24"/>
          <w:shd w:val="clear" w:color="auto" w:fill="FFFFFF"/>
        </w:rPr>
        <w:t>-00</w:t>
      </w:r>
      <w:r w:rsidR="00CB1BAE">
        <w:rPr>
          <w:rFonts w:ascii="Times New Roman" w:hAnsi="Times New Roman"/>
          <w:color w:val="333333"/>
          <w:sz w:val="24"/>
          <w:szCs w:val="24"/>
          <w:shd w:val="clear" w:color="auto" w:fill="FFFFFF"/>
        </w:rPr>
        <w:t>8165</w:t>
      </w:r>
      <w:r w:rsidRPr="00263E8A">
        <w:rPr>
          <w:rFonts w:ascii="Times New Roman" w:hAnsi="Times New Roman"/>
          <w:color w:val="333333"/>
          <w:sz w:val="24"/>
          <w:szCs w:val="24"/>
          <w:shd w:val="clear" w:color="auto" w:fill="FFFFFF"/>
        </w:rPr>
        <w:t>-а.</w:t>
      </w:r>
    </w:p>
    <w:p w14:paraId="7C87981A" w14:textId="77777777" w:rsid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4. Обґрунтування технічних та якісних характеристик предмета закупівлі: </w:t>
      </w:r>
    </w:p>
    <w:p w14:paraId="750A7BD6" w14:textId="59659584" w:rsidR="00C50322" w:rsidRDefault="007C03D5" w:rsidP="00C50322">
      <w:pPr>
        <w:spacing w:after="20" w:line="257" w:lineRule="auto"/>
        <w:jc w:val="both"/>
        <w:rPr>
          <w:rFonts w:ascii="Times New Roman" w:hAnsi="Times New Roman"/>
          <w:color w:val="333333"/>
          <w:sz w:val="24"/>
          <w:szCs w:val="24"/>
          <w:shd w:val="clear" w:color="auto" w:fill="FFFFFF"/>
        </w:rPr>
      </w:pPr>
      <w:r w:rsidRPr="007C03D5">
        <w:rPr>
          <w:rFonts w:ascii="Times New Roman" w:hAnsi="Times New Roman"/>
          <w:color w:val="333333"/>
          <w:sz w:val="24"/>
          <w:szCs w:val="24"/>
          <w:shd w:val="clear" w:color="auto" w:fill="FFFFFF"/>
        </w:rPr>
        <w:t>технічні та якісні характеристики предмета закупівлі визначені відповідно до потреб замовника.</w:t>
      </w:r>
      <w:r>
        <w:rPr>
          <w:rFonts w:ascii="Times New Roman" w:hAnsi="Times New Roman"/>
          <w:color w:val="333333"/>
          <w:sz w:val="24"/>
          <w:szCs w:val="24"/>
          <w:shd w:val="clear" w:color="auto" w:fill="FFFFFF"/>
        </w:rPr>
        <w:t xml:space="preserve"> </w:t>
      </w:r>
    </w:p>
    <w:p w14:paraId="7A64F000" w14:textId="77777777" w:rsidR="00A56766" w:rsidRPr="00A56766" w:rsidRDefault="00A56766" w:rsidP="00A56766">
      <w:pPr>
        <w:suppressAutoHyphens/>
        <w:spacing w:after="0" w:line="240" w:lineRule="auto"/>
        <w:jc w:val="both"/>
        <w:rPr>
          <w:rFonts w:ascii="Times New Roman" w:eastAsia="Arial" w:hAnsi="Times New Roman"/>
          <w:sz w:val="24"/>
          <w:szCs w:val="24"/>
          <w:lang w:eastAsia="ru-RU"/>
        </w:rPr>
      </w:pPr>
      <w:r w:rsidRPr="00A56766">
        <w:rPr>
          <w:rFonts w:ascii="Times New Roman" w:eastAsia="Arial" w:hAnsi="Times New Roman"/>
          <w:sz w:val="24"/>
          <w:szCs w:val="24"/>
          <w:lang w:val="ru-RU" w:eastAsia="ru-RU"/>
        </w:rPr>
        <w:t>Мета закупівлі</w:t>
      </w:r>
      <w:r w:rsidRPr="00A56766">
        <w:rPr>
          <w:rFonts w:ascii="Times New Roman" w:eastAsia="Arial" w:hAnsi="Times New Roman"/>
          <w:sz w:val="24"/>
          <w:szCs w:val="24"/>
          <w:u w:val="single"/>
          <w:lang w:val="ru-RU" w:eastAsia="ru-RU"/>
        </w:rPr>
        <w:t>:</w:t>
      </w:r>
      <w:r w:rsidRPr="00A56766">
        <w:rPr>
          <w:rFonts w:ascii="Times New Roman" w:eastAsia="Arial" w:hAnsi="Times New Roman"/>
          <w:sz w:val="24"/>
          <w:szCs w:val="24"/>
          <w:lang w:eastAsia="ru-RU"/>
        </w:rPr>
        <w:t xml:space="preserve"> Підготовка до опалювального сезону 2024-2025 рр.. </w:t>
      </w:r>
    </w:p>
    <w:p w14:paraId="0D5831B4" w14:textId="6CC2D8B6"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Загальні положення</w:t>
      </w:r>
    </w:p>
    <w:p w14:paraId="6B305E40" w14:textId="77777777" w:rsidR="0036083E"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Дане технічне завдання встановлює склад, зміст і терміни надання послуг для Державної митної служби України, відокремленого підрозділу Житомирська митниця.</w:t>
      </w:r>
    </w:p>
    <w:p w14:paraId="03F7EF64" w14:textId="399CA7E0"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val="ru-RU" w:eastAsia="ru-RU"/>
        </w:rPr>
        <w:t xml:space="preserve">Місце надання послуг: </w:t>
      </w:r>
      <w:r w:rsidRPr="00A56766">
        <w:rPr>
          <w:rFonts w:ascii="Times New Roman" w:eastAsia="Arial" w:hAnsi="Times New Roman"/>
          <w:bCs/>
          <w:iCs/>
          <w:sz w:val="24"/>
          <w:szCs w:val="24"/>
          <w:lang w:eastAsia="ru-RU"/>
        </w:rPr>
        <w:t>10003, м.Житомир, вул. Перемоги,25</w:t>
      </w:r>
    </w:p>
    <w:p w14:paraId="59A77A8F" w14:textId="3947BE5C" w:rsidR="00A56766" w:rsidRPr="00A56766" w:rsidRDefault="00A56766" w:rsidP="00A56766">
      <w:pPr>
        <w:suppressAutoHyphens/>
        <w:spacing w:after="0" w:line="240" w:lineRule="auto"/>
        <w:jc w:val="both"/>
        <w:rPr>
          <w:rFonts w:ascii="Times New Roman" w:eastAsia="Arial" w:hAnsi="Times New Roman"/>
          <w:bCs/>
          <w:iCs/>
          <w:sz w:val="24"/>
          <w:szCs w:val="24"/>
          <w:lang w:val="ru-RU" w:eastAsia="ru-RU"/>
        </w:rPr>
      </w:pPr>
      <w:r w:rsidRPr="00A56766">
        <w:rPr>
          <w:rFonts w:ascii="Times New Roman" w:eastAsia="Arial" w:hAnsi="Times New Roman"/>
          <w:bCs/>
          <w:iCs/>
          <w:sz w:val="24"/>
          <w:szCs w:val="24"/>
          <w:lang w:val="ru-RU" w:eastAsia="ru-RU"/>
        </w:rPr>
        <w:t xml:space="preserve">Об’єкт надання послуг </w:t>
      </w:r>
    </w:p>
    <w:p w14:paraId="0915B8BD"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Прилад</w:t>
      </w:r>
      <w:r w:rsidRPr="00A56766">
        <w:rPr>
          <w:rFonts w:ascii="Times New Roman" w:eastAsia="Arial" w:hAnsi="Times New Roman"/>
          <w:bCs/>
          <w:iCs/>
          <w:sz w:val="24"/>
          <w:szCs w:val="24"/>
          <w:lang w:val="ru-RU" w:eastAsia="ru-RU"/>
        </w:rPr>
        <w:t xml:space="preserve">и </w:t>
      </w:r>
      <w:r w:rsidRPr="00A56766">
        <w:rPr>
          <w:rFonts w:ascii="Times New Roman" w:eastAsia="Arial" w:hAnsi="Times New Roman"/>
          <w:bCs/>
          <w:iCs/>
          <w:sz w:val="24"/>
          <w:szCs w:val="24"/>
          <w:lang w:eastAsia="ru-RU"/>
        </w:rPr>
        <w:t>Державної митної служби України, відокремленого підрозділу Житомирська митниця. Метрологічні послуги здійснюються згідно Закону України «Про метрологію та метрологічну діяльність» (зі змінами та доповненнями), Порядку проведення повірки законодавчо регульованих засобів вимірювальної техніки, що перебувають в експлуатації, та оформлення її результатів, затвердженого наказом Міністерства економічного розвитку і торгівлі України від 08.02.2016 року № 193 (зі змінами та доповненнями) та інших нормативно-правових актів України, які регулюють відносини в сфері метрології та метрологічної діяльності</w:t>
      </w:r>
    </w:p>
    <w:p w14:paraId="215CD6A5"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4. Строк надання послуг: до 15</w:t>
      </w:r>
      <w:r w:rsidRPr="00A56766">
        <w:rPr>
          <w:rFonts w:ascii="Times New Roman" w:eastAsia="Arial" w:hAnsi="Times New Roman"/>
          <w:bCs/>
          <w:iCs/>
          <w:sz w:val="24"/>
          <w:szCs w:val="24"/>
          <w:lang w:val="ru-RU" w:eastAsia="ru-RU"/>
        </w:rPr>
        <w:t>.1</w:t>
      </w:r>
      <w:r w:rsidRPr="00A56766">
        <w:rPr>
          <w:rFonts w:ascii="Times New Roman" w:eastAsia="Arial" w:hAnsi="Times New Roman"/>
          <w:bCs/>
          <w:iCs/>
          <w:sz w:val="24"/>
          <w:szCs w:val="24"/>
          <w:lang w:eastAsia="ru-RU"/>
        </w:rPr>
        <w:t xml:space="preserve">0.2024 року. </w:t>
      </w:r>
    </w:p>
    <w:p w14:paraId="01A34353"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 xml:space="preserve">5. Склад і зміст надання послуг: </w:t>
      </w:r>
    </w:p>
    <w:p w14:paraId="6F5A7049"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 xml:space="preserve">                                                                                                                                         Таблиця 1</w:t>
      </w:r>
    </w:p>
    <w:tbl>
      <w:tblPr>
        <w:tblW w:w="10456" w:type="dxa"/>
        <w:tblLayout w:type="fixed"/>
        <w:tblLook w:val="01E0" w:firstRow="1" w:lastRow="1" w:firstColumn="1" w:lastColumn="1" w:noHBand="0" w:noVBand="0"/>
      </w:tblPr>
      <w:tblGrid>
        <w:gridCol w:w="672"/>
        <w:gridCol w:w="7658"/>
        <w:gridCol w:w="2126"/>
      </w:tblGrid>
      <w:tr w:rsidR="00A56766" w:rsidRPr="00A56766" w14:paraId="70D3AD3F" w14:textId="77777777" w:rsidTr="00AD5509">
        <w:trPr>
          <w:trHeight w:val="610"/>
        </w:trPr>
        <w:tc>
          <w:tcPr>
            <w:tcW w:w="672" w:type="dxa"/>
            <w:tcBorders>
              <w:top w:val="single" w:sz="4" w:space="0" w:color="000000"/>
              <w:left w:val="single" w:sz="4" w:space="0" w:color="000000"/>
              <w:bottom w:val="single" w:sz="4" w:space="0" w:color="000000"/>
              <w:right w:val="single" w:sz="4" w:space="0" w:color="000000"/>
            </w:tcBorders>
            <w:vAlign w:val="center"/>
          </w:tcPr>
          <w:p w14:paraId="7B929601"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 п/п</w:t>
            </w:r>
          </w:p>
        </w:tc>
        <w:tc>
          <w:tcPr>
            <w:tcW w:w="7658" w:type="dxa"/>
            <w:tcBorders>
              <w:top w:val="single" w:sz="4" w:space="0" w:color="000000"/>
              <w:left w:val="single" w:sz="4" w:space="0" w:color="000000"/>
              <w:bottom w:val="single" w:sz="4" w:space="0" w:color="000000"/>
              <w:right w:val="single" w:sz="4" w:space="0" w:color="000000"/>
            </w:tcBorders>
            <w:vAlign w:val="center"/>
          </w:tcPr>
          <w:p w14:paraId="4191A8E9"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Назва послуг</w:t>
            </w:r>
          </w:p>
        </w:tc>
        <w:tc>
          <w:tcPr>
            <w:tcW w:w="2126" w:type="dxa"/>
            <w:tcBorders>
              <w:top w:val="single" w:sz="4" w:space="0" w:color="000000"/>
              <w:left w:val="single" w:sz="4" w:space="0" w:color="000000"/>
              <w:bottom w:val="single" w:sz="4" w:space="0" w:color="000000"/>
              <w:right w:val="single" w:sz="4" w:space="0" w:color="000000"/>
            </w:tcBorders>
            <w:vAlign w:val="center"/>
          </w:tcPr>
          <w:p w14:paraId="0C09D8ED"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 xml:space="preserve">Кількість </w:t>
            </w:r>
          </w:p>
        </w:tc>
      </w:tr>
      <w:tr w:rsidR="00A56766" w:rsidRPr="00A56766" w14:paraId="0D77202A" w14:textId="77777777" w:rsidTr="00AD5509">
        <w:tc>
          <w:tcPr>
            <w:tcW w:w="672" w:type="dxa"/>
            <w:tcBorders>
              <w:top w:val="single" w:sz="4" w:space="0" w:color="000000"/>
              <w:left w:val="single" w:sz="4" w:space="0" w:color="000000"/>
              <w:bottom w:val="single" w:sz="4" w:space="0" w:color="000000"/>
              <w:right w:val="single" w:sz="4" w:space="0" w:color="000000"/>
            </w:tcBorders>
          </w:tcPr>
          <w:p w14:paraId="03AA5016"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1</w:t>
            </w:r>
          </w:p>
        </w:tc>
        <w:tc>
          <w:tcPr>
            <w:tcW w:w="7658" w:type="dxa"/>
            <w:tcBorders>
              <w:top w:val="single" w:sz="4" w:space="0" w:color="000000"/>
              <w:left w:val="single" w:sz="4" w:space="0" w:color="000000"/>
              <w:bottom w:val="single" w:sz="4" w:space="0" w:color="000000"/>
              <w:right w:val="single" w:sz="4" w:space="0" w:color="000000"/>
            </w:tcBorders>
            <w:vAlign w:val="center"/>
          </w:tcPr>
          <w:p w14:paraId="37CF1BC2"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Повірка сигналізатора газу ЛЕЛЕКА  - СЗМ-ІР-АС (220В), заводський номер 6095. Дата виготовлення - -11.2020р.</w:t>
            </w:r>
          </w:p>
        </w:tc>
        <w:tc>
          <w:tcPr>
            <w:tcW w:w="2126" w:type="dxa"/>
            <w:tcBorders>
              <w:top w:val="single" w:sz="4" w:space="0" w:color="000000"/>
              <w:left w:val="single" w:sz="4" w:space="0" w:color="000000"/>
              <w:bottom w:val="single" w:sz="4" w:space="0" w:color="000000"/>
              <w:right w:val="single" w:sz="4" w:space="0" w:color="000000"/>
            </w:tcBorders>
          </w:tcPr>
          <w:p w14:paraId="1F68AB0F"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1</w:t>
            </w:r>
          </w:p>
        </w:tc>
      </w:tr>
      <w:tr w:rsidR="00A56766" w:rsidRPr="00A56766" w14:paraId="5E40244B" w14:textId="77777777" w:rsidTr="00AD5509">
        <w:tc>
          <w:tcPr>
            <w:tcW w:w="672" w:type="dxa"/>
            <w:tcBorders>
              <w:top w:val="single" w:sz="4" w:space="0" w:color="000000"/>
              <w:left w:val="single" w:sz="4" w:space="0" w:color="000000"/>
              <w:bottom w:val="single" w:sz="4" w:space="0" w:color="000000"/>
              <w:right w:val="single" w:sz="4" w:space="0" w:color="000000"/>
            </w:tcBorders>
          </w:tcPr>
          <w:p w14:paraId="2E19AA33"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2</w:t>
            </w:r>
          </w:p>
        </w:tc>
        <w:tc>
          <w:tcPr>
            <w:tcW w:w="7658" w:type="dxa"/>
            <w:tcBorders>
              <w:top w:val="single" w:sz="4" w:space="0" w:color="000000"/>
              <w:left w:val="single" w:sz="4" w:space="0" w:color="000000"/>
              <w:bottom w:val="single" w:sz="4" w:space="0" w:color="000000"/>
              <w:right w:val="single" w:sz="4" w:space="0" w:color="000000"/>
            </w:tcBorders>
            <w:vAlign w:val="center"/>
          </w:tcPr>
          <w:p w14:paraId="29A3302F"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Повірка сигналізатора газу ЛЕЛЕКА  - КСГ-ИР-АС 220</w:t>
            </w:r>
            <w:r w:rsidRPr="00A56766">
              <w:rPr>
                <w:rFonts w:ascii="Times New Roman" w:eastAsia="Arial" w:hAnsi="Times New Roman"/>
                <w:bCs/>
                <w:iCs/>
                <w:sz w:val="24"/>
                <w:szCs w:val="24"/>
                <w:lang w:val="en-US" w:eastAsia="ru-RU"/>
              </w:rPr>
              <w:t>V</w:t>
            </w:r>
            <w:r w:rsidRPr="00A56766">
              <w:rPr>
                <w:rFonts w:ascii="Times New Roman" w:eastAsia="Arial" w:hAnsi="Times New Roman"/>
                <w:bCs/>
                <w:iCs/>
                <w:sz w:val="24"/>
                <w:szCs w:val="24"/>
                <w:lang w:eastAsia="ru-RU"/>
              </w:rPr>
              <w:t>, заводський номер 1076. Дата виготовлення 11.2008р.</w:t>
            </w:r>
          </w:p>
        </w:tc>
        <w:tc>
          <w:tcPr>
            <w:tcW w:w="2126" w:type="dxa"/>
            <w:tcBorders>
              <w:top w:val="single" w:sz="4" w:space="0" w:color="000000"/>
              <w:left w:val="single" w:sz="4" w:space="0" w:color="000000"/>
              <w:bottom w:val="single" w:sz="4" w:space="0" w:color="000000"/>
              <w:right w:val="single" w:sz="4" w:space="0" w:color="000000"/>
            </w:tcBorders>
          </w:tcPr>
          <w:p w14:paraId="747C43C0"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1</w:t>
            </w:r>
          </w:p>
        </w:tc>
      </w:tr>
      <w:tr w:rsidR="00A56766" w:rsidRPr="00A56766" w14:paraId="63B0E043" w14:textId="77777777" w:rsidTr="00AD5509">
        <w:tc>
          <w:tcPr>
            <w:tcW w:w="672" w:type="dxa"/>
            <w:tcBorders>
              <w:top w:val="single" w:sz="4" w:space="0" w:color="000000"/>
              <w:left w:val="single" w:sz="4" w:space="0" w:color="000000"/>
              <w:bottom w:val="single" w:sz="4" w:space="0" w:color="000000"/>
              <w:right w:val="single" w:sz="4" w:space="0" w:color="000000"/>
            </w:tcBorders>
          </w:tcPr>
          <w:p w14:paraId="5DBD41B6"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3</w:t>
            </w:r>
          </w:p>
        </w:tc>
        <w:tc>
          <w:tcPr>
            <w:tcW w:w="7658" w:type="dxa"/>
            <w:tcBorders>
              <w:top w:val="single" w:sz="4" w:space="0" w:color="000000"/>
              <w:left w:val="single" w:sz="4" w:space="0" w:color="000000"/>
              <w:bottom w:val="single" w:sz="4" w:space="0" w:color="000000"/>
              <w:right w:val="single" w:sz="4" w:space="0" w:color="000000"/>
            </w:tcBorders>
            <w:vAlign w:val="center"/>
          </w:tcPr>
          <w:p w14:paraId="408ED59C"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Повірка сигналізатора газу ЛЕЛЕКА  - КСГ-ИР-АС</w:t>
            </w:r>
            <w:r w:rsidRPr="00A56766">
              <w:rPr>
                <w:rFonts w:ascii="Times New Roman" w:eastAsia="Arial" w:hAnsi="Times New Roman"/>
                <w:bCs/>
                <w:iCs/>
                <w:sz w:val="24"/>
                <w:szCs w:val="24"/>
                <w:lang w:val="ru-RU" w:eastAsia="ru-RU"/>
              </w:rPr>
              <w:t xml:space="preserve"> 220 </w:t>
            </w:r>
            <w:r w:rsidRPr="00A56766">
              <w:rPr>
                <w:rFonts w:ascii="Times New Roman" w:eastAsia="Arial" w:hAnsi="Times New Roman"/>
                <w:bCs/>
                <w:iCs/>
                <w:sz w:val="24"/>
                <w:szCs w:val="24"/>
                <w:lang w:val="en-US" w:eastAsia="ru-RU"/>
              </w:rPr>
              <w:t>V</w:t>
            </w:r>
            <w:r w:rsidRPr="00A56766">
              <w:rPr>
                <w:rFonts w:ascii="Times New Roman" w:eastAsia="Arial" w:hAnsi="Times New Roman"/>
                <w:bCs/>
                <w:iCs/>
                <w:sz w:val="24"/>
                <w:szCs w:val="24"/>
                <w:lang w:eastAsia="ru-RU"/>
              </w:rPr>
              <w:t>, заводський номер 3051. Дата виготовлення 11.2017р.</w:t>
            </w:r>
          </w:p>
        </w:tc>
        <w:tc>
          <w:tcPr>
            <w:tcW w:w="2126" w:type="dxa"/>
            <w:tcBorders>
              <w:top w:val="single" w:sz="4" w:space="0" w:color="000000"/>
              <w:left w:val="single" w:sz="4" w:space="0" w:color="000000"/>
              <w:bottom w:val="single" w:sz="4" w:space="0" w:color="000000"/>
              <w:right w:val="single" w:sz="4" w:space="0" w:color="000000"/>
            </w:tcBorders>
          </w:tcPr>
          <w:p w14:paraId="42A58A21" w14:textId="77777777" w:rsidR="00A56766" w:rsidRPr="00A56766" w:rsidRDefault="00A56766" w:rsidP="00A56766">
            <w:pPr>
              <w:suppressAutoHyphens/>
              <w:spacing w:after="0" w:line="240" w:lineRule="auto"/>
              <w:jc w:val="both"/>
              <w:rPr>
                <w:rFonts w:ascii="Times New Roman" w:eastAsia="Arial" w:hAnsi="Times New Roman"/>
                <w:bCs/>
                <w:iCs/>
                <w:sz w:val="24"/>
                <w:szCs w:val="24"/>
                <w:lang w:eastAsia="ru-RU"/>
              </w:rPr>
            </w:pPr>
            <w:r w:rsidRPr="00A56766">
              <w:rPr>
                <w:rFonts w:ascii="Times New Roman" w:eastAsia="Arial" w:hAnsi="Times New Roman"/>
                <w:bCs/>
                <w:iCs/>
                <w:sz w:val="24"/>
                <w:szCs w:val="24"/>
                <w:lang w:eastAsia="ru-RU"/>
              </w:rPr>
              <w:t>1</w:t>
            </w:r>
          </w:p>
        </w:tc>
      </w:tr>
    </w:tbl>
    <w:p w14:paraId="128EE235" w14:textId="77777777" w:rsidR="00A56766" w:rsidRDefault="00A56766" w:rsidP="001D73E7">
      <w:pPr>
        <w:spacing w:after="0" w:line="240" w:lineRule="auto"/>
        <w:jc w:val="both"/>
        <w:rPr>
          <w:rFonts w:ascii="Times New Roman" w:hAnsi="Times New Roman"/>
          <w:color w:val="333333"/>
          <w:sz w:val="24"/>
          <w:szCs w:val="24"/>
          <w:shd w:val="clear" w:color="auto" w:fill="FFFFFF"/>
        </w:rPr>
      </w:pPr>
    </w:p>
    <w:p w14:paraId="4DCB8AE7" w14:textId="7873EE6E" w:rsidR="00D40B1C" w:rsidRDefault="001D4276" w:rsidP="001D73E7">
      <w:pPr>
        <w:spacing w:after="0" w:line="240" w:lineRule="auto"/>
        <w:jc w:val="both"/>
        <w:rPr>
          <w:rFonts w:ascii="Times New Roman" w:hAnsi="Times New Roman"/>
          <w:color w:val="333333"/>
          <w:sz w:val="24"/>
          <w:szCs w:val="24"/>
          <w:shd w:val="clear" w:color="auto" w:fill="FFFFFF"/>
        </w:rPr>
      </w:pPr>
      <w:r w:rsidRPr="001D4276">
        <w:rPr>
          <w:rFonts w:ascii="Times New Roman" w:hAnsi="Times New Roman"/>
          <w:color w:val="333333"/>
          <w:sz w:val="24"/>
          <w:szCs w:val="24"/>
          <w:shd w:val="clear" w:color="auto" w:fill="FFFFFF"/>
        </w:rPr>
        <w:t xml:space="preserve">Кількість послуг – </w:t>
      </w:r>
      <w:r w:rsidR="00DA1635">
        <w:rPr>
          <w:rFonts w:ascii="Times New Roman" w:hAnsi="Times New Roman"/>
          <w:color w:val="333333"/>
          <w:sz w:val="24"/>
          <w:szCs w:val="24"/>
          <w:shd w:val="clear" w:color="auto" w:fill="FFFFFF"/>
        </w:rPr>
        <w:t>3</w:t>
      </w:r>
      <w:r w:rsidRPr="001D4276">
        <w:rPr>
          <w:rFonts w:ascii="Times New Roman" w:hAnsi="Times New Roman"/>
          <w:color w:val="333333"/>
          <w:sz w:val="24"/>
          <w:szCs w:val="24"/>
          <w:shd w:val="clear" w:color="auto" w:fill="FFFFFF"/>
        </w:rPr>
        <w:t>.</w:t>
      </w:r>
    </w:p>
    <w:p w14:paraId="4C1B147D" w14:textId="4A6C437C" w:rsidR="00681A68" w:rsidRPr="00263E8A" w:rsidRDefault="00263E8A" w:rsidP="001D73E7">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lastRenderedPageBreak/>
        <w:t>Більш детальні технічні, якісні та кількісні характеристики предмета закупівлі наведені у відповідному додатку до тендерної документації.</w:t>
      </w:r>
    </w:p>
    <w:p w14:paraId="168246CA" w14:textId="77777777"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5. Обґрунтування розміру бюджетного призначення: </w:t>
      </w:r>
    </w:p>
    <w:p w14:paraId="1EE25EB2" w14:textId="71C1A606"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Відповідно до статті 4 Закону України «Про публічні закупівлі» планування закупівель здійснюється на підставі наявної потреби у закупівлі товарів, робіт і послуг</w:t>
      </w:r>
      <w:r w:rsidR="006C5784">
        <w:rPr>
          <w:rFonts w:ascii="Times New Roman" w:hAnsi="Times New Roman"/>
          <w:color w:val="333333"/>
          <w:sz w:val="24"/>
          <w:szCs w:val="24"/>
          <w:shd w:val="clear" w:color="auto" w:fill="FFFFFF"/>
        </w:rPr>
        <w:t>.</w:t>
      </w:r>
    </w:p>
    <w:p w14:paraId="6D5785B0" w14:textId="7AFABE11" w:rsidR="00263E8A" w:rsidRPr="00263E8A" w:rsidRDefault="00681A68" w:rsidP="00263E8A">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Кошторисом</w:t>
      </w:r>
      <w:r w:rsidR="00263E8A" w:rsidRPr="00263E8A">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Житомир</w:t>
      </w:r>
      <w:r w:rsidR="00263E8A" w:rsidRPr="00263E8A">
        <w:rPr>
          <w:rFonts w:ascii="Times New Roman" w:hAnsi="Times New Roman"/>
          <w:color w:val="333333"/>
          <w:sz w:val="24"/>
          <w:szCs w:val="24"/>
          <w:shd w:val="clear" w:color="auto" w:fill="FFFFFF"/>
        </w:rPr>
        <w:t>ськ</w:t>
      </w:r>
      <w:r>
        <w:rPr>
          <w:rFonts w:ascii="Times New Roman" w:hAnsi="Times New Roman"/>
          <w:color w:val="333333"/>
          <w:sz w:val="24"/>
          <w:szCs w:val="24"/>
          <w:shd w:val="clear" w:color="auto" w:fill="FFFFFF"/>
        </w:rPr>
        <w:t>ої митниці Держмитслужби на 2024</w:t>
      </w:r>
      <w:r w:rsidR="00263E8A" w:rsidRPr="00263E8A">
        <w:rPr>
          <w:rFonts w:ascii="Times New Roman" w:hAnsi="Times New Roman"/>
          <w:color w:val="333333"/>
          <w:sz w:val="24"/>
          <w:szCs w:val="24"/>
          <w:shd w:val="clear" w:color="auto" w:fill="FFFFFF"/>
        </w:rPr>
        <w:t xml:space="preserve"> рік передбачені</w:t>
      </w:r>
      <w:r>
        <w:rPr>
          <w:rFonts w:ascii="Times New Roman" w:hAnsi="Times New Roman"/>
          <w:color w:val="333333"/>
          <w:sz w:val="24"/>
          <w:szCs w:val="24"/>
          <w:shd w:val="clear" w:color="auto" w:fill="FFFFFF"/>
        </w:rPr>
        <w:t xml:space="preserve"> видатки на закупівлю </w:t>
      </w:r>
      <w:r w:rsidR="00B639CA">
        <w:rPr>
          <w:rFonts w:ascii="Times New Roman" w:hAnsi="Times New Roman"/>
          <w:color w:val="333333"/>
          <w:sz w:val="24"/>
          <w:szCs w:val="24"/>
          <w:shd w:val="clear" w:color="auto" w:fill="FFFFFF"/>
        </w:rPr>
        <w:t>послуг</w:t>
      </w:r>
      <w:r>
        <w:rPr>
          <w:rFonts w:ascii="Times New Roman" w:hAnsi="Times New Roman"/>
          <w:color w:val="333333"/>
          <w:sz w:val="24"/>
          <w:szCs w:val="24"/>
          <w:shd w:val="clear" w:color="auto" w:fill="FFFFFF"/>
        </w:rPr>
        <w:t xml:space="preserve">, </w:t>
      </w:r>
      <w:r w:rsidR="00263E8A" w:rsidRPr="00263E8A">
        <w:rPr>
          <w:rFonts w:ascii="Times New Roman" w:hAnsi="Times New Roman"/>
          <w:color w:val="333333"/>
          <w:sz w:val="24"/>
          <w:szCs w:val="24"/>
          <w:shd w:val="clear" w:color="auto" w:fill="FFFFFF"/>
        </w:rPr>
        <w:t>що є пред</w:t>
      </w:r>
      <w:r w:rsidR="00B639CA">
        <w:rPr>
          <w:rFonts w:ascii="Times New Roman" w:hAnsi="Times New Roman"/>
          <w:color w:val="333333"/>
          <w:sz w:val="24"/>
          <w:szCs w:val="24"/>
          <w:shd w:val="clear" w:color="auto" w:fill="FFFFFF"/>
        </w:rPr>
        <w:t>метом цієї закупівлі за КЕКВ 224</w:t>
      </w:r>
      <w:r w:rsidR="00263E8A" w:rsidRPr="00263E8A">
        <w:rPr>
          <w:rFonts w:ascii="Times New Roman" w:hAnsi="Times New Roman"/>
          <w:color w:val="333333"/>
          <w:sz w:val="24"/>
          <w:szCs w:val="24"/>
          <w:shd w:val="clear" w:color="auto" w:fill="FFFFFF"/>
        </w:rPr>
        <w:t>0 «</w:t>
      </w:r>
      <w:r w:rsidR="00B0754B" w:rsidRPr="00B0754B">
        <w:rPr>
          <w:rFonts w:ascii="Times New Roman" w:hAnsi="Times New Roman"/>
          <w:color w:val="333333"/>
          <w:sz w:val="24"/>
          <w:szCs w:val="24"/>
          <w:shd w:val="clear" w:color="auto" w:fill="FFFFFF"/>
        </w:rPr>
        <w:t>Оплата послуг (крім комунальних)</w:t>
      </w:r>
      <w:r w:rsidR="00263E8A" w:rsidRPr="00263E8A">
        <w:rPr>
          <w:rFonts w:ascii="Times New Roman" w:hAnsi="Times New Roman"/>
          <w:color w:val="333333"/>
          <w:sz w:val="24"/>
          <w:szCs w:val="24"/>
          <w:shd w:val="clear" w:color="auto" w:fill="FFFFFF"/>
        </w:rPr>
        <w:t xml:space="preserve">». Запланована закупівля включена до річного плану закупівель </w:t>
      </w:r>
      <w:r>
        <w:rPr>
          <w:rFonts w:ascii="Times New Roman" w:hAnsi="Times New Roman"/>
          <w:color w:val="333333"/>
          <w:sz w:val="24"/>
          <w:szCs w:val="24"/>
          <w:shd w:val="clear" w:color="auto" w:fill="FFFFFF"/>
        </w:rPr>
        <w:t>Житомир</w:t>
      </w:r>
      <w:r w:rsidR="00263E8A" w:rsidRPr="00263E8A">
        <w:rPr>
          <w:rFonts w:ascii="Times New Roman" w:hAnsi="Times New Roman"/>
          <w:color w:val="333333"/>
          <w:sz w:val="24"/>
          <w:szCs w:val="24"/>
          <w:shd w:val="clear" w:color="auto" w:fill="FFFFFF"/>
        </w:rPr>
        <w:t>сько</w:t>
      </w:r>
      <w:r w:rsidR="00CA70C3">
        <w:rPr>
          <w:rFonts w:ascii="Times New Roman" w:hAnsi="Times New Roman"/>
          <w:color w:val="333333"/>
          <w:sz w:val="24"/>
          <w:szCs w:val="24"/>
          <w:shd w:val="clear" w:color="auto" w:fill="FFFFFF"/>
        </w:rPr>
        <w:t xml:space="preserve">ї митниці Держмитслужби </w:t>
      </w:r>
      <w:r>
        <w:rPr>
          <w:rFonts w:ascii="Times New Roman" w:hAnsi="Times New Roman"/>
          <w:color w:val="333333"/>
          <w:sz w:val="24"/>
          <w:szCs w:val="24"/>
          <w:shd w:val="clear" w:color="auto" w:fill="FFFFFF"/>
        </w:rPr>
        <w:t>на 2024</w:t>
      </w:r>
      <w:r w:rsidR="00263E8A" w:rsidRPr="00263E8A">
        <w:rPr>
          <w:rFonts w:ascii="Times New Roman" w:hAnsi="Times New Roman"/>
          <w:color w:val="333333"/>
          <w:sz w:val="24"/>
          <w:szCs w:val="24"/>
          <w:shd w:val="clear" w:color="auto" w:fill="FFFFFF"/>
        </w:rPr>
        <w:t xml:space="preserve"> рік.</w:t>
      </w:r>
    </w:p>
    <w:p w14:paraId="00CAF7CD" w14:textId="7323FF99"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Розмір бюджетного призначення для предмету закупівлі відповідає розрахунку видатків до кошторису </w:t>
      </w:r>
      <w:r w:rsidR="00681A68">
        <w:rPr>
          <w:rFonts w:ascii="Times New Roman" w:hAnsi="Times New Roman"/>
          <w:color w:val="333333"/>
          <w:sz w:val="24"/>
          <w:szCs w:val="24"/>
          <w:shd w:val="clear" w:color="auto" w:fill="FFFFFF"/>
        </w:rPr>
        <w:t>Житомир</w:t>
      </w:r>
      <w:r w:rsidRPr="00263E8A">
        <w:rPr>
          <w:rFonts w:ascii="Times New Roman" w:hAnsi="Times New Roman"/>
          <w:color w:val="333333"/>
          <w:sz w:val="24"/>
          <w:szCs w:val="24"/>
          <w:shd w:val="clear" w:color="auto" w:fill="FFFFFF"/>
        </w:rPr>
        <w:t>ськ</w:t>
      </w:r>
      <w:r w:rsidR="00681A68">
        <w:rPr>
          <w:rFonts w:ascii="Times New Roman" w:hAnsi="Times New Roman"/>
          <w:color w:val="333333"/>
          <w:sz w:val="24"/>
          <w:szCs w:val="24"/>
          <w:shd w:val="clear" w:color="auto" w:fill="FFFFFF"/>
        </w:rPr>
        <w:t>ої митниці Держмитслужби на 2024</w:t>
      </w:r>
      <w:r w:rsidRPr="00263E8A">
        <w:rPr>
          <w:rFonts w:ascii="Times New Roman" w:hAnsi="Times New Roman"/>
          <w:color w:val="333333"/>
          <w:sz w:val="24"/>
          <w:szCs w:val="24"/>
          <w:shd w:val="clear" w:color="auto" w:fill="FFFFFF"/>
        </w:rPr>
        <w:t xml:space="preserve"> рік (загальний фонд) за КПКВК 3506010 «Керівництво та управління у сфері митної політики».</w:t>
      </w:r>
    </w:p>
    <w:p w14:paraId="2A7C41E1" w14:textId="49B4BA39"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6. </w:t>
      </w:r>
      <w:r w:rsidR="003819B4" w:rsidRPr="003819B4">
        <w:rPr>
          <w:rFonts w:ascii="Times New Roman" w:hAnsi="Times New Roman"/>
          <w:color w:val="333333"/>
          <w:sz w:val="24"/>
          <w:szCs w:val="24"/>
          <w:shd w:val="clear" w:color="auto" w:fill="FFFFFF"/>
        </w:rPr>
        <w:t>О</w:t>
      </w:r>
      <w:r w:rsidR="003819B4">
        <w:rPr>
          <w:rFonts w:ascii="Times New Roman" w:hAnsi="Times New Roman"/>
          <w:color w:val="333333"/>
          <w:sz w:val="24"/>
          <w:szCs w:val="24"/>
          <w:shd w:val="clear" w:color="auto" w:fill="FFFFFF"/>
        </w:rPr>
        <w:t xml:space="preserve">чікувана вартість </w:t>
      </w:r>
      <w:r w:rsidR="001A17D7">
        <w:rPr>
          <w:rFonts w:ascii="Times New Roman" w:hAnsi="Times New Roman"/>
          <w:color w:val="333333"/>
          <w:sz w:val="24"/>
          <w:szCs w:val="24"/>
          <w:shd w:val="clear" w:color="auto" w:fill="FFFFFF"/>
        </w:rPr>
        <w:t xml:space="preserve">становить </w:t>
      </w:r>
      <w:r w:rsidR="00862CBE">
        <w:rPr>
          <w:rFonts w:ascii="Times New Roman" w:hAnsi="Times New Roman"/>
          <w:color w:val="333333"/>
          <w:sz w:val="24"/>
          <w:szCs w:val="24"/>
          <w:shd w:val="clear" w:color="auto" w:fill="FFFFFF"/>
        </w:rPr>
        <w:t>2</w:t>
      </w:r>
      <w:r w:rsidR="0036083E">
        <w:rPr>
          <w:rFonts w:ascii="Times New Roman" w:hAnsi="Times New Roman"/>
          <w:color w:val="333333"/>
          <w:sz w:val="24"/>
          <w:szCs w:val="24"/>
          <w:shd w:val="clear" w:color="auto" w:fill="FFFFFF"/>
        </w:rPr>
        <w:t>1</w:t>
      </w:r>
      <w:bookmarkStart w:id="0" w:name="_GoBack"/>
      <w:bookmarkEnd w:id="0"/>
      <w:r w:rsidR="00862CBE">
        <w:rPr>
          <w:rFonts w:ascii="Times New Roman" w:hAnsi="Times New Roman"/>
          <w:color w:val="333333"/>
          <w:sz w:val="24"/>
          <w:szCs w:val="24"/>
          <w:shd w:val="clear" w:color="auto" w:fill="FFFFFF"/>
        </w:rPr>
        <w:t>0</w:t>
      </w:r>
      <w:r w:rsidR="003B4BA4">
        <w:rPr>
          <w:rFonts w:ascii="Times New Roman" w:hAnsi="Times New Roman"/>
          <w:color w:val="333333"/>
          <w:sz w:val="24"/>
          <w:szCs w:val="24"/>
          <w:shd w:val="clear" w:color="auto" w:fill="FFFFFF"/>
        </w:rPr>
        <w:t>0</w:t>
      </w:r>
      <w:r w:rsidR="003819B4" w:rsidRPr="003819B4">
        <w:rPr>
          <w:rFonts w:ascii="Times New Roman" w:hAnsi="Times New Roman"/>
          <w:color w:val="333333"/>
          <w:sz w:val="24"/>
          <w:szCs w:val="24"/>
          <w:shd w:val="clear" w:color="auto" w:fill="FFFFFF"/>
        </w:rPr>
        <w:t>,00 грн.</w:t>
      </w:r>
      <w:r w:rsidR="002F1457">
        <w:rPr>
          <w:rFonts w:ascii="Times New Roman" w:hAnsi="Times New Roman"/>
          <w:color w:val="333333"/>
          <w:sz w:val="24"/>
          <w:szCs w:val="24"/>
          <w:shd w:val="clear" w:color="auto" w:fill="FFFFFF"/>
        </w:rPr>
        <w:t xml:space="preserve"> з ПДВ</w:t>
      </w:r>
      <w:r w:rsidR="003819B4" w:rsidRPr="003819B4">
        <w:rPr>
          <w:rFonts w:ascii="Times New Roman" w:hAnsi="Times New Roman"/>
          <w:color w:val="333333"/>
          <w:sz w:val="24"/>
          <w:szCs w:val="24"/>
          <w:shd w:val="clear" w:color="auto" w:fill="FFFFFF"/>
        </w:rPr>
        <w:t xml:space="preserve"> та відповідає розміру бюджетного призначення відповідно до розрахунку видатків до кошторису на 2024 рік Житомирської митниці за КЕКВ 2240</w:t>
      </w:r>
      <w:r w:rsidR="006C5784">
        <w:rPr>
          <w:rFonts w:ascii="Times New Roman" w:hAnsi="Times New Roman"/>
          <w:color w:val="333333"/>
          <w:sz w:val="24"/>
          <w:szCs w:val="24"/>
          <w:shd w:val="clear" w:color="auto" w:fill="FFFFFF"/>
        </w:rPr>
        <w:t>.</w:t>
      </w:r>
    </w:p>
    <w:sectPr w:rsidR="00263E8A" w:rsidRPr="00263E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6280"/>
    <w:multiLevelType w:val="hybridMultilevel"/>
    <w:tmpl w:val="E8C8CCD4"/>
    <w:lvl w:ilvl="0" w:tplc="2190E140">
      <w:start w:val="1"/>
      <w:numFmt w:val="decimal"/>
      <w:suff w:val="space"/>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 w15:restartNumberingAfterBreak="0">
    <w:nsid w:val="0BDE7287"/>
    <w:multiLevelType w:val="multilevel"/>
    <w:tmpl w:val="BBF64C0A"/>
    <w:lvl w:ilvl="0">
      <w:start w:val="1"/>
      <w:numFmt w:val="decimal"/>
      <w:lvlText w:val="%1."/>
      <w:lvlJc w:val="left"/>
      <w:pPr>
        <w:ind w:left="928" w:hanging="360"/>
      </w:pPr>
      <w:rPr>
        <w:rFonts w:hint="default"/>
        <w:b w:val="0"/>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 w15:restartNumberingAfterBreak="0">
    <w:nsid w:val="176D779A"/>
    <w:multiLevelType w:val="hybridMultilevel"/>
    <w:tmpl w:val="475039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B936E8"/>
    <w:multiLevelType w:val="multilevel"/>
    <w:tmpl w:val="4BFECF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83CF4"/>
    <w:multiLevelType w:val="hybridMultilevel"/>
    <w:tmpl w:val="18B4389C"/>
    <w:lvl w:ilvl="0" w:tplc="FAAC4B74">
      <w:start w:val="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8" w15:restartNumberingAfterBreak="0">
    <w:nsid w:val="7D5C063C"/>
    <w:multiLevelType w:val="hybridMultilevel"/>
    <w:tmpl w:val="7D349B52"/>
    <w:lvl w:ilvl="0" w:tplc="EB4C4340">
      <w:start w:val="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92"/>
    <w:rsid w:val="00001AA9"/>
    <w:rsid w:val="000353D8"/>
    <w:rsid w:val="00073493"/>
    <w:rsid w:val="000933B9"/>
    <w:rsid w:val="00097583"/>
    <w:rsid w:val="000D2DB1"/>
    <w:rsid w:val="0012420E"/>
    <w:rsid w:val="001342A1"/>
    <w:rsid w:val="00150C65"/>
    <w:rsid w:val="00171A09"/>
    <w:rsid w:val="00176380"/>
    <w:rsid w:val="001A17D7"/>
    <w:rsid w:val="001B38E6"/>
    <w:rsid w:val="001D4276"/>
    <w:rsid w:val="001D73E7"/>
    <w:rsid w:val="001F1FB7"/>
    <w:rsid w:val="0024698E"/>
    <w:rsid w:val="00254E9F"/>
    <w:rsid w:val="00263340"/>
    <w:rsid w:val="00263E8A"/>
    <w:rsid w:val="002F1457"/>
    <w:rsid w:val="003120DC"/>
    <w:rsid w:val="00312960"/>
    <w:rsid w:val="003130BE"/>
    <w:rsid w:val="00316B2C"/>
    <w:rsid w:val="00316EC5"/>
    <w:rsid w:val="00330EDB"/>
    <w:rsid w:val="003418A5"/>
    <w:rsid w:val="0036083E"/>
    <w:rsid w:val="003819B4"/>
    <w:rsid w:val="0039348F"/>
    <w:rsid w:val="003B4BA4"/>
    <w:rsid w:val="003D7F56"/>
    <w:rsid w:val="003E2E83"/>
    <w:rsid w:val="00413D68"/>
    <w:rsid w:val="00414C67"/>
    <w:rsid w:val="004A704E"/>
    <w:rsid w:val="004B1116"/>
    <w:rsid w:val="004D4277"/>
    <w:rsid w:val="004E1A31"/>
    <w:rsid w:val="0052749A"/>
    <w:rsid w:val="00541500"/>
    <w:rsid w:val="00583EB3"/>
    <w:rsid w:val="005A7758"/>
    <w:rsid w:val="005C6D11"/>
    <w:rsid w:val="005D4CEC"/>
    <w:rsid w:val="00615E23"/>
    <w:rsid w:val="00622577"/>
    <w:rsid w:val="00636284"/>
    <w:rsid w:val="00681A68"/>
    <w:rsid w:val="006976B2"/>
    <w:rsid w:val="006C5784"/>
    <w:rsid w:val="006C65B9"/>
    <w:rsid w:val="007242B5"/>
    <w:rsid w:val="0078084C"/>
    <w:rsid w:val="00790A18"/>
    <w:rsid w:val="007A6C0B"/>
    <w:rsid w:val="007C03D5"/>
    <w:rsid w:val="00824EEA"/>
    <w:rsid w:val="00836910"/>
    <w:rsid w:val="00840DC9"/>
    <w:rsid w:val="00850A42"/>
    <w:rsid w:val="00862CBE"/>
    <w:rsid w:val="008B536F"/>
    <w:rsid w:val="008C430C"/>
    <w:rsid w:val="008D7092"/>
    <w:rsid w:val="008E1681"/>
    <w:rsid w:val="00946C16"/>
    <w:rsid w:val="0096637D"/>
    <w:rsid w:val="009C5FAC"/>
    <w:rsid w:val="009C6FA0"/>
    <w:rsid w:val="009F1D54"/>
    <w:rsid w:val="00A066D2"/>
    <w:rsid w:val="00A11306"/>
    <w:rsid w:val="00A56766"/>
    <w:rsid w:val="00AA2399"/>
    <w:rsid w:val="00AC72E8"/>
    <w:rsid w:val="00B0754B"/>
    <w:rsid w:val="00B22B00"/>
    <w:rsid w:val="00B2677F"/>
    <w:rsid w:val="00B53BEE"/>
    <w:rsid w:val="00B61A68"/>
    <w:rsid w:val="00B639CA"/>
    <w:rsid w:val="00B7685C"/>
    <w:rsid w:val="00BA1AAE"/>
    <w:rsid w:val="00BC279F"/>
    <w:rsid w:val="00BE2CF9"/>
    <w:rsid w:val="00BE755D"/>
    <w:rsid w:val="00C076AB"/>
    <w:rsid w:val="00C50322"/>
    <w:rsid w:val="00C64248"/>
    <w:rsid w:val="00C7197E"/>
    <w:rsid w:val="00C77D63"/>
    <w:rsid w:val="00C8754B"/>
    <w:rsid w:val="00CA70C3"/>
    <w:rsid w:val="00CB1BAE"/>
    <w:rsid w:val="00CB43D2"/>
    <w:rsid w:val="00CD2140"/>
    <w:rsid w:val="00CE1120"/>
    <w:rsid w:val="00CE6777"/>
    <w:rsid w:val="00D0684D"/>
    <w:rsid w:val="00D211A7"/>
    <w:rsid w:val="00D40B1C"/>
    <w:rsid w:val="00D63940"/>
    <w:rsid w:val="00D80A1E"/>
    <w:rsid w:val="00D9500C"/>
    <w:rsid w:val="00DA1635"/>
    <w:rsid w:val="00DA618F"/>
    <w:rsid w:val="00DD5E8E"/>
    <w:rsid w:val="00DF6734"/>
    <w:rsid w:val="00E06F3E"/>
    <w:rsid w:val="00E47410"/>
    <w:rsid w:val="00E71816"/>
    <w:rsid w:val="00E916EA"/>
    <w:rsid w:val="00E95712"/>
    <w:rsid w:val="00EA747D"/>
    <w:rsid w:val="00EC3449"/>
    <w:rsid w:val="00F11573"/>
    <w:rsid w:val="00F23381"/>
    <w:rsid w:val="00F4564D"/>
    <w:rsid w:val="00F54981"/>
    <w:rsid w:val="00F6208F"/>
    <w:rsid w:val="00FC3BFF"/>
    <w:rsid w:val="00FE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3479"/>
  <w15:docId w15:val="{A1B5C178-EC65-451B-8C4D-97980070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001AA9"/>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01AA9"/>
    <w:rPr>
      <w:rFonts w:ascii="Tahoma" w:eastAsia="Calibri" w:hAnsi="Tahoma" w:cs="Tahoma"/>
      <w:sz w:val="16"/>
      <w:szCs w:val="16"/>
      <w:lang w:val="uk-UA"/>
    </w:rPr>
  </w:style>
  <w:style w:type="paragraph" w:customStyle="1" w:styleId="4">
    <w:name w:val="Основной текст (4)"/>
    <w:basedOn w:val="a"/>
    <w:rsid w:val="00C50322"/>
    <w:pPr>
      <w:widowControl w:val="0"/>
      <w:shd w:val="clear" w:color="auto" w:fill="FFFFFF"/>
      <w:suppressAutoHyphens/>
      <w:spacing w:before="480" w:after="300" w:line="240" w:lineRule="atLeast"/>
      <w:jc w:val="center"/>
    </w:pPr>
    <w:rPr>
      <w:rFonts w:ascii="Times New Roman" w:eastAsia="Times New Roman" w:hAnsi="Times New Roman"/>
      <w:b/>
      <w:sz w:val="23"/>
      <w:szCs w:val="20"/>
      <w:shd w:val="clear" w:color="auto" w:fill="FFFFFF"/>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831259068">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1505437300">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2501</Words>
  <Characters>1426</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customs</cp:lastModifiedBy>
  <cp:revision>6</cp:revision>
  <cp:lastPrinted>2024-03-22T13:33:00Z</cp:lastPrinted>
  <dcterms:created xsi:type="dcterms:W3CDTF">2024-09-12T12:48:00Z</dcterms:created>
  <dcterms:modified xsi:type="dcterms:W3CDTF">2024-09-12T12:52:00Z</dcterms:modified>
</cp:coreProperties>
</file>