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4466CD7C" w14:textId="73622002" w:rsidR="00414C67" w:rsidRDefault="00263E8A" w:rsidP="00414C67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844B8" w:rsidRPr="00984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повірки вентиляційно-димових каналів газових котелень</w:t>
      </w:r>
      <w:r w:rsidR="00984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9844B8" w:rsidRPr="00984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71630000-3 Послуги з технічного огляду та випробовувань</w:t>
      </w:r>
      <w:r w:rsidR="00414C6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1796C614" w:rsidR="00263E8A" w:rsidRPr="00263E8A" w:rsidRDefault="00263E8A" w:rsidP="00414C67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9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BC279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9844B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8382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59659584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4A835D8" w14:textId="77777777" w:rsidR="0071090A" w:rsidRPr="0071090A" w:rsidRDefault="0071090A" w:rsidP="0071090A">
      <w:pPr>
        <w:widowControl w:val="0"/>
        <w:suppressAutoHyphens/>
        <w:spacing w:after="0" w:line="240" w:lineRule="auto"/>
        <w:ind w:right="113" w:firstLine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1090A">
        <w:rPr>
          <w:rFonts w:ascii="Times New Roman" w:eastAsia="Times New Roman" w:hAnsi="Times New Roman"/>
          <w:sz w:val="24"/>
          <w:szCs w:val="24"/>
          <w:u w:val="single"/>
          <w:lang w:val="ru-RU" w:eastAsia="zh-CN"/>
        </w:rPr>
        <w:t>Мета закупівлі:</w:t>
      </w:r>
      <w:r w:rsidRPr="0071090A">
        <w:rPr>
          <w:rFonts w:ascii="Times New Roman" w:eastAsia="Times New Roman" w:hAnsi="Times New Roman"/>
          <w:sz w:val="24"/>
          <w:szCs w:val="24"/>
          <w:lang w:eastAsia="zh-CN"/>
        </w:rPr>
        <w:t xml:space="preserve"> Підготовка до опалювального сезону 2024-2025 рр.. та </w:t>
      </w:r>
      <w:r w:rsidRPr="0071090A">
        <w:rPr>
          <w:rFonts w:ascii="Times New Roman" w:eastAsia="Times New Roman" w:hAnsi="Times New Roman"/>
          <w:sz w:val="24"/>
          <w:szCs w:val="24"/>
          <w:lang w:val="x-none" w:eastAsia="zh-CN"/>
        </w:rPr>
        <w:t xml:space="preserve">виконання </w:t>
      </w:r>
      <w:r w:rsidRPr="0071090A">
        <w:rPr>
          <w:rFonts w:ascii="Times New Roman" w:eastAsia="Times New Roman" w:hAnsi="Times New Roman"/>
          <w:sz w:val="24"/>
          <w:szCs w:val="24"/>
          <w:lang w:eastAsia="zh-CN"/>
        </w:rPr>
        <w:t>«Правил безпеки систем газопостачання» НПАОП 0.00-1.76-15 (розд. II п. 2.1; розд. III пп. 3.2, 3.3; розд. IV пп. 4.3, 4.7; розд V пп. 3.2, 3.9).</w:t>
      </w:r>
    </w:p>
    <w:p w14:paraId="6426776F" w14:textId="77777777" w:rsidR="0071090A" w:rsidRPr="0071090A" w:rsidRDefault="0071090A" w:rsidP="0071090A">
      <w:pPr>
        <w:widowControl w:val="0"/>
        <w:suppressAutoHyphens/>
        <w:spacing w:after="0"/>
        <w:ind w:right="113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71090A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Перелік послуг:</w:t>
      </w:r>
    </w:p>
    <w:p w14:paraId="32C0C09B" w14:textId="77777777" w:rsidR="0071090A" w:rsidRPr="0071090A" w:rsidRDefault="0071090A" w:rsidP="0071090A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71090A">
        <w:rPr>
          <w:rFonts w:ascii="Times New Roman" w:eastAsia="Times New Roman" w:hAnsi="Times New Roman"/>
          <w:color w:val="000000"/>
          <w:sz w:val="24"/>
          <w:szCs w:val="24"/>
          <w:lang w:val="x-none" w:eastAsia="uk-UA"/>
        </w:rPr>
        <w:t xml:space="preserve">Послуги з </w:t>
      </w:r>
      <w:r w:rsidRPr="0071090A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повірки вентиляційно-димових каналів газових котелень.</w:t>
      </w:r>
    </w:p>
    <w:p w14:paraId="27A9C7A3" w14:textId="77777777" w:rsidR="0071090A" w:rsidRPr="0071090A" w:rsidRDefault="0071090A" w:rsidP="0071090A">
      <w:pPr>
        <w:shd w:val="clear" w:color="auto" w:fill="FFFFFF"/>
        <w:spacing w:after="0" w:line="350" w:lineRule="exact"/>
        <w:ind w:firstLine="426"/>
        <w:jc w:val="both"/>
        <w:rPr>
          <w:rFonts w:ascii="Times New Roman" w:eastAsia="Arial Unicode MS" w:hAnsi="Times New Roman"/>
          <w:sz w:val="24"/>
          <w:szCs w:val="24"/>
          <w:lang w:eastAsia="uk-UA"/>
        </w:rPr>
      </w:pPr>
      <w:r w:rsidRPr="0071090A">
        <w:rPr>
          <w:rFonts w:ascii="Times New Roman" w:eastAsia="Times New Roman" w:hAnsi="Times New Roman"/>
          <w:sz w:val="24"/>
          <w:szCs w:val="24"/>
          <w:u w:val="single"/>
          <w:lang w:eastAsia="uk-UA"/>
        </w:rPr>
        <w:t>Місце надання послуги</w:t>
      </w:r>
      <w:r w:rsidRPr="0071090A">
        <w:rPr>
          <w:rFonts w:ascii="Times New Roman" w:eastAsia="Times New Roman" w:hAnsi="Times New Roman"/>
          <w:sz w:val="24"/>
          <w:szCs w:val="24"/>
          <w:lang w:eastAsia="uk-UA"/>
        </w:rPr>
        <w:t>: м. Коростень, вул. Сосновського, 28-Г</w:t>
      </w:r>
      <w:r w:rsidRPr="0071090A">
        <w:rPr>
          <w:rFonts w:ascii="Times New Roman" w:eastAsia="Times New Roman" w:hAnsi="Times New Roman"/>
          <w:sz w:val="24"/>
          <w:szCs w:val="24"/>
          <w:lang w:val="ru-RU" w:eastAsia="uk-UA"/>
        </w:rPr>
        <w:t>; м. Овруч, вул. Геро</w:t>
      </w:r>
      <w:r w:rsidRPr="0071090A">
        <w:rPr>
          <w:rFonts w:ascii="Times New Roman" w:eastAsia="Times New Roman" w:hAnsi="Times New Roman"/>
          <w:sz w:val="24"/>
          <w:szCs w:val="24"/>
          <w:lang w:eastAsia="uk-UA"/>
        </w:rPr>
        <w:t>ї</w:t>
      </w:r>
      <w:r w:rsidRPr="0071090A">
        <w:rPr>
          <w:rFonts w:ascii="Times New Roman" w:eastAsia="Times New Roman" w:hAnsi="Times New Roman"/>
          <w:sz w:val="24"/>
          <w:szCs w:val="24"/>
          <w:lang w:val="ru-RU" w:eastAsia="uk-UA"/>
        </w:rPr>
        <w:t>в Ма</w:t>
      </w:r>
      <w:r w:rsidRPr="0071090A">
        <w:rPr>
          <w:rFonts w:ascii="Times New Roman" w:eastAsia="Times New Roman" w:hAnsi="Times New Roman"/>
          <w:sz w:val="24"/>
          <w:szCs w:val="24"/>
          <w:lang w:eastAsia="uk-UA"/>
        </w:rPr>
        <w:t>йдану, 1/21</w:t>
      </w:r>
      <w:r w:rsidRPr="0071090A">
        <w:rPr>
          <w:rFonts w:ascii="Times New Roman" w:eastAsia="Times New Roman" w:hAnsi="Times New Roman"/>
          <w:sz w:val="24"/>
          <w:szCs w:val="24"/>
          <w:lang w:val="ru-RU" w:eastAsia="uk-UA"/>
        </w:rPr>
        <w:t>;</w:t>
      </w:r>
      <w:r w:rsidRPr="0071090A">
        <w:rPr>
          <w:rFonts w:ascii="Times New Roman" w:eastAsia="Times New Roman" w:hAnsi="Times New Roman"/>
          <w:sz w:val="24"/>
          <w:szCs w:val="24"/>
          <w:lang w:eastAsia="uk-UA"/>
        </w:rPr>
        <w:t xml:space="preserve"> м. Звягель, вул. І. Франка, 31 А.</w:t>
      </w:r>
    </w:p>
    <w:p w14:paraId="375C7D13" w14:textId="1574CFDC" w:rsidR="0071090A" w:rsidRDefault="0071090A" w:rsidP="0071090A">
      <w:pPr>
        <w:widowControl w:val="0"/>
        <w:suppressAutoHyphens/>
        <w:spacing w:after="0" w:line="240" w:lineRule="auto"/>
        <w:ind w:right="113" w:firstLine="426"/>
        <w:jc w:val="both"/>
        <w:rPr>
          <w:rFonts w:ascii="Times New Roman" w:eastAsia="Arial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</w:pPr>
      <w:r w:rsidRPr="0071090A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zh-CN"/>
        </w:rPr>
        <w:t>Строк надання послуги</w:t>
      </w:r>
      <w:r w:rsidRPr="0071090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– </w:t>
      </w:r>
      <w:r w:rsidRPr="0071090A">
        <w:rPr>
          <w:rFonts w:ascii="Times New Roman" w:eastAsia="Arial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до 15.10.2024 року.</w:t>
      </w:r>
    </w:p>
    <w:p w14:paraId="3D56EE35" w14:textId="71606AAF" w:rsidR="00265ED0" w:rsidRPr="0071090A" w:rsidRDefault="00265ED0" w:rsidP="00265ED0">
      <w:pPr>
        <w:widowControl w:val="0"/>
        <w:suppressAutoHyphens/>
        <w:spacing w:after="0" w:line="240" w:lineRule="auto"/>
        <w:ind w:right="113" w:firstLine="426"/>
        <w:jc w:val="both"/>
        <w:rPr>
          <w:rFonts w:ascii="Times New Roman" w:eastAsia="Arial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</w:pPr>
      <w:r w:rsidRPr="00265ED0">
        <w:rPr>
          <w:rFonts w:ascii="Times New Roman" w:eastAsia="Arial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>Кількість послуг – 3.</w:t>
      </w:r>
      <w:bookmarkStart w:id="0" w:name="_GoBack"/>
      <w:bookmarkEnd w:id="0"/>
    </w:p>
    <w:p w14:paraId="723718F7" w14:textId="77777777" w:rsidR="0071090A" w:rsidRPr="0071090A" w:rsidRDefault="0071090A" w:rsidP="0071090A">
      <w:pPr>
        <w:widowControl w:val="0"/>
        <w:suppressAutoHyphens/>
        <w:spacing w:after="0" w:line="240" w:lineRule="auto"/>
        <w:ind w:right="113" w:firstLine="426"/>
        <w:jc w:val="both"/>
        <w:rPr>
          <w:rFonts w:ascii="Times New Roman" w:eastAsia="Arial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zh-CN"/>
        </w:rPr>
      </w:pPr>
      <w:r w:rsidRPr="0071090A">
        <w:rPr>
          <w:rFonts w:ascii="Times New Roman" w:eastAsia="Arial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zh-CN"/>
        </w:rPr>
        <w:t>Умови надання послуг:</w:t>
      </w:r>
    </w:p>
    <w:p w14:paraId="128EE235" w14:textId="2B42B00E" w:rsidR="00A56766" w:rsidRPr="0071090A" w:rsidRDefault="0071090A" w:rsidP="0071090A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</w:pPr>
      <w:r w:rsidRPr="0071090A">
        <w:rPr>
          <w:rFonts w:ascii="Times New Roman" w:eastAsia="Arial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Усі пов'язані з наданням послуг роботи виконуються з використанням власного автотранспорту, матеріалів, приладів,  інструментів, засобів та  витратних матеріалів Учасника. </w:t>
      </w:r>
    </w:p>
    <w:p w14:paraId="4C1B147D" w14:textId="4A6C437C" w:rsidR="00681A68" w:rsidRPr="00263E8A" w:rsidRDefault="00263E8A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49B4BA3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</w:t>
      </w:r>
      <w:r w:rsidR="0036083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862C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B4BA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6280"/>
    <w:multiLevelType w:val="hybridMultilevel"/>
    <w:tmpl w:val="E8C8CCD4"/>
    <w:lvl w:ilvl="0" w:tplc="2190E14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36E8"/>
    <w:multiLevelType w:val="multilevel"/>
    <w:tmpl w:val="4BFECF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063C"/>
    <w:multiLevelType w:val="hybridMultilevel"/>
    <w:tmpl w:val="7D349B52"/>
    <w:lvl w:ilvl="0" w:tplc="EB4C434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12420E"/>
    <w:rsid w:val="001342A1"/>
    <w:rsid w:val="00150C65"/>
    <w:rsid w:val="00171A09"/>
    <w:rsid w:val="00176380"/>
    <w:rsid w:val="001A17D7"/>
    <w:rsid w:val="001B38E6"/>
    <w:rsid w:val="001C18FC"/>
    <w:rsid w:val="001D4276"/>
    <w:rsid w:val="001D73E7"/>
    <w:rsid w:val="001F1FB7"/>
    <w:rsid w:val="0024698E"/>
    <w:rsid w:val="00254E9F"/>
    <w:rsid w:val="00263340"/>
    <w:rsid w:val="00263E8A"/>
    <w:rsid w:val="00265ED0"/>
    <w:rsid w:val="002F1457"/>
    <w:rsid w:val="003120DC"/>
    <w:rsid w:val="00312960"/>
    <w:rsid w:val="003130BE"/>
    <w:rsid w:val="00316B2C"/>
    <w:rsid w:val="00316EC5"/>
    <w:rsid w:val="00330EDB"/>
    <w:rsid w:val="003418A5"/>
    <w:rsid w:val="0036083E"/>
    <w:rsid w:val="003819B4"/>
    <w:rsid w:val="0039348F"/>
    <w:rsid w:val="003B4BA4"/>
    <w:rsid w:val="003D7F56"/>
    <w:rsid w:val="003E2E83"/>
    <w:rsid w:val="00413D68"/>
    <w:rsid w:val="00414C67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976B2"/>
    <w:rsid w:val="006C5784"/>
    <w:rsid w:val="006C65B9"/>
    <w:rsid w:val="0071090A"/>
    <w:rsid w:val="007242B5"/>
    <w:rsid w:val="0078084C"/>
    <w:rsid w:val="00790A18"/>
    <w:rsid w:val="007A6C0B"/>
    <w:rsid w:val="007C03D5"/>
    <w:rsid w:val="00824EEA"/>
    <w:rsid w:val="00836910"/>
    <w:rsid w:val="00840DC9"/>
    <w:rsid w:val="00850A42"/>
    <w:rsid w:val="00862CBE"/>
    <w:rsid w:val="008B536F"/>
    <w:rsid w:val="008C430C"/>
    <w:rsid w:val="008D7092"/>
    <w:rsid w:val="008E1681"/>
    <w:rsid w:val="00946C16"/>
    <w:rsid w:val="0096637D"/>
    <w:rsid w:val="009844B8"/>
    <w:rsid w:val="009C5FAC"/>
    <w:rsid w:val="009C6FA0"/>
    <w:rsid w:val="009F1D54"/>
    <w:rsid w:val="00A066D2"/>
    <w:rsid w:val="00A11306"/>
    <w:rsid w:val="00A56766"/>
    <w:rsid w:val="00AA2399"/>
    <w:rsid w:val="00AC72E8"/>
    <w:rsid w:val="00B0754B"/>
    <w:rsid w:val="00B22B00"/>
    <w:rsid w:val="00B2677F"/>
    <w:rsid w:val="00B53BEE"/>
    <w:rsid w:val="00B61A68"/>
    <w:rsid w:val="00B639CA"/>
    <w:rsid w:val="00B7685C"/>
    <w:rsid w:val="00B949F1"/>
    <w:rsid w:val="00BA1AAE"/>
    <w:rsid w:val="00BC279F"/>
    <w:rsid w:val="00BE2CF9"/>
    <w:rsid w:val="00BE755D"/>
    <w:rsid w:val="00C076AB"/>
    <w:rsid w:val="00C50322"/>
    <w:rsid w:val="00C64248"/>
    <w:rsid w:val="00C7197E"/>
    <w:rsid w:val="00C77D63"/>
    <w:rsid w:val="00C8754B"/>
    <w:rsid w:val="00CA70C3"/>
    <w:rsid w:val="00CB1BAE"/>
    <w:rsid w:val="00CB43D2"/>
    <w:rsid w:val="00CD2140"/>
    <w:rsid w:val="00CE1120"/>
    <w:rsid w:val="00CE6777"/>
    <w:rsid w:val="00D0684D"/>
    <w:rsid w:val="00D211A7"/>
    <w:rsid w:val="00D40B1C"/>
    <w:rsid w:val="00D63940"/>
    <w:rsid w:val="00D80A1E"/>
    <w:rsid w:val="00D9500C"/>
    <w:rsid w:val="00DA1635"/>
    <w:rsid w:val="00DA618F"/>
    <w:rsid w:val="00DD5E8E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1942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7</cp:revision>
  <cp:lastPrinted>2024-03-22T13:33:00Z</cp:lastPrinted>
  <dcterms:created xsi:type="dcterms:W3CDTF">2024-09-12T12:53:00Z</dcterms:created>
  <dcterms:modified xsi:type="dcterms:W3CDTF">2024-09-12T12:58:00Z</dcterms:modified>
</cp:coreProperties>
</file>