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2D145E44" w:rsidR="003418A5" w:rsidRPr="00053C75" w:rsidRDefault="00053C75" w:rsidP="005C6D1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53C7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ДК 021:2015 </w:t>
      </w:r>
      <w:r w:rsidR="00D6795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0341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0000-</w:t>
      </w:r>
      <w:r w:rsidR="00D6795B">
        <w:rPr>
          <w:rFonts w:ascii="Times New Roman" w:eastAsia="Times New Roman" w:hAnsi="Times New Roman"/>
          <w:b/>
          <w:sz w:val="24"/>
          <w:szCs w:val="24"/>
          <w:lang w:eastAsia="uk-UA"/>
        </w:rPr>
        <w:t>7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D6795B">
        <w:rPr>
          <w:rFonts w:ascii="Times New Roman" w:eastAsia="Times New Roman" w:hAnsi="Times New Roman"/>
          <w:b/>
          <w:sz w:val="24"/>
          <w:szCs w:val="24"/>
          <w:lang w:eastAsia="uk-UA"/>
        </w:rPr>
        <w:t>Деревина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(</w:t>
      </w:r>
      <w:r w:rsidR="00D6795B">
        <w:rPr>
          <w:rFonts w:ascii="Times New Roman" w:eastAsia="Times New Roman" w:hAnsi="Times New Roman"/>
          <w:b/>
          <w:sz w:val="24"/>
          <w:szCs w:val="24"/>
          <w:lang w:eastAsia="uk-UA"/>
        </w:rPr>
        <w:t>Деревина дров’яна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)</w:t>
      </w:r>
    </w:p>
    <w:p w14:paraId="7C520D44" w14:textId="368AD6EB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</w:t>
      </w:r>
      <w:r w:rsidR="000F316A">
        <w:rPr>
          <w:rFonts w:ascii="Times New Roman" w:hAnsi="Times New Roman"/>
          <w:sz w:val="24"/>
          <w:szCs w:val="24"/>
        </w:rPr>
        <w:t>4</w:t>
      </w:r>
      <w:r w:rsidRPr="00F36470">
        <w:rPr>
          <w:rFonts w:ascii="Times New Roman" w:hAnsi="Times New Roman"/>
          <w:sz w:val="24"/>
          <w:szCs w:val="24"/>
        </w:rPr>
        <w:t>-</w:t>
      </w:r>
      <w:r w:rsidR="000F316A">
        <w:rPr>
          <w:rFonts w:ascii="Times New Roman" w:hAnsi="Times New Roman"/>
          <w:sz w:val="24"/>
          <w:szCs w:val="24"/>
        </w:rPr>
        <w:t>0</w:t>
      </w:r>
      <w:r w:rsidR="002A33FA">
        <w:rPr>
          <w:rFonts w:ascii="Times New Roman" w:hAnsi="Times New Roman"/>
          <w:sz w:val="24"/>
          <w:szCs w:val="24"/>
        </w:rPr>
        <w:t>9</w:t>
      </w:r>
      <w:r w:rsidRPr="00F36470">
        <w:rPr>
          <w:rFonts w:ascii="Times New Roman" w:hAnsi="Times New Roman"/>
          <w:sz w:val="24"/>
          <w:szCs w:val="24"/>
        </w:rPr>
        <w:t>-</w:t>
      </w:r>
      <w:r w:rsidR="007207A8">
        <w:rPr>
          <w:rFonts w:ascii="Times New Roman" w:hAnsi="Times New Roman"/>
          <w:sz w:val="24"/>
          <w:szCs w:val="24"/>
        </w:rPr>
        <w:t>11</w:t>
      </w:r>
      <w:r w:rsidRPr="00F36470">
        <w:rPr>
          <w:rFonts w:ascii="Times New Roman" w:hAnsi="Times New Roman"/>
          <w:sz w:val="24"/>
          <w:szCs w:val="24"/>
        </w:rPr>
        <w:t>-0</w:t>
      </w:r>
      <w:r w:rsidR="00D6795B">
        <w:rPr>
          <w:rFonts w:ascii="Times New Roman" w:hAnsi="Times New Roman"/>
          <w:sz w:val="24"/>
          <w:szCs w:val="24"/>
        </w:rPr>
        <w:t>07588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0F433E3D" w:rsidR="00FD3583" w:rsidRPr="00FD3583" w:rsidRDefault="00F36470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239C0278" w:rsidR="002E2259" w:rsidRDefault="007207A8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 метою забезпечення </w:t>
      </w:r>
      <w:r w:rsidR="00D6795B">
        <w:rPr>
          <w:rFonts w:ascii="Times New Roman" w:hAnsi="Times New Roman"/>
          <w:bCs/>
          <w:iCs/>
          <w:sz w:val="24"/>
          <w:szCs w:val="24"/>
        </w:rPr>
        <w:t>проходження опалювального сезону 2024-2025 рр існує необхідність у придбанні палива для котельні адміністративно-виробничого будинку митниці у с.Римачі Ковельського р-ну.</w:t>
      </w:r>
    </w:p>
    <w:p w14:paraId="309AE763" w14:textId="6779C8D0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вимог, які ставляться до 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такого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виду </w:t>
      </w:r>
      <w:r w:rsidR="00790167">
        <w:rPr>
          <w:rStyle w:val="a4"/>
          <w:rFonts w:ascii="Times New Roman" w:hAnsi="Times New Roman"/>
          <w:bCs/>
          <w:i w:val="0"/>
          <w:sz w:val="24"/>
          <w:szCs w:val="24"/>
        </w:rPr>
        <w:t>п</w:t>
      </w:r>
      <w:r w:rsidR="00F76A91">
        <w:rPr>
          <w:rStyle w:val="a4"/>
          <w:rFonts w:ascii="Times New Roman" w:hAnsi="Times New Roman"/>
          <w:bCs/>
          <w:i w:val="0"/>
          <w:sz w:val="24"/>
          <w:szCs w:val="24"/>
        </w:rPr>
        <w:t>ослуг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, враховуючи </w:t>
      </w:r>
      <w:r w:rsidR="00D6795B">
        <w:rPr>
          <w:rStyle w:val="a4"/>
          <w:rFonts w:ascii="Times New Roman" w:hAnsi="Times New Roman"/>
          <w:bCs/>
          <w:i w:val="0"/>
          <w:sz w:val="24"/>
          <w:szCs w:val="24"/>
        </w:rPr>
        <w:t>вимоги ТУ-00994207-005:2018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121E013" w14:textId="76F76C5D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</w:t>
      </w:r>
      <w:r w:rsidR="00D6795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Запит (ціни) пропозиції</w:t>
      </w: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».</w:t>
      </w:r>
    </w:p>
    <w:p w14:paraId="628EC62A" w14:textId="54F06FF2" w:rsidR="00B019D2" w:rsidRPr="00B019D2" w:rsidRDefault="003418A5" w:rsidP="00B019D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6795B">
        <w:rPr>
          <w:rFonts w:ascii="Times New Roman" w:hAnsi="Times New Roman"/>
          <w:bCs/>
          <w:iCs/>
          <w:sz w:val="24"/>
          <w:szCs w:val="24"/>
        </w:rPr>
        <w:t>660</w:t>
      </w:r>
      <w:r w:rsidR="000F316A">
        <w:rPr>
          <w:rFonts w:ascii="Times New Roman" w:hAnsi="Times New Roman"/>
          <w:bCs/>
          <w:iCs/>
          <w:sz w:val="24"/>
          <w:szCs w:val="24"/>
        </w:rPr>
        <w:t> </w:t>
      </w:r>
      <w:r w:rsidR="00D6795B">
        <w:rPr>
          <w:rFonts w:ascii="Times New Roman" w:hAnsi="Times New Roman"/>
          <w:bCs/>
          <w:iCs/>
          <w:sz w:val="24"/>
          <w:szCs w:val="24"/>
        </w:rPr>
        <w:t>0</w:t>
      </w:r>
      <w:r w:rsidR="000F316A">
        <w:rPr>
          <w:rFonts w:ascii="Times New Roman" w:hAnsi="Times New Roman"/>
          <w:bCs/>
          <w:iCs/>
          <w:sz w:val="24"/>
          <w:szCs w:val="24"/>
        </w:rPr>
        <w:t>00,00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</w:t>
      </w:r>
      <w:bookmarkStart w:id="0" w:name="_GoBack"/>
      <w:bookmarkEnd w:id="0"/>
      <w:r w:rsidRPr="003418A5">
        <w:rPr>
          <w:rFonts w:ascii="Times New Roman" w:hAnsi="Times New Roman"/>
          <w:bCs/>
          <w:iCs/>
          <w:sz w:val="24"/>
          <w:szCs w:val="24"/>
        </w:rPr>
        <w:t>датків до кошторису на 202</w:t>
      </w:r>
      <w:r w:rsidR="000F316A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D6795B">
        <w:rPr>
          <w:rFonts w:ascii="Times New Roman" w:hAnsi="Times New Roman"/>
          <w:bCs/>
          <w:iCs/>
          <w:sz w:val="24"/>
          <w:szCs w:val="24"/>
        </w:rPr>
        <w:t>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40068037" w:rsidR="00836910" w:rsidRDefault="00836910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053C75"/>
    <w:rsid w:val="000F316A"/>
    <w:rsid w:val="00113CE8"/>
    <w:rsid w:val="0012420E"/>
    <w:rsid w:val="00171A09"/>
    <w:rsid w:val="00176380"/>
    <w:rsid w:val="001F1FB7"/>
    <w:rsid w:val="0024698E"/>
    <w:rsid w:val="002A33FA"/>
    <w:rsid w:val="002E2259"/>
    <w:rsid w:val="003019DE"/>
    <w:rsid w:val="003130BE"/>
    <w:rsid w:val="00316B2C"/>
    <w:rsid w:val="00316EC5"/>
    <w:rsid w:val="003418A5"/>
    <w:rsid w:val="003A32ED"/>
    <w:rsid w:val="003C7FD7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207A8"/>
    <w:rsid w:val="00755549"/>
    <w:rsid w:val="0076453C"/>
    <w:rsid w:val="00790167"/>
    <w:rsid w:val="00836910"/>
    <w:rsid w:val="00862CAB"/>
    <w:rsid w:val="008A3F97"/>
    <w:rsid w:val="008D7092"/>
    <w:rsid w:val="00946C16"/>
    <w:rsid w:val="0099468F"/>
    <w:rsid w:val="00A5505F"/>
    <w:rsid w:val="00AA2399"/>
    <w:rsid w:val="00B019D2"/>
    <w:rsid w:val="00B036F8"/>
    <w:rsid w:val="00B1024E"/>
    <w:rsid w:val="00B24F4B"/>
    <w:rsid w:val="00B40A0D"/>
    <w:rsid w:val="00B61ACF"/>
    <w:rsid w:val="00B93581"/>
    <w:rsid w:val="00BA34CC"/>
    <w:rsid w:val="00C84409"/>
    <w:rsid w:val="00C937D0"/>
    <w:rsid w:val="00CE6777"/>
    <w:rsid w:val="00D0684D"/>
    <w:rsid w:val="00D57772"/>
    <w:rsid w:val="00D6795B"/>
    <w:rsid w:val="00E00429"/>
    <w:rsid w:val="00E16EF7"/>
    <w:rsid w:val="00E90DE2"/>
    <w:rsid w:val="00F30189"/>
    <w:rsid w:val="00F36470"/>
    <w:rsid w:val="00F76A91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2024-05-15T09:48:00Z</cp:lastPrinted>
  <dcterms:created xsi:type="dcterms:W3CDTF">2024-09-13T12:03:00Z</dcterms:created>
  <dcterms:modified xsi:type="dcterms:W3CDTF">2024-09-13T12:07:00Z</dcterms:modified>
</cp:coreProperties>
</file>