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862CAB">
        <w:rPr>
          <w:rFonts w:ascii="Times New Roman" w:hAnsi="Times New Roman"/>
          <w:bCs/>
          <w:sz w:val="24"/>
          <w:szCs w:val="24"/>
        </w:rPr>
        <w:t>закупівлі</w:t>
      </w:r>
      <w:r w:rsidRPr="00862CAB">
        <w:rPr>
          <w:rFonts w:ascii="Times New Roman" w:hAnsi="Times New Roman"/>
          <w:sz w:val="24"/>
          <w:szCs w:val="24"/>
        </w:rPr>
        <w:t>,</w:t>
      </w:r>
      <w:r w:rsidRPr="00AA2399">
        <w:rPr>
          <w:rFonts w:ascii="Times New Roman" w:hAnsi="Times New Roman"/>
          <w:b/>
          <w:sz w:val="24"/>
          <w:szCs w:val="24"/>
        </w:rPr>
        <w:t xml:space="preserve">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1948A69F" w14:textId="09E6F8B8" w:rsidR="003418A5" w:rsidRPr="00053C75" w:rsidRDefault="00053C75" w:rsidP="005C6D11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  <w:r w:rsidRPr="00053C75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 xml:space="preserve">ДК 021:2015 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50</w:t>
      </w:r>
      <w:r w:rsidR="002A33FA">
        <w:rPr>
          <w:rFonts w:ascii="Times New Roman" w:eastAsia="Times New Roman" w:hAnsi="Times New Roman"/>
          <w:b/>
          <w:sz w:val="24"/>
          <w:szCs w:val="24"/>
          <w:lang w:eastAsia="uk-UA"/>
        </w:rPr>
        <w:t>41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0000-</w:t>
      </w:r>
      <w:r w:rsidR="002A33FA">
        <w:rPr>
          <w:rFonts w:ascii="Times New Roman" w:eastAsia="Times New Roman" w:hAnsi="Times New Roman"/>
          <w:b/>
          <w:sz w:val="24"/>
          <w:szCs w:val="24"/>
          <w:lang w:eastAsia="uk-UA"/>
        </w:rPr>
        <w:t>9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</w:t>
      </w:r>
      <w:r w:rsidR="002A33FA">
        <w:rPr>
          <w:rFonts w:ascii="Times New Roman" w:eastAsia="Times New Roman" w:hAnsi="Times New Roman"/>
          <w:b/>
          <w:sz w:val="24"/>
          <w:szCs w:val="24"/>
          <w:lang w:eastAsia="uk-UA"/>
        </w:rPr>
        <w:t>Послуги з ремонту і технічного обслуговування вимірювальних, випробувалььних і контрольних приладів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 xml:space="preserve"> (</w:t>
      </w:r>
      <w:r w:rsidR="002A33FA">
        <w:rPr>
          <w:rFonts w:ascii="Times New Roman" w:eastAsia="Times New Roman" w:hAnsi="Times New Roman"/>
          <w:b/>
          <w:sz w:val="24"/>
          <w:szCs w:val="24"/>
          <w:lang w:eastAsia="uk-UA"/>
        </w:rPr>
        <w:t>Ремонт автомобільних ваг</w:t>
      </w:r>
      <w:r w:rsidRPr="00053C75">
        <w:rPr>
          <w:rFonts w:ascii="Times New Roman" w:eastAsia="Times New Roman" w:hAnsi="Times New Roman"/>
          <w:b/>
          <w:sz w:val="24"/>
          <w:szCs w:val="24"/>
          <w:lang w:eastAsia="uk-UA"/>
        </w:rPr>
        <w:t>)</w:t>
      </w:r>
    </w:p>
    <w:p w14:paraId="7C520D44" w14:textId="2ABE432F" w:rsidR="005C6D11" w:rsidRPr="00F36470" w:rsidRDefault="005C6D11" w:rsidP="005C6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D7AFE">
        <w:rPr>
          <w:rFonts w:ascii="Times New Roman" w:hAnsi="Times New Roman"/>
          <w:sz w:val="24"/>
          <w:szCs w:val="24"/>
        </w:rPr>
        <w:t>ідентифікатор закупівлі</w:t>
      </w:r>
      <w:r w:rsidRPr="00F36470">
        <w:rPr>
          <w:rFonts w:ascii="Times New Roman" w:hAnsi="Times New Roman"/>
          <w:sz w:val="24"/>
          <w:szCs w:val="24"/>
        </w:rPr>
        <w:t>: UA-202</w:t>
      </w:r>
      <w:r w:rsidR="000F316A">
        <w:rPr>
          <w:rFonts w:ascii="Times New Roman" w:hAnsi="Times New Roman"/>
          <w:sz w:val="24"/>
          <w:szCs w:val="24"/>
        </w:rPr>
        <w:t>4</w:t>
      </w:r>
      <w:r w:rsidRPr="00F36470">
        <w:rPr>
          <w:rFonts w:ascii="Times New Roman" w:hAnsi="Times New Roman"/>
          <w:sz w:val="24"/>
          <w:szCs w:val="24"/>
        </w:rPr>
        <w:t>-</w:t>
      </w:r>
      <w:r w:rsidR="000F316A">
        <w:rPr>
          <w:rFonts w:ascii="Times New Roman" w:hAnsi="Times New Roman"/>
          <w:sz w:val="24"/>
          <w:szCs w:val="24"/>
        </w:rPr>
        <w:t>0</w:t>
      </w:r>
      <w:r w:rsidR="002A33FA">
        <w:rPr>
          <w:rFonts w:ascii="Times New Roman" w:hAnsi="Times New Roman"/>
          <w:sz w:val="24"/>
          <w:szCs w:val="24"/>
        </w:rPr>
        <w:t>9</w:t>
      </w:r>
      <w:r w:rsidRPr="00F36470">
        <w:rPr>
          <w:rFonts w:ascii="Times New Roman" w:hAnsi="Times New Roman"/>
          <w:sz w:val="24"/>
          <w:szCs w:val="24"/>
        </w:rPr>
        <w:t>-</w:t>
      </w:r>
      <w:r w:rsidR="002A33FA">
        <w:rPr>
          <w:rFonts w:ascii="Times New Roman" w:hAnsi="Times New Roman"/>
          <w:sz w:val="24"/>
          <w:szCs w:val="24"/>
        </w:rPr>
        <w:t>04</w:t>
      </w:r>
      <w:r w:rsidRPr="00F36470">
        <w:rPr>
          <w:rFonts w:ascii="Times New Roman" w:hAnsi="Times New Roman"/>
          <w:sz w:val="24"/>
          <w:szCs w:val="24"/>
        </w:rPr>
        <w:t>-0</w:t>
      </w:r>
      <w:r w:rsidR="002A33FA">
        <w:rPr>
          <w:rFonts w:ascii="Times New Roman" w:hAnsi="Times New Roman"/>
          <w:sz w:val="24"/>
          <w:szCs w:val="24"/>
        </w:rPr>
        <w:t>11271</w:t>
      </w:r>
      <w:r w:rsidRPr="00F36470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F36470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74432377" w14:textId="0F433E3D" w:rsidR="00FD3583" w:rsidRPr="00FD3583" w:rsidRDefault="00F36470" w:rsidP="00862CAB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F36470">
        <w:rPr>
          <w:rFonts w:ascii="Times New Roman" w:hAnsi="Times New Roman"/>
          <w:bCs/>
          <w:iCs/>
          <w:sz w:val="24"/>
          <w:szCs w:val="24"/>
        </w:rPr>
        <w:t>Відповідно до Положення про Волинську митницю, затвердженого наказом Державної митної служби України від 29.10.2020 №489, Волинська митниця (далі – Митниця) є митним органом, який у зоні своєї діяльності безпосередньо здійснює митну справу, забезпечує виконання завдань, покладених на митні органи, а також делегованих повноважень Державної митної служби України, як її відокремлений підрозділ.</w:t>
      </w:r>
      <w:r w:rsidRPr="00F36470">
        <w:rPr>
          <w:rFonts w:ascii="Times New Roman" w:eastAsia="Times New Roman" w:hAnsi="Times New Roman"/>
          <w:sz w:val="24"/>
          <w:szCs w:val="24"/>
          <w:lang w:eastAsia="uk-UA"/>
        </w:rPr>
        <w:t xml:space="preserve"> В умовах дії воєнного стану в Україні, введеного Указом Президента України № 64/2022 від 24 лютого 2022  року (із змінами), Митниця здійснює виконання покладених функцій в повному обсязі.</w:t>
      </w:r>
      <w:r w:rsidR="00FD3583" w:rsidRPr="00FD3583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0254168A" w14:textId="459FDBED" w:rsidR="002E2259" w:rsidRDefault="002E2259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6507C3">
        <w:rPr>
          <w:rFonts w:ascii="Times New Roman" w:hAnsi="Times New Roman"/>
          <w:bCs/>
          <w:iCs/>
          <w:sz w:val="24"/>
          <w:szCs w:val="24"/>
        </w:rPr>
        <w:t xml:space="preserve">У зв’язку з </w:t>
      </w:r>
      <w:r w:rsidR="002A33FA">
        <w:rPr>
          <w:rFonts w:ascii="Times New Roman" w:hAnsi="Times New Roman"/>
          <w:bCs/>
          <w:iCs/>
          <w:sz w:val="24"/>
          <w:szCs w:val="24"/>
        </w:rPr>
        <w:t xml:space="preserve">виходом з ладу та </w:t>
      </w:r>
      <w:r w:rsidR="00F76A91">
        <w:rPr>
          <w:rFonts w:ascii="Times New Roman" w:hAnsi="Times New Roman"/>
          <w:bCs/>
          <w:iCs/>
          <w:sz w:val="24"/>
          <w:szCs w:val="24"/>
        </w:rPr>
        <w:t xml:space="preserve">необхідністю </w:t>
      </w:r>
      <w:r w:rsidR="002A33FA">
        <w:rPr>
          <w:rFonts w:ascii="Times New Roman" w:hAnsi="Times New Roman"/>
          <w:bCs/>
          <w:iCs/>
          <w:sz w:val="24"/>
          <w:szCs w:val="24"/>
        </w:rPr>
        <w:t>ремонту автомобільних ваг у МАПП «Ягодин»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з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метою забезпечення </w:t>
      </w:r>
      <w:r w:rsidR="0076453C" w:rsidRPr="006507C3">
        <w:rPr>
          <w:rFonts w:ascii="Times New Roman" w:hAnsi="Times New Roman"/>
          <w:bCs/>
          <w:iCs/>
          <w:sz w:val="24"/>
          <w:szCs w:val="24"/>
        </w:rPr>
        <w:t>безперебійної роботи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2A33FA">
        <w:rPr>
          <w:rFonts w:ascii="Times New Roman" w:hAnsi="Times New Roman"/>
          <w:bCs/>
          <w:iCs/>
          <w:sz w:val="24"/>
          <w:szCs w:val="24"/>
        </w:rPr>
        <w:t>пункту пропуску</w:t>
      </w:r>
      <w:r w:rsidR="006507C3">
        <w:rPr>
          <w:rFonts w:ascii="Times New Roman" w:hAnsi="Times New Roman"/>
          <w:bCs/>
          <w:iCs/>
          <w:sz w:val="24"/>
          <w:szCs w:val="24"/>
        </w:rPr>
        <w:t xml:space="preserve">, 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 xml:space="preserve">існує необхідність придбання </w:t>
      </w:r>
      <w:r w:rsidR="006507C3" w:rsidRPr="006507C3">
        <w:rPr>
          <w:rFonts w:ascii="Times New Roman" w:hAnsi="Times New Roman"/>
          <w:bCs/>
          <w:iCs/>
          <w:sz w:val="24"/>
          <w:szCs w:val="24"/>
        </w:rPr>
        <w:t xml:space="preserve">послуг з </w:t>
      </w:r>
      <w:r w:rsidR="002A33FA">
        <w:rPr>
          <w:rFonts w:ascii="Times New Roman" w:hAnsi="Times New Roman"/>
          <w:bCs/>
          <w:iCs/>
          <w:sz w:val="24"/>
          <w:szCs w:val="24"/>
        </w:rPr>
        <w:t>ремонту автомобільних ваг</w:t>
      </w:r>
      <w:r w:rsidR="00B019D2" w:rsidRPr="006507C3">
        <w:rPr>
          <w:rFonts w:ascii="Times New Roman" w:hAnsi="Times New Roman"/>
          <w:bCs/>
          <w:iCs/>
          <w:sz w:val="24"/>
          <w:szCs w:val="24"/>
        </w:rPr>
        <w:t>.</w:t>
      </w:r>
    </w:p>
    <w:p w14:paraId="309AE763" w14:textId="335C1EEC" w:rsidR="00E16EF7" w:rsidRPr="00E16EF7" w:rsidRDefault="003418A5" w:rsidP="00E16EF7">
      <w:pPr>
        <w:spacing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Технічні та якісні характеристики закупівлі визначені відповідно </w:t>
      </w:r>
      <w:r w:rsidR="005C6D11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до 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вимог, які ставляться до </w:t>
      </w:r>
      <w:r w:rsidR="006F14B0">
        <w:rPr>
          <w:rStyle w:val="a4"/>
          <w:rFonts w:ascii="Times New Roman" w:hAnsi="Times New Roman"/>
          <w:bCs/>
          <w:i w:val="0"/>
          <w:sz w:val="24"/>
          <w:szCs w:val="24"/>
        </w:rPr>
        <w:t>такого</w:t>
      </w:r>
      <w:r w:rsidR="00B61ACF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 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виду </w:t>
      </w:r>
      <w:r w:rsidR="00790167">
        <w:rPr>
          <w:rStyle w:val="a4"/>
          <w:rFonts w:ascii="Times New Roman" w:hAnsi="Times New Roman"/>
          <w:bCs/>
          <w:i w:val="0"/>
          <w:sz w:val="24"/>
          <w:szCs w:val="24"/>
        </w:rPr>
        <w:t>п</w:t>
      </w:r>
      <w:r w:rsidR="00F76A91">
        <w:rPr>
          <w:rStyle w:val="a4"/>
          <w:rFonts w:ascii="Times New Roman" w:hAnsi="Times New Roman"/>
          <w:bCs/>
          <w:i w:val="0"/>
          <w:sz w:val="24"/>
          <w:szCs w:val="24"/>
        </w:rPr>
        <w:t>ослуг</w:t>
      </w:r>
      <w:r w:rsidR="002E2259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, враховуючи 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 xml:space="preserve">можливість забезпечення найбільшого терміну експлуатації </w:t>
      </w:r>
      <w:r w:rsidR="002A33FA">
        <w:rPr>
          <w:rStyle w:val="a4"/>
          <w:rFonts w:ascii="Times New Roman" w:hAnsi="Times New Roman"/>
          <w:bCs/>
          <w:i w:val="0"/>
          <w:sz w:val="24"/>
          <w:szCs w:val="24"/>
        </w:rPr>
        <w:t>ваг</w:t>
      </w:r>
      <w:r w:rsidR="006507C3">
        <w:rPr>
          <w:rStyle w:val="a4"/>
          <w:rFonts w:ascii="Times New Roman" w:hAnsi="Times New Roman"/>
          <w:bCs/>
          <w:i w:val="0"/>
          <w:sz w:val="24"/>
          <w:szCs w:val="24"/>
        </w:rPr>
        <w:t>.</w:t>
      </w:r>
    </w:p>
    <w:p w14:paraId="6121E013" w14:textId="77777777" w:rsidR="00B036F8" w:rsidRPr="00B036F8" w:rsidRDefault="00B036F8" w:rsidP="00B036F8">
      <w:pPr>
        <w:widowControl w:val="0"/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B036F8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628EC62A" w14:textId="5A9A2653" w:rsidR="00B019D2" w:rsidRPr="00B019D2" w:rsidRDefault="003418A5" w:rsidP="00B019D2">
      <w:pPr>
        <w:spacing w:after="12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3418A5">
        <w:rPr>
          <w:rFonts w:ascii="Times New Roman" w:hAnsi="Times New Roman"/>
          <w:bCs/>
          <w:iCs/>
          <w:sz w:val="24"/>
          <w:szCs w:val="24"/>
        </w:rPr>
        <w:t>Очікувана вартість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становить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0F316A">
        <w:rPr>
          <w:rFonts w:ascii="Times New Roman" w:hAnsi="Times New Roman"/>
          <w:bCs/>
          <w:iCs/>
          <w:sz w:val="24"/>
          <w:szCs w:val="24"/>
        </w:rPr>
        <w:t>4</w:t>
      </w:r>
      <w:r w:rsidR="002A33FA">
        <w:rPr>
          <w:rFonts w:ascii="Times New Roman" w:hAnsi="Times New Roman"/>
          <w:bCs/>
          <w:iCs/>
          <w:sz w:val="24"/>
          <w:szCs w:val="24"/>
        </w:rPr>
        <w:t>5</w:t>
      </w:r>
      <w:r w:rsidR="000F316A">
        <w:rPr>
          <w:rFonts w:ascii="Times New Roman" w:hAnsi="Times New Roman"/>
          <w:bCs/>
          <w:iCs/>
          <w:sz w:val="24"/>
          <w:szCs w:val="24"/>
        </w:rPr>
        <w:t> </w:t>
      </w:r>
      <w:r w:rsidR="002A33FA">
        <w:rPr>
          <w:rFonts w:ascii="Times New Roman" w:hAnsi="Times New Roman"/>
          <w:bCs/>
          <w:iCs/>
          <w:sz w:val="24"/>
          <w:szCs w:val="24"/>
        </w:rPr>
        <w:t>0</w:t>
      </w:r>
      <w:r w:rsidR="000F316A">
        <w:rPr>
          <w:rFonts w:ascii="Times New Roman" w:hAnsi="Times New Roman"/>
          <w:bCs/>
          <w:iCs/>
          <w:sz w:val="24"/>
          <w:szCs w:val="24"/>
        </w:rPr>
        <w:t>00,00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грн.</w:t>
      </w:r>
      <w:r w:rsidR="005C6D11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418A5">
        <w:rPr>
          <w:rFonts w:ascii="Times New Roman" w:hAnsi="Times New Roman"/>
          <w:bCs/>
          <w:iCs/>
          <w:sz w:val="24"/>
          <w:szCs w:val="24"/>
        </w:rPr>
        <w:t>та відповідає роз</w:t>
      </w:r>
      <w:r w:rsidR="005C6D11">
        <w:rPr>
          <w:rFonts w:ascii="Times New Roman" w:hAnsi="Times New Roman"/>
          <w:bCs/>
          <w:iCs/>
          <w:sz w:val="24"/>
          <w:szCs w:val="24"/>
        </w:rPr>
        <w:t>міру бюджетного призначення відповідно до роз</w:t>
      </w:r>
      <w:r w:rsidRPr="003418A5">
        <w:rPr>
          <w:rFonts w:ascii="Times New Roman" w:hAnsi="Times New Roman"/>
          <w:bCs/>
          <w:iCs/>
          <w:sz w:val="24"/>
          <w:szCs w:val="24"/>
        </w:rPr>
        <w:t>рахунку видатків до кошторису на 202</w:t>
      </w:r>
      <w:r w:rsidR="000F316A">
        <w:rPr>
          <w:rFonts w:ascii="Times New Roman" w:hAnsi="Times New Roman"/>
          <w:bCs/>
          <w:iCs/>
          <w:sz w:val="24"/>
          <w:szCs w:val="24"/>
        </w:rPr>
        <w:t>4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рік </w:t>
      </w:r>
      <w:r>
        <w:rPr>
          <w:rFonts w:ascii="Times New Roman" w:hAnsi="Times New Roman"/>
          <w:bCs/>
          <w:iCs/>
          <w:sz w:val="24"/>
          <w:szCs w:val="24"/>
        </w:rPr>
        <w:t>Волинської митниці</w:t>
      </w:r>
      <w:r w:rsidRPr="003418A5">
        <w:rPr>
          <w:rFonts w:ascii="Times New Roman" w:hAnsi="Times New Roman"/>
          <w:bCs/>
          <w:iCs/>
          <w:sz w:val="24"/>
          <w:szCs w:val="24"/>
        </w:rPr>
        <w:t xml:space="preserve"> за КЕКВ </w:t>
      </w:r>
      <w:r w:rsidR="00B61ACF">
        <w:rPr>
          <w:rFonts w:ascii="Times New Roman" w:hAnsi="Times New Roman"/>
          <w:bCs/>
          <w:iCs/>
          <w:sz w:val="24"/>
          <w:szCs w:val="24"/>
        </w:rPr>
        <w:t>22</w:t>
      </w:r>
      <w:r w:rsidR="006F14B0">
        <w:rPr>
          <w:rFonts w:ascii="Times New Roman" w:hAnsi="Times New Roman"/>
          <w:bCs/>
          <w:iCs/>
          <w:sz w:val="24"/>
          <w:szCs w:val="24"/>
        </w:rPr>
        <w:t>40</w:t>
      </w:r>
      <w:r w:rsidRPr="003418A5">
        <w:rPr>
          <w:rFonts w:ascii="Times New Roman" w:hAnsi="Times New Roman"/>
          <w:bCs/>
          <w:iCs/>
          <w:sz w:val="24"/>
          <w:szCs w:val="24"/>
        </w:rPr>
        <w:t>.</w:t>
      </w:r>
      <w:r w:rsidR="00B036F8" w:rsidRPr="00B036F8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44EDCAE8" w14:textId="40068037" w:rsidR="00836910" w:rsidRDefault="00836910" w:rsidP="00862CAB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0006"/>
    <w:rsid w:val="00005E5D"/>
    <w:rsid w:val="00053C75"/>
    <w:rsid w:val="000F316A"/>
    <w:rsid w:val="00113CE8"/>
    <w:rsid w:val="0012420E"/>
    <w:rsid w:val="00171A09"/>
    <w:rsid w:val="00176380"/>
    <w:rsid w:val="001F1FB7"/>
    <w:rsid w:val="0024698E"/>
    <w:rsid w:val="002A33FA"/>
    <w:rsid w:val="002E2259"/>
    <w:rsid w:val="003019DE"/>
    <w:rsid w:val="003130BE"/>
    <w:rsid w:val="00316B2C"/>
    <w:rsid w:val="00316EC5"/>
    <w:rsid w:val="003418A5"/>
    <w:rsid w:val="003C7FD7"/>
    <w:rsid w:val="004B1116"/>
    <w:rsid w:val="004D4277"/>
    <w:rsid w:val="004D7AFE"/>
    <w:rsid w:val="005C6D11"/>
    <w:rsid w:val="00615E23"/>
    <w:rsid w:val="00636284"/>
    <w:rsid w:val="006507C3"/>
    <w:rsid w:val="006A6C21"/>
    <w:rsid w:val="006F14B0"/>
    <w:rsid w:val="006F3E20"/>
    <w:rsid w:val="00755549"/>
    <w:rsid w:val="0076453C"/>
    <w:rsid w:val="00790167"/>
    <w:rsid w:val="00836910"/>
    <w:rsid w:val="00862CAB"/>
    <w:rsid w:val="008D7092"/>
    <w:rsid w:val="00946C16"/>
    <w:rsid w:val="0099468F"/>
    <w:rsid w:val="00A5505F"/>
    <w:rsid w:val="00AA2399"/>
    <w:rsid w:val="00B019D2"/>
    <w:rsid w:val="00B036F8"/>
    <w:rsid w:val="00B1024E"/>
    <w:rsid w:val="00B24F4B"/>
    <w:rsid w:val="00B40A0D"/>
    <w:rsid w:val="00B61ACF"/>
    <w:rsid w:val="00B93581"/>
    <w:rsid w:val="00BA34CC"/>
    <w:rsid w:val="00C84409"/>
    <w:rsid w:val="00C937D0"/>
    <w:rsid w:val="00CE6777"/>
    <w:rsid w:val="00D0684D"/>
    <w:rsid w:val="00D57772"/>
    <w:rsid w:val="00E00429"/>
    <w:rsid w:val="00E16EF7"/>
    <w:rsid w:val="00E90DE2"/>
    <w:rsid w:val="00F30189"/>
    <w:rsid w:val="00F36470"/>
    <w:rsid w:val="00F76A91"/>
    <w:rsid w:val="00FB69D2"/>
    <w:rsid w:val="00FD3583"/>
    <w:rsid w:val="00FE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3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18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1170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2024-05-15T09:48:00Z</cp:lastPrinted>
  <dcterms:created xsi:type="dcterms:W3CDTF">2024-09-13T11:50:00Z</dcterms:created>
  <dcterms:modified xsi:type="dcterms:W3CDTF">2024-09-13T11:57:00Z</dcterms:modified>
</cp:coreProperties>
</file>