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4466CD7C" w14:textId="0E2063BE" w:rsidR="00414C67" w:rsidRDefault="00263E8A" w:rsidP="00414C67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B80" w:rsidRP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Страхування орендованого нерухомого майна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6651</w:t>
      </w:r>
      <w:r w:rsidR="009844B8" w:rsidRP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9844B8" w:rsidRP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Страхові послуги</w:t>
      </w:r>
      <w:r w:rsidR="00414C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30CBFD81" w:rsidR="00263E8A" w:rsidRPr="00263E8A" w:rsidRDefault="00263E8A" w:rsidP="00414C67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9F6B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10439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C870B40" w14:textId="77777777" w:rsidR="00354A8D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</w:p>
    <w:p w14:paraId="16B8BD11" w14:textId="017214FA" w:rsidR="00354A8D" w:rsidRPr="00354A8D" w:rsidRDefault="007C03D5" w:rsidP="00354A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54A8D" w:rsidRPr="00354A8D">
        <w:rPr>
          <w:rFonts w:ascii="Times New Roman" w:hAnsi="Times New Roman"/>
          <w:b/>
          <w:sz w:val="24"/>
          <w:szCs w:val="24"/>
          <w:lang w:eastAsia="uk-UA"/>
        </w:rPr>
        <w:t>Умови страхування:</w:t>
      </w:r>
    </w:p>
    <w:p w14:paraId="4839F0AB" w14:textId="36B221F9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54A8D">
        <w:rPr>
          <w:rFonts w:ascii="Times New Roman" w:hAnsi="Times New Roman"/>
          <w:sz w:val="24"/>
          <w:szCs w:val="24"/>
          <w:lang w:eastAsia="uk-UA"/>
        </w:rPr>
        <w:t>Страхові ризики на випадок яких проводиться страхування орендованих приміщень:</w:t>
      </w: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844"/>
      </w:tblGrid>
      <w:tr w:rsidR="00354A8D" w:rsidRPr="00354A8D" w14:paraId="739BC48E" w14:textId="77777777" w:rsidTr="0077636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B280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Пожежа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вибух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удар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блискавки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викликав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пожежу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54C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ТАК</w:t>
            </w:r>
          </w:p>
        </w:tc>
      </w:tr>
      <w:tr w:rsidR="00354A8D" w:rsidRPr="00354A8D" w14:paraId="2AF780D3" w14:textId="77777777" w:rsidTr="0077636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485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Стихійні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лиха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F2C1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ТАК</w:t>
            </w:r>
          </w:p>
        </w:tc>
      </w:tr>
      <w:tr w:rsidR="00354A8D" w:rsidRPr="00354A8D" w14:paraId="0A153BD4" w14:textId="77777777" w:rsidTr="0077636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6A8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Затоплення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AA3B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ТАК</w:t>
            </w:r>
          </w:p>
        </w:tc>
      </w:tr>
      <w:tr w:rsidR="00354A8D" w:rsidRPr="00354A8D" w14:paraId="0CC15600" w14:textId="77777777" w:rsidTr="00776369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5CD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4.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Протиправні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дії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третіх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5BF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ТАК</w:t>
            </w:r>
          </w:p>
        </w:tc>
      </w:tr>
    </w:tbl>
    <w:p w14:paraId="700CE7A8" w14:textId="44906F7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54A8D">
        <w:rPr>
          <w:rFonts w:ascii="Times New Roman" w:hAnsi="Times New Roman"/>
          <w:sz w:val="24"/>
          <w:szCs w:val="24"/>
          <w:lang w:eastAsia="uk-UA"/>
        </w:rPr>
        <w:t>Розмір безумовної франшизи за кожним страховим випадком – 1(один)%.</w:t>
      </w:r>
    </w:p>
    <w:p w14:paraId="3A2017EF" w14:textId="770A43F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54A8D">
        <w:rPr>
          <w:rFonts w:ascii="Times New Roman" w:hAnsi="Times New Roman"/>
          <w:sz w:val="24"/>
          <w:szCs w:val="24"/>
          <w:lang w:eastAsia="uk-UA"/>
        </w:rPr>
        <w:t>Ціна пропозиції учасника повинна враховувати усі податки, збори та інші витрати, пов’язані з виконанням послуг, передбачених умовами закупівлі.</w:t>
      </w:r>
    </w:p>
    <w:p w14:paraId="7C43080F" w14:textId="5DE6F7EE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54A8D">
        <w:rPr>
          <w:rFonts w:ascii="Times New Roman" w:hAnsi="Times New Roman"/>
          <w:sz w:val="24"/>
          <w:szCs w:val="24"/>
          <w:lang w:eastAsia="uk-UA"/>
        </w:rPr>
        <w:t>Технічні характеристики предмета закупівлі:</w:t>
      </w:r>
    </w:p>
    <w:tbl>
      <w:tblPr>
        <w:tblW w:w="96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285"/>
        <w:gridCol w:w="1164"/>
        <w:gridCol w:w="1957"/>
        <w:gridCol w:w="1702"/>
      </w:tblGrid>
      <w:tr w:rsidR="00354A8D" w:rsidRPr="00354A8D" w14:paraId="3BF13DB4" w14:textId="77777777" w:rsidTr="00776369">
        <w:trPr>
          <w:trHeight w:val="5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184B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№ з/п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BE01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EE27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Площа</w:t>
            </w:r>
            <w:proofErr w:type="spellEnd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proofErr w:type="gram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кв.м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1414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Ринкова</w:t>
            </w:r>
            <w:proofErr w:type="spellEnd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оціночна</w:t>
            </w:r>
            <w:proofErr w:type="spellEnd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вартість</w:t>
            </w:r>
            <w:proofErr w:type="spellEnd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, грн.</w:t>
            </w:r>
          </w:p>
          <w:p w14:paraId="367E08CD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54A8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(балансова залишкова вартість)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988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Строк </w:t>
            </w: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послуг</w:t>
            </w:r>
            <w:proofErr w:type="spellEnd"/>
          </w:p>
        </w:tc>
      </w:tr>
      <w:tr w:rsidR="00354A8D" w:rsidRPr="00354A8D" w14:paraId="34FB56EF" w14:textId="77777777" w:rsidTr="00776369">
        <w:trPr>
          <w:trHeight w:val="7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E2E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54A8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1BF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Частина нежитлових приміщень площею 266,3 м</w:t>
            </w:r>
            <w:r w:rsidRPr="00354A8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6-му поверсі адміністративної будівлі, що перебуває на балансі Головного управління статистики у Житомирській області та знаходиться за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: м. Житомир,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Миколи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Сц</w:t>
            </w: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іборського</w:t>
            </w:r>
            <w:proofErr w:type="spellEnd"/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, 6А.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E75A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266,3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6606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425 202,14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79C" w14:textId="77777777" w:rsidR="00354A8D" w:rsidRPr="00354A8D" w:rsidRDefault="00354A8D" w:rsidP="0035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 3</w:t>
            </w: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354A8D">
              <w:rPr>
                <w:rFonts w:ascii="Times New Roman" w:hAnsi="Times New Roman"/>
                <w:sz w:val="24"/>
                <w:szCs w:val="24"/>
                <w:lang w:val="ru-RU" w:eastAsia="uk-UA"/>
              </w:rPr>
              <w:t>.12.202</w:t>
            </w:r>
            <w:r w:rsidRPr="00354A8D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</w:tbl>
    <w:p w14:paraId="2942F1CE" w14:textId="7777777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084343A8" w14:textId="7777777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54A8D">
        <w:rPr>
          <w:rFonts w:ascii="Times New Roman" w:hAnsi="Times New Roman"/>
          <w:sz w:val="24"/>
          <w:szCs w:val="24"/>
          <w:lang w:eastAsia="uk-UA"/>
        </w:rPr>
        <w:t>Термін дії страхового полісу протягом 12 місяців з моменту початку його дії.</w:t>
      </w:r>
    </w:p>
    <w:p w14:paraId="17873304" w14:textId="7777777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8BCCFA9" w14:textId="77777777" w:rsidR="00354A8D" w:rsidRPr="00354A8D" w:rsidRDefault="00354A8D" w:rsidP="00354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50A7BD6" w14:textId="3E774A81" w:rsidR="00C50322" w:rsidRDefault="00C50322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00010D92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6B79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2622,08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C18FC"/>
    <w:rsid w:val="001D4276"/>
    <w:rsid w:val="001D73E7"/>
    <w:rsid w:val="001F1FB7"/>
    <w:rsid w:val="0024698E"/>
    <w:rsid w:val="00254E9F"/>
    <w:rsid w:val="00263340"/>
    <w:rsid w:val="00263E8A"/>
    <w:rsid w:val="00265ED0"/>
    <w:rsid w:val="002F1457"/>
    <w:rsid w:val="003120DC"/>
    <w:rsid w:val="00312960"/>
    <w:rsid w:val="003130BE"/>
    <w:rsid w:val="00316B2C"/>
    <w:rsid w:val="00316EC5"/>
    <w:rsid w:val="00330EDB"/>
    <w:rsid w:val="003418A5"/>
    <w:rsid w:val="00354A8D"/>
    <w:rsid w:val="0036083E"/>
    <w:rsid w:val="003819B4"/>
    <w:rsid w:val="0039348F"/>
    <w:rsid w:val="003B4BA4"/>
    <w:rsid w:val="003D7F56"/>
    <w:rsid w:val="003E2E83"/>
    <w:rsid w:val="00413D68"/>
    <w:rsid w:val="00414C67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B791D"/>
    <w:rsid w:val="006C5784"/>
    <w:rsid w:val="006C65B9"/>
    <w:rsid w:val="0071090A"/>
    <w:rsid w:val="007242B5"/>
    <w:rsid w:val="0078084C"/>
    <w:rsid w:val="00790A18"/>
    <w:rsid w:val="007A6C0B"/>
    <w:rsid w:val="007C03D5"/>
    <w:rsid w:val="00824EEA"/>
    <w:rsid w:val="00836910"/>
    <w:rsid w:val="00840DC9"/>
    <w:rsid w:val="00850A42"/>
    <w:rsid w:val="00862CBE"/>
    <w:rsid w:val="008B536F"/>
    <w:rsid w:val="008C430C"/>
    <w:rsid w:val="008D7092"/>
    <w:rsid w:val="008E1681"/>
    <w:rsid w:val="00946C16"/>
    <w:rsid w:val="0096637D"/>
    <w:rsid w:val="009844B8"/>
    <w:rsid w:val="009C5FAC"/>
    <w:rsid w:val="009C6FA0"/>
    <w:rsid w:val="009F1D54"/>
    <w:rsid w:val="009F6B80"/>
    <w:rsid w:val="00A066D2"/>
    <w:rsid w:val="00A11306"/>
    <w:rsid w:val="00A56766"/>
    <w:rsid w:val="00AA2399"/>
    <w:rsid w:val="00AC72E8"/>
    <w:rsid w:val="00B0754B"/>
    <w:rsid w:val="00B22B00"/>
    <w:rsid w:val="00B2677F"/>
    <w:rsid w:val="00B53BEE"/>
    <w:rsid w:val="00B61A68"/>
    <w:rsid w:val="00B639CA"/>
    <w:rsid w:val="00B7685C"/>
    <w:rsid w:val="00B949F1"/>
    <w:rsid w:val="00BA1AAE"/>
    <w:rsid w:val="00BC279F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1BAE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1635"/>
    <w:rsid w:val="00DA618F"/>
    <w:rsid w:val="00DD5E8E"/>
    <w:rsid w:val="00DE3B80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2024-09-16T12:39:00Z</dcterms:created>
  <dcterms:modified xsi:type="dcterms:W3CDTF">2024-09-16T13:04:00Z</dcterms:modified>
</cp:coreProperties>
</file>