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EB805D8" w14:textId="77777777" w:rsidR="008C430C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</w:t>
      </w:r>
    </w:p>
    <w:p w14:paraId="2A661F33" w14:textId="780B25DA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категорія замовника – орган державної влади.</w:t>
      </w:r>
    </w:p>
    <w:p w14:paraId="0BAB50B2" w14:textId="6D081573" w:rsidR="00790A18" w:rsidRDefault="00263E8A" w:rsidP="00BC279F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C279F" w:rsidRPr="00BC27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Технічне обслуговування систем газопостачання та газового обладнання</w:t>
      </w:r>
      <w:r w:rsidR="00BC27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BC279F" w:rsidRPr="00BC27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50530000-9 Послуги з ремонту і технічного обслуговування техніки</w:t>
      </w:r>
      <w:r w:rsidR="00790A1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1BC0C184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 закупівлі: UA-2024-0</w:t>
      </w:r>
      <w:r w:rsidR="00BC27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9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8976C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24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</w:t>
      </w:r>
      <w:r w:rsidR="00795F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10768</w:t>
      </w:r>
      <w:bookmarkStart w:id="0" w:name="_GoBack"/>
      <w:bookmarkEnd w:id="0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59659584" w:rsidR="00C50322" w:rsidRDefault="007C03D5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1326A26C" w14:textId="77777777" w:rsidR="00862CBE" w:rsidRPr="00862CBE" w:rsidRDefault="00862CBE" w:rsidP="00862CB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</w:pPr>
      <w:r w:rsidRPr="00862CBE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Перелік послуг:</w:t>
      </w:r>
    </w:p>
    <w:p w14:paraId="4C31CC98" w14:textId="77777777" w:rsidR="00862CBE" w:rsidRPr="00862CBE" w:rsidRDefault="00862CBE" w:rsidP="00862CB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</w:pPr>
      <w:r w:rsidRPr="00862CBE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Технічне обслуговування систем газопостачання та газового обладнання включає в себе</w:t>
      </w:r>
      <w:r w:rsidRPr="00862CBE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  <w:lang w:val="ru-RU"/>
        </w:rPr>
        <w:t>:</w:t>
      </w:r>
    </w:p>
    <w:tbl>
      <w:tblPr>
        <w:tblW w:w="100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18"/>
        <w:gridCol w:w="8002"/>
        <w:gridCol w:w="1499"/>
      </w:tblGrid>
      <w:tr w:rsidR="00862CBE" w:rsidRPr="00862CBE" w14:paraId="56CEF383" w14:textId="77777777" w:rsidTr="00C12F89">
        <w:trPr>
          <w:trHeight w:val="884"/>
        </w:trPr>
        <w:tc>
          <w:tcPr>
            <w:tcW w:w="10019" w:type="dxa"/>
            <w:gridSpan w:val="3"/>
            <w:shd w:val="clear" w:color="auto" w:fill="auto"/>
            <w:noWrap/>
            <w:vAlign w:val="bottom"/>
            <w:hideMark/>
          </w:tcPr>
          <w:p w14:paraId="2D82C860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>Об’єкти</w:t>
            </w:r>
            <w:r w:rsidRPr="00862CB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 Житомирської </w:t>
            </w:r>
            <w:r w:rsidRPr="00862CB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митниці</w:t>
            </w:r>
            <w:r w:rsidRPr="00862CB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:</w:t>
            </w:r>
          </w:p>
          <w:p w14:paraId="0D4DC699" w14:textId="20D6C919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Митний пост «Коростень»</w:t>
            </w:r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Митний пост «Овруч»</w:t>
            </w:r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Митний пост «</w:t>
            </w:r>
            <w:r w:rsidR="008976C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Звягель</w:t>
            </w:r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14:paraId="7BC88623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62CBE" w:rsidRPr="00862CBE" w14:paraId="260CA03B" w14:textId="77777777" w:rsidTr="00C12F89">
        <w:trPr>
          <w:trHeight w:val="492"/>
        </w:trPr>
        <w:tc>
          <w:tcPr>
            <w:tcW w:w="518" w:type="dxa"/>
            <w:shd w:val="clear" w:color="auto" w:fill="auto"/>
            <w:vAlign w:val="bottom"/>
            <w:hideMark/>
          </w:tcPr>
          <w:p w14:paraId="5C60B9BC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№ з/п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14:paraId="05C256A3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Перелік послуг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0B826FED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Кількість обладнання</w:t>
            </w:r>
          </w:p>
        </w:tc>
      </w:tr>
      <w:tr w:rsidR="00862CBE" w:rsidRPr="00862CBE" w14:paraId="38266BB2" w14:textId="77777777" w:rsidTr="00C12F89">
        <w:trPr>
          <w:trHeight w:val="288"/>
        </w:trPr>
        <w:tc>
          <w:tcPr>
            <w:tcW w:w="10019" w:type="dxa"/>
            <w:gridSpan w:val="3"/>
            <w:shd w:val="clear" w:color="auto" w:fill="auto"/>
            <w:noWrap/>
            <w:vAlign w:val="center"/>
            <w:hideMark/>
          </w:tcPr>
          <w:p w14:paraId="4D6BB5B3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Митний пост «Коростень»</w:t>
            </w:r>
          </w:p>
        </w:tc>
      </w:tr>
      <w:tr w:rsidR="00862CBE" w:rsidRPr="00862CBE" w14:paraId="286FED3E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34FE5312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1BC5B75A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 обстеження (огляд) надземної частини газопроводу-вводу від 51 до 100м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B17BB0F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7C9124FA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68ED1F3D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6BD45E72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 обстеження (огляд) внутрішнього газопроводу до 20м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D381BD9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43660919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67448028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49F569C1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 обслуговування засувки Ду від 50 до 80мм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6E6E82E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862CBE" w:rsidRPr="00862CBE" w14:paraId="64BEFD5B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3C77DC7F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5D52DADD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 обслуговування кранів (крім кульових) Ду від 15 до 40 мм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EA32B3F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862CBE" w:rsidRPr="00862CBE" w14:paraId="7D176039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0E0A745D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421EC144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 обслуговування котла з закритою камерою згорання потужністю від 50 до 100кВт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0E9315C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160DE16F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04D367B1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3D3DA3E1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 обслуговування газового фільтру Ду від 15 до 40мм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0C4B985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465C4C01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2D8E290E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41C9D93D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Транспортні витрати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79FBE81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74FF35F0" w14:textId="77777777" w:rsidTr="00C12F89">
        <w:trPr>
          <w:trHeight w:val="288"/>
        </w:trPr>
        <w:tc>
          <w:tcPr>
            <w:tcW w:w="10019" w:type="dxa"/>
            <w:gridSpan w:val="3"/>
            <w:shd w:val="clear" w:color="auto" w:fill="auto"/>
            <w:noWrap/>
            <w:vAlign w:val="center"/>
            <w:hideMark/>
          </w:tcPr>
          <w:p w14:paraId="5DDCA6FE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Митний пост «Овруч»</w:t>
            </w:r>
          </w:p>
        </w:tc>
      </w:tr>
      <w:tr w:rsidR="00862CBE" w:rsidRPr="00862CBE" w14:paraId="4C75AD6F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7DC525F4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0F4E05E4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 обстеження (огляд) підземного газопроводу-вводу низького тиску від 21 до 50м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F44C63B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5FEF8196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598B59A8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51FB762B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 обстеження (огляд) надземної частини газопроводу-вводу до 20м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6F13E4B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1852BE3E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024B3621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1A685347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 обстеження (огляд) внутрішнього газопроводу до 20м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F4F829E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3CA1F5BD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39591801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29FAC325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Перевірка справності електроізолюючого фланцевого з'єднання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41D21AF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4FD2DBE0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2C5D3239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0E5C7107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 обслуговування кранів (крім кульових) Ду від 50 до 80 мм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B68D57D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777AF70F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6749F471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1B338B9D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 обслуговування кранів (крім кульових) Ду від 15 до 40 мм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37FC37A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862CBE" w:rsidRPr="00862CBE" w14:paraId="5A8E7D9E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4364EF30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1238DE48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 обслуговування котла з закритою камерою згорання потужністю більше 100 кВт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AB41B77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36DD6D54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27760AFD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769057A9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 обслуговування газового фільтру Ду від 15 до 40мм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A7FE0BD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195D89B3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67B811F8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1B964ADC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Транспортні витрати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FC2A5BF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0668605E" w14:textId="77777777" w:rsidTr="00C12F89">
        <w:trPr>
          <w:trHeight w:val="288"/>
        </w:trPr>
        <w:tc>
          <w:tcPr>
            <w:tcW w:w="10019" w:type="dxa"/>
            <w:gridSpan w:val="3"/>
            <w:shd w:val="clear" w:color="auto" w:fill="auto"/>
            <w:noWrap/>
            <w:vAlign w:val="center"/>
            <w:hideMark/>
          </w:tcPr>
          <w:p w14:paraId="34784E80" w14:textId="13FDED25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Митний пост «</w:t>
            </w:r>
            <w:r w:rsidR="008976C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Звягель</w:t>
            </w:r>
            <w:r w:rsidRPr="00862C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</w:tr>
      <w:tr w:rsidR="00862CBE" w:rsidRPr="00862CBE" w14:paraId="2AD50BB1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6D459DC8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002" w:type="dxa"/>
            <w:shd w:val="clear" w:color="auto" w:fill="auto"/>
            <w:noWrap/>
            <w:vAlign w:val="center"/>
            <w:hideMark/>
          </w:tcPr>
          <w:p w14:paraId="22C3053C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 обстеження (огляд) підземного газопроводу-вводу низького тиску від 21 до 50м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EAC80C7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6C52BDC1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4A2E3E05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6B0E32E9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 обстеження (огляд) надземної частини газопроводу-вводу від 21 до 50м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AC40078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5F37327F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3D467DDD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54575EBA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 обстеження (огляд) внутрішнього газопроводу до 20м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6D9DE70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7A4D7F6D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63991ABC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03A38E05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Перевірка справності електроізолюючого фланцевого з'єднання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48C02A0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0A4060C5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0A1E677F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4B752005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 обслуговування кранів (крім кульових) Ду від 15 до 40 мм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75A3216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862CBE" w:rsidRPr="00862CBE" w14:paraId="16125023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62CD12D2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7057F766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 обслуговування котла з закритою камерою згорання потужністю до 30кВт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9BB0095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42768EA2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579919DE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002" w:type="dxa"/>
            <w:shd w:val="clear" w:color="auto" w:fill="auto"/>
            <w:noWrap/>
            <w:vAlign w:val="center"/>
          </w:tcPr>
          <w:p w14:paraId="27823A9C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Технічне обслуговування газового фільтру Ду від 15 до 40мм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A0F27CC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2CBE" w:rsidRPr="00862CBE" w14:paraId="5A03EE20" w14:textId="77777777" w:rsidTr="00C12F89">
        <w:trPr>
          <w:trHeight w:val="340"/>
        </w:trPr>
        <w:tc>
          <w:tcPr>
            <w:tcW w:w="518" w:type="dxa"/>
            <w:shd w:val="clear" w:color="auto" w:fill="auto"/>
            <w:noWrap/>
            <w:vAlign w:val="center"/>
          </w:tcPr>
          <w:p w14:paraId="594AA84E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002" w:type="dxa"/>
            <w:shd w:val="clear" w:color="auto" w:fill="auto"/>
            <w:noWrap/>
            <w:vAlign w:val="bottom"/>
          </w:tcPr>
          <w:p w14:paraId="20278ECE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Транспортні витрати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89E3FD7" w14:textId="77777777" w:rsidR="00862CBE" w:rsidRPr="00862CBE" w:rsidRDefault="00862CBE" w:rsidP="00862CB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14:paraId="63D3255A" w14:textId="77777777" w:rsidR="00862CBE" w:rsidRPr="00862CBE" w:rsidRDefault="00862CBE" w:rsidP="00862CB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</w:pP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Надання послуги включає с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кладання технічного звіту з актом готовності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 кожному об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’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єкту.</w:t>
      </w:r>
    </w:p>
    <w:p w14:paraId="364CE4D5" w14:textId="77777777" w:rsidR="00862CBE" w:rsidRPr="00862CBE" w:rsidRDefault="00862CBE" w:rsidP="00862CB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62CBE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Місце надання послуги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 м. Коростень, вул. Сосновського, 28-Г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; м. Овруч, вул. Геро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ї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 Ма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йдану, 1/21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;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м. Звягель, вул. І. Франка, 31 А.</w:t>
      </w:r>
    </w:p>
    <w:p w14:paraId="3EF391E0" w14:textId="2DD16D35" w:rsidR="00862CBE" w:rsidRPr="00862CBE" w:rsidRDefault="00862CBE" w:rsidP="00862CB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62CBE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Строк надання послуги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– до </w:t>
      </w:r>
      <w:r w:rsidR="008976C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31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.10.2024 року.</w:t>
      </w:r>
    </w:p>
    <w:p w14:paraId="213017B1" w14:textId="77777777" w:rsidR="00862CBE" w:rsidRPr="00862CBE" w:rsidRDefault="00862CBE" w:rsidP="00862CB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</w:pPr>
      <w:r w:rsidRPr="00862CBE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Умови надання послуг:</w:t>
      </w:r>
    </w:p>
    <w:p w14:paraId="6B0D7351" w14:textId="2C2DA1A4" w:rsidR="00DA1635" w:rsidRDefault="00862CBE" w:rsidP="001D73E7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Усі пов'язані з наданням послуг роботи виконуються з використанням власного автотранспорту, матеріалів, приладів,  інструментів, засобів та  витратних матеріалів Учасника. </w:t>
      </w:r>
    </w:p>
    <w:p w14:paraId="4DCB8AE7" w14:textId="167A409D" w:rsidR="00D40B1C" w:rsidRDefault="001D4276" w:rsidP="001D73E7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D42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Кількість послуг – </w:t>
      </w:r>
      <w:r w:rsidR="00DA163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</w:t>
      </w:r>
      <w:r w:rsidRPr="001D42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C1B147D" w14:textId="4A6C437C" w:rsidR="00681A68" w:rsidRPr="00263E8A" w:rsidRDefault="00263E8A" w:rsidP="001D73E7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1C1A606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</w:t>
      </w:r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6D5785B0" w14:textId="7AFABE11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7323FF9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(загальний фонд) за КПКВК 3506010 «Керівництво та управління у сфері митної політики».</w:t>
      </w:r>
    </w:p>
    <w:p w14:paraId="2A7C41E1" w14:textId="447BDCF1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8976C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21 614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2024 рік Житомирської митниці за КЕКВ 2240</w:t>
      </w:r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26280"/>
    <w:multiLevelType w:val="hybridMultilevel"/>
    <w:tmpl w:val="E8C8CCD4"/>
    <w:lvl w:ilvl="0" w:tplc="2190E14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364" w:hanging="360"/>
      </w:pPr>
    </w:lvl>
    <w:lvl w:ilvl="2" w:tplc="0C00001B" w:tentative="1">
      <w:start w:val="1"/>
      <w:numFmt w:val="lowerRoman"/>
      <w:lvlText w:val="%3."/>
      <w:lvlJc w:val="right"/>
      <w:pPr>
        <w:ind w:left="2084" w:hanging="180"/>
      </w:pPr>
    </w:lvl>
    <w:lvl w:ilvl="3" w:tplc="0C00000F" w:tentative="1">
      <w:start w:val="1"/>
      <w:numFmt w:val="decimal"/>
      <w:lvlText w:val="%4."/>
      <w:lvlJc w:val="left"/>
      <w:pPr>
        <w:ind w:left="2804" w:hanging="360"/>
      </w:pPr>
    </w:lvl>
    <w:lvl w:ilvl="4" w:tplc="0C000019" w:tentative="1">
      <w:start w:val="1"/>
      <w:numFmt w:val="lowerLetter"/>
      <w:lvlText w:val="%5."/>
      <w:lvlJc w:val="left"/>
      <w:pPr>
        <w:ind w:left="3524" w:hanging="360"/>
      </w:pPr>
    </w:lvl>
    <w:lvl w:ilvl="5" w:tplc="0C00001B" w:tentative="1">
      <w:start w:val="1"/>
      <w:numFmt w:val="lowerRoman"/>
      <w:lvlText w:val="%6."/>
      <w:lvlJc w:val="right"/>
      <w:pPr>
        <w:ind w:left="4244" w:hanging="180"/>
      </w:pPr>
    </w:lvl>
    <w:lvl w:ilvl="6" w:tplc="0C00000F" w:tentative="1">
      <w:start w:val="1"/>
      <w:numFmt w:val="decimal"/>
      <w:lvlText w:val="%7."/>
      <w:lvlJc w:val="left"/>
      <w:pPr>
        <w:ind w:left="4964" w:hanging="360"/>
      </w:pPr>
    </w:lvl>
    <w:lvl w:ilvl="7" w:tplc="0C000019" w:tentative="1">
      <w:start w:val="1"/>
      <w:numFmt w:val="lowerLetter"/>
      <w:lvlText w:val="%8."/>
      <w:lvlJc w:val="left"/>
      <w:pPr>
        <w:ind w:left="5684" w:hanging="360"/>
      </w:pPr>
    </w:lvl>
    <w:lvl w:ilvl="8" w:tplc="0C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DE7287"/>
    <w:multiLevelType w:val="multilevel"/>
    <w:tmpl w:val="BBF64C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" w15:restartNumberingAfterBreak="0">
    <w:nsid w:val="176D779A"/>
    <w:multiLevelType w:val="hybridMultilevel"/>
    <w:tmpl w:val="475039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936E8"/>
    <w:multiLevelType w:val="multilevel"/>
    <w:tmpl w:val="4BFECF3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483CF4"/>
    <w:multiLevelType w:val="hybridMultilevel"/>
    <w:tmpl w:val="18B4389C"/>
    <w:lvl w:ilvl="0" w:tplc="FAAC4B7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A260676"/>
    <w:multiLevelType w:val="hybridMultilevel"/>
    <w:tmpl w:val="31DE9F84"/>
    <w:lvl w:ilvl="0" w:tplc="B00C562C">
      <w:start w:val="1"/>
      <w:numFmt w:val="upperRoman"/>
      <w:lvlText w:val="%1."/>
      <w:lvlJc w:val="right"/>
      <w:pPr>
        <w:ind w:left="720" w:hanging="360"/>
      </w:pPr>
    </w:lvl>
    <w:lvl w:ilvl="1" w:tplc="F56015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lowerRoman"/>
      <w:lvlText w:val="%3."/>
      <w:lvlJc w:val="right"/>
      <w:pPr>
        <w:ind w:left="2160" w:hanging="180"/>
      </w:pPr>
    </w:lvl>
    <w:lvl w:ilvl="3" w:tplc="04220001" w:tentative="1">
      <w:start w:val="1"/>
      <w:numFmt w:val="decimal"/>
      <w:lvlText w:val="%4."/>
      <w:lvlJc w:val="left"/>
      <w:pPr>
        <w:ind w:left="2880" w:hanging="360"/>
      </w:pPr>
    </w:lvl>
    <w:lvl w:ilvl="4" w:tplc="04220003" w:tentative="1">
      <w:start w:val="1"/>
      <w:numFmt w:val="lowerLetter"/>
      <w:lvlText w:val="%5."/>
      <w:lvlJc w:val="left"/>
      <w:pPr>
        <w:ind w:left="3600" w:hanging="360"/>
      </w:pPr>
    </w:lvl>
    <w:lvl w:ilvl="5" w:tplc="04220005" w:tentative="1">
      <w:start w:val="1"/>
      <w:numFmt w:val="lowerRoman"/>
      <w:lvlText w:val="%6."/>
      <w:lvlJc w:val="right"/>
      <w:pPr>
        <w:ind w:left="4320" w:hanging="180"/>
      </w:pPr>
    </w:lvl>
    <w:lvl w:ilvl="6" w:tplc="04220001" w:tentative="1">
      <w:start w:val="1"/>
      <w:numFmt w:val="decimal"/>
      <w:lvlText w:val="%7."/>
      <w:lvlJc w:val="left"/>
      <w:pPr>
        <w:ind w:left="5040" w:hanging="360"/>
      </w:pPr>
    </w:lvl>
    <w:lvl w:ilvl="7" w:tplc="04220003" w:tentative="1">
      <w:start w:val="1"/>
      <w:numFmt w:val="lowerLetter"/>
      <w:lvlText w:val="%8."/>
      <w:lvlJc w:val="left"/>
      <w:pPr>
        <w:ind w:left="5760" w:hanging="360"/>
      </w:pPr>
    </w:lvl>
    <w:lvl w:ilvl="8" w:tplc="0422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C063C"/>
    <w:multiLevelType w:val="hybridMultilevel"/>
    <w:tmpl w:val="7D349B52"/>
    <w:lvl w:ilvl="0" w:tplc="EB4C434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92"/>
    <w:rsid w:val="00001AA9"/>
    <w:rsid w:val="000353D8"/>
    <w:rsid w:val="00073493"/>
    <w:rsid w:val="000933B9"/>
    <w:rsid w:val="00097583"/>
    <w:rsid w:val="000D2DB1"/>
    <w:rsid w:val="0012420E"/>
    <w:rsid w:val="001342A1"/>
    <w:rsid w:val="00150C65"/>
    <w:rsid w:val="00171A09"/>
    <w:rsid w:val="00176380"/>
    <w:rsid w:val="001A17D7"/>
    <w:rsid w:val="001B38E6"/>
    <w:rsid w:val="001D4276"/>
    <w:rsid w:val="001D73E7"/>
    <w:rsid w:val="001F1FB7"/>
    <w:rsid w:val="0024698E"/>
    <w:rsid w:val="00254E9F"/>
    <w:rsid w:val="00263340"/>
    <w:rsid w:val="00263E8A"/>
    <w:rsid w:val="002F1457"/>
    <w:rsid w:val="003120DC"/>
    <w:rsid w:val="00312960"/>
    <w:rsid w:val="003130BE"/>
    <w:rsid w:val="00316B2C"/>
    <w:rsid w:val="00316EC5"/>
    <w:rsid w:val="00330EDB"/>
    <w:rsid w:val="003418A5"/>
    <w:rsid w:val="003819B4"/>
    <w:rsid w:val="0039348F"/>
    <w:rsid w:val="003B4BA4"/>
    <w:rsid w:val="003D7F56"/>
    <w:rsid w:val="003E2E83"/>
    <w:rsid w:val="00413D68"/>
    <w:rsid w:val="004A704E"/>
    <w:rsid w:val="004B1116"/>
    <w:rsid w:val="004D4277"/>
    <w:rsid w:val="004E1A31"/>
    <w:rsid w:val="0052749A"/>
    <w:rsid w:val="00541500"/>
    <w:rsid w:val="00583EB3"/>
    <w:rsid w:val="005A7758"/>
    <w:rsid w:val="005C6D11"/>
    <w:rsid w:val="005D4CEC"/>
    <w:rsid w:val="00615E23"/>
    <w:rsid w:val="00622577"/>
    <w:rsid w:val="00636284"/>
    <w:rsid w:val="00681A68"/>
    <w:rsid w:val="006976B2"/>
    <w:rsid w:val="006C5784"/>
    <w:rsid w:val="006C65B9"/>
    <w:rsid w:val="007242B5"/>
    <w:rsid w:val="0078084C"/>
    <w:rsid w:val="00790A18"/>
    <w:rsid w:val="00795F27"/>
    <w:rsid w:val="007A6C0B"/>
    <w:rsid w:val="007C03D5"/>
    <w:rsid w:val="00824EEA"/>
    <w:rsid w:val="00836910"/>
    <w:rsid w:val="00840DC9"/>
    <w:rsid w:val="00850A42"/>
    <w:rsid w:val="00862CBE"/>
    <w:rsid w:val="008976C2"/>
    <w:rsid w:val="008B536F"/>
    <w:rsid w:val="008C430C"/>
    <w:rsid w:val="008D7092"/>
    <w:rsid w:val="008E1681"/>
    <w:rsid w:val="00946C16"/>
    <w:rsid w:val="0096637D"/>
    <w:rsid w:val="009C5FAC"/>
    <w:rsid w:val="009C6FA0"/>
    <w:rsid w:val="009F1D54"/>
    <w:rsid w:val="00A066D2"/>
    <w:rsid w:val="00A11306"/>
    <w:rsid w:val="00AA2399"/>
    <w:rsid w:val="00AC72E8"/>
    <w:rsid w:val="00B0754B"/>
    <w:rsid w:val="00B22B00"/>
    <w:rsid w:val="00B2677F"/>
    <w:rsid w:val="00B61A68"/>
    <w:rsid w:val="00B639CA"/>
    <w:rsid w:val="00B7685C"/>
    <w:rsid w:val="00BA1AAE"/>
    <w:rsid w:val="00BC279F"/>
    <w:rsid w:val="00BE2CF9"/>
    <w:rsid w:val="00BE755D"/>
    <w:rsid w:val="00C076AB"/>
    <w:rsid w:val="00C50322"/>
    <w:rsid w:val="00C64248"/>
    <w:rsid w:val="00C7197E"/>
    <w:rsid w:val="00C77D63"/>
    <w:rsid w:val="00C8754B"/>
    <w:rsid w:val="00CA70C3"/>
    <w:rsid w:val="00CB43D2"/>
    <w:rsid w:val="00CD2140"/>
    <w:rsid w:val="00CE1120"/>
    <w:rsid w:val="00CE6777"/>
    <w:rsid w:val="00D0684D"/>
    <w:rsid w:val="00D211A7"/>
    <w:rsid w:val="00D40B1C"/>
    <w:rsid w:val="00D63940"/>
    <w:rsid w:val="00D80A1E"/>
    <w:rsid w:val="00D9500C"/>
    <w:rsid w:val="00DA1635"/>
    <w:rsid w:val="00DA618F"/>
    <w:rsid w:val="00DD5E8E"/>
    <w:rsid w:val="00DF6734"/>
    <w:rsid w:val="00E06F3E"/>
    <w:rsid w:val="00E47410"/>
    <w:rsid w:val="00E71816"/>
    <w:rsid w:val="00E916EA"/>
    <w:rsid w:val="00E95712"/>
    <w:rsid w:val="00EA747D"/>
    <w:rsid w:val="00EC3449"/>
    <w:rsid w:val="00F11573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3479"/>
  <w15:docId w15:val="{A1B5C178-EC65-451B-8C4D-97980070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3047</Words>
  <Characters>1738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7</cp:revision>
  <cp:lastPrinted>2024-03-22T13:33:00Z</cp:lastPrinted>
  <dcterms:created xsi:type="dcterms:W3CDTF">2024-09-12T11:42:00Z</dcterms:created>
  <dcterms:modified xsi:type="dcterms:W3CDTF">2024-09-24T13:10:00Z</dcterms:modified>
</cp:coreProperties>
</file>