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0BAB50B2" w14:textId="2467A7CF" w:rsidR="00790A18" w:rsidRDefault="00263E8A" w:rsidP="00CE234F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E234F" w:rsidRPr="00CE23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технічного обслуговування та перезарядки вогнегасників</w:t>
      </w:r>
      <w:r w:rsidR="00CE23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CE234F" w:rsidRPr="00CE23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50610000-4 Послуги з ремонту і технічного обслуговування захисного обладнання</w:t>
      </w:r>
      <w:r w:rsidR="00CE234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137CCB80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</w:t>
      </w:r>
      <w:r w:rsidR="00E96E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10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E96E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</w:t>
      </w:r>
      <w:r w:rsidR="00E96E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04051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12251AD1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4826EF0" w14:textId="77777777" w:rsidR="009C2B57" w:rsidRDefault="009C2B57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675"/>
        <w:gridCol w:w="1260"/>
        <w:gridCol w:w="1261"/>
      </w:tblGrid>
      <w:tr w:rsidR="009C2B57" w:rsidRPr="009C2B57" w14:paraId="5EF13347" w14:textId="77777777" w:rsidTr="00297580">
        <w:trPr>
          <w:cantSplit/>
          <w:trHeight w:val="1372"/>
        </w:trPr>
        <w:tc>
          <w:tcPr>
            <w:tcW w:w="840" w:type="dxa"/>
            <w:shd w:val="clear" w:color="auto" w:fill="FFFFFF"/>
            <w:vAlign w:val="center"/>
          </w:tcPr>
          <w:p w14:paraId="6D882A2D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  <w:p w14:paraId="1BC6F922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5675" w:type="dxa"/>
            <w:shd w:val="clear" w:color="auto" w:fill="FFFFFF"/>
            <w:vAlign w:val="center"/>
          </w:tcPr>
          <w:p w14:paraId="3B505FB3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Перелік вогнегасників</w:t>
            </w:r>
          </w:p>
        </w:tc>
        <w:tc>
          <w:tcPr>
            <w:tcW w:w="1260" w:type="dxa"/>
            <w:shd w:val="clear" w:color="auto" w:fill="FFFFFF"/>
            <w:textDirection w:val="btLr"/>
            <w:vAlign w:val="center"/>
          </w:tcPr>
          <w:p w14:paraId="15742168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Од. виміру</w:t>
            </w:r>
          </w:p>
        </w:tc>
        <w:tc>
          <w:tcPr>
            <w:tcW w:w="1261" w:type="dxa"/>
            <w:shd w:val="clear" w:color="auto" w:fill="FFFFFF"/>
            <w:textDirection w:val="btLr"/>
            <w:vAlign w:val="center"/>
          </w:tcPr>
          <w:p w14:paraId="23326248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Кількість</w:t>
            </w:r>
          </w:p>
        </w:tc>
      </w:tr>
      <w:tr w:rsidR="009C2B57" w:rsidRPr="009C2B57" w14:paraId="5D6C3E75" w14:textId="77777777" w:rsidTr="00297580">
        <w:trPr>
          <w:cantSplit/>
          <w:trHeight w:val="193"/>
        </w:trPr>
        <w:tc>
          <w:tcPr>
            <w:tcW w:w="840" w:type="dxa"/>
            <w:shd w:val="clear" w:color="auto" w:fill="auto"/>
            <w:vAlign w:val="center"/>
          </w:tcPr>
          <w:p w14:paraId="664923CD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6BA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Вогнегасник вуглекислотний ВВК-2 (ВВ-3)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DEDC95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261" w:type="dxa"/>
            <w:shd w:val="clear" w:color="auto" w:fill="auto"/>
          </w:tcPr>
          <w:p w14:paraId="26C1371E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9C2B57" w:rsidRPr="009C2B57" w14:paraId="7E280D8C" w14:textId="77777777" w:rsidTr="00297580">
        <w:trPr>
          <w:cantSplit/>
          <w:trHeight w:val="72"/>
        </w:trPr>
        <w:tc>
          <w:tcPr>
            <w:tcW w:w="840" w:type="dxa"/>
            <w:shd w:val="clear" w:color="auto" w:fill="auto"/>
            <w:vAlign w:val="center"/>
          </w:tcPr>
          <w:p w14:paraId="1CA4F010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C51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Вогнегасник вуглекислотний ВВК-1,4 (ВВ-2)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D48CB6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261" w:type="dxa"/>
            <w:shd w:val="clear" w:color="auto" w:fill="auto"/>
          </w:tcPr>
          <w:p w14:paraId="2F26CA35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9C2B57" w:rsidRPr="009C2B57" w14:paraId="4AB192E5" w14:textId="77777777" w:rsidTr="00297580">
        <w:trPr>
          <w:cantSplit/>
          <w:trHeight w:val="72"/>
        </w:trPr>
        <w:tc>
          <w:tcPr>
            <w:tcW w:w="840" w:type="dxa"/>
            <w:shd w:val="clear" w:color="auto" w:fill="auto"/>
            <w:vAlign w:val="center"/>
          </w:tcPr>
          <w:p w14:paraId="619CB0D7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10B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Вогнегасник вуглекислотний ОУ-3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E9F423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261" w:type="dxa"/>
            <w:shd w:val="clear" w:color="auto" w:fill="auto"/>
          </w:tcPr>
          <w:p w14:paraId="4647C732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9C2B57" w:rsidRPr="009C2B57" w14:paraId="3550680C" w14:textId="77777777" w:rsidTr="00297580">
        <w:trPr>
          <w:cantSplit/>
          <w:trHeight w:val="72"/>
        </w:trPr>
        <w:tc>
          <w:tcPr>
            <w:tcW w:w="840" w:type="dxa"/>
            <w:shd w:val="clear" w:color="auto" w:fill="auto"/>
            <w:vAlign w:val="center"/>
          </w:tcPr>
          <w:p w14:paraId="195D2AD8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72B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Вогнегасник вуглекислотний ОУ-5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B9D707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261" w:type="dxa"/>
            <w:shd w:val="clear" w:color="auto" w:fill="auto"/>
          </w:tcPr>
          <w:p w14:paraId="7B7AE92D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9C2B57" w:rsidRPr="009C2B57" w14:paraId="3755102B" w14:textId="77777777" w:rsidTr="00297580">
        <w:trPr>
          <w:cantSplit/>
          <w:trHeight w:val="72"/>
        </w:trPr>
        <w:tc>
          <w:tcPr>
            <w:tcW w:w="840" w:type="dxa"/>
            <w:shd w:val="clear" w:color="auto" w:fill="auto"/>
            <w:vAlign w:val="center"/>
          </w:tcPr>
          <w:p w14:paraId="68B46235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0E4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Вогнегасник вуглекислотний ОУ-2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E58B6A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261" w:type="dxa"/>
            <w:shd w:val="clear" w:color="auto" w:fill="auto"/>
          </w:tcPr>
          <w:p w14:paraId="00221A3C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C2B57" w:rsidRPr="009C2B57" w14:paraId="023B9F6F" w14:textId="77777777" w:rsidTr="00297580">
        <w:trPr>
          <w:cantSplit/>
          <w:trHeight w:val="72"/>
        </w:trPr>
        <w:tc>
          <w:tcPr>
            <w:tcW w:w="7775" w:type="dxa"/>
            <w:gridSpan w:val="3"/>
            <w:shd w:val="clear" w:color="auto" w:fill="auto"/>
            <w:vAlign w:val="center"/>
          </w:tcPr>
          <w:p w14:paraId="555A0715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Всього</w:t>
            </w: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  <w:tc>
          <w:tcPr>
            <w:tcW w:w="1261" w:type="dxa"/>
            <w:shd w:val="clear" w:color="auto" w:fill="auto"/>
          </w:tcPr>
          <w:p w14:paraId="79CE8119" w14:textId="77777777" w:rsidR="009C2B57" w:rsidRPr="009C2B57" w:rsidRDefault="009C2B57" w:rsidP="009C2B57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C2B5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14:paraId="6C518F33" w14:textId="77777777" w:rsidR="009C2B57" w:rsidRDefault="009C2B57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364CE4D5" w14:textId="7B77BE4B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Місце надання послуги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м. </w:t>
      </w:r>
      <w:r w:rsidR="003758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3758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вул. Перемоги, 25.</w:t>
      </w:r>
    </w:p>
    <w:p w14:paraId="3EF391E0" w14:textId="43A4550C" w:rsidR="00862CBE" w:rsidRP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Строк надання послуги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 до </w:t>
      </w:r>
      <w:r w:rsidR="008976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="003758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.1</w:t>
      </w:r>
      <w:r w:rsidR="003758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P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.2024 року.</w:t>
      </w:r>
    </w:p>
    <w:p w14:paraId="213017B1" w14:textId="37A733EE" w:rsidR="00862CBE" w:rsidRDefault="00862CBE" w:rsidP="00862CB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</w:pPr>
      <w:r w:rsidRPr="00862CBE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Умови надання послуг:</w:t>
      </w:r>
    </w:p>
    <w:p w14:paraId="24E04F00" w14:textId="77777777" w:rsidR="00375842" w:rsidRPr="00375842" w:rsidRDefault="00375842" w:rsidP="0037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Послуги по перезарядці вогнегасників складаються з діагностування,</w:t>
      </w:r>
    </w:p>
    <w:p w14:paraId="4C436BF2" w14:textId="77777777" w:rsidR="00375842" w:rsidRPr="00375842" w:rsidRDefault="00375842" w:rsidP="0037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 час якого визначається:</w:t>
      </w:r>
    </w:p>
    <w:p w14:paraId="5190FE8D" w14:textId="77777777" w:rsidR="00375842" w:rsidRPr="00375842" w:rsidRDefault="00375842" w:rsidP="0037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технічний стан вогнегасників;</w:t>
      </w:r>
    </w:p>
    <w:p w14:paraId="428246AE" w14:textId="77777777" w:rsidR="00375842" w:rsidRPr="00375842" w:rsidRDefault="00375842" w:rsidP="0037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відповідність вогнегасників вимогам нормативних та експлуатаційних документів;</w:t>
      </w:r>
    </w:p>
    <w:p w14:paraId="1ADE6ACA" w14:textId="77777777" w:rsidR="00375842" w:rsidRPr="00375842" w:rsidRDefault="00375842" w:rsidP="0037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обсяг послуг, який необхідно виконати для забезпечення працездатного стану вогнегасників;</w:t>
      </w:r>
    </w:p>
    <w:p w14:paraId="61B3783C" w14:textId="77777777" w:rsidR="00375842" w:rsidRPr="00375842" w:rsidRDefault="00375842" w:rsidP="0037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проводиться ремонт (за потреби заміна раструбів, гнучких шлангів) та перезарядка вогнегасників, або оформлюється акт про непридатність до подальшої експлуатації вогнегасників.</w:t>
      </w:r>
    </w:p>
    <w:p w14:paraId="3D18801F" w14:textId="77777777" w:rsidR="00375842" w:rsidRPr="00375842" w:rsidRDefault="00375842" w:rsidP="0037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Виконавець гарантує безвідмовну роботу вогнегасників після надання послуг впродовж 12 місяців, за умови їх належної експлуатації.</w:t>
      </w:r>
    </w:p>
    <w:p w14:paraId="6FF7F56F" w14:textId="77777777" w:rsidR="00375842" w:rsidRPr="00375842" w:rsidRDefault="00375842" w:rsidP="0037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Виконавець зобов’язується надавати Замовнику Послуги якість яких повинна відповідати вимогам наказу Міністерства внутрішніх справ України від 15.01.2018 № 25 «Про </w:t>
      </w: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затвердження Правил експлуатації та типових норм належності вогнегасників» та ДСТУ </w:t>
      </w:r>
      <w:r w:rsidRPr="0037584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EN</w:t>
      </w: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3-10:2019 (Вогнегасники переносні), чинному законодавству і державним стандартам України, технологічним регламентам та умовам (вимогам) нормативно-технічної документації заводу/фірми виробника на дану продукцію, інструкцій та паспортів та іншій документації, що встановлює вимоги до якості Послуг такого типу.</w:t>
      </w:r>
    </w:p>
    <w:p w14:paraId="1BCCAE78" w14:textId="5746F7A7" w:rsidR="00375842" w:rsidRPr="00375842" w:rsidRDefault="00375842" w:rsidP="000F52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Інформація про проведене ослуговування зазначається на вогнегаснику відповідно до Додатоку 3 Правил експлуатації та типових норм належності вогнегасників із змінами, внесеними згідно з Наказами Міністерства внутрішніх справ № 765 від 28.10.2020, № 387 від 23.06.2022.</w:t>
      </w:r>
    </w:p>
    <w:p w14:paraId="247FFE90" w14:textId="639E9F02" w:rsidR="00375842" w:rsidRPr="000F522A" w:rsidRDefault="00375842" w:rsidP="000F52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Гарантійний термін на надані послуги повинен становити не менше </w:t>
      </w:r>
      <w:r w:rsidRPr="003758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12 місяців з дати надання послуг та підписання Актів виконаних робіт (наданих послуг).</w:t>
      </w:r>
    </w:p>
    <w:p w14:paraId="4DCB8AE7" w14:textId="61B6AA11" w:rsidR="00D40B1C" w:rsidRDefault="001D4276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Кількість послуг – </w:t>
      </w:r>
      <w:r w:rsidR="0037584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60</w:t>
      </w: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C1B147D" w14:textId="4A6C437C" w:rsidR="00681A68" w:rsidRPr="00263E8A" w:rsidRDefault="00263E8A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50715A93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0F522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10 124,00</w:t>
      </w:r>
      <w:bookmarkStart w:id="0" w:name="_GoBack"/>
      <w:bookmarkEnd w:id="0"/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6280"/>
    <w:multiLevelType w:val="hybridMultilevel"/>
    <w:tmpl w:val="E8C8CCD4"/>
    <w:lvl w:ilvl="0" w:tplc="2190E14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36E8"/>
    <w:multiLevelType w:val="multilevel"/>
    <w:tmpl w:val="4BFECF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063C"/>
    <w:multiLevelType w:val="hybridMultilevel"/>
    <w:tmpl w:val="7D349B52"/>
    <w:lvl w:ilvl="0" w:tplc="EB4C434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0F522A"/>
    <w:rsid w:val="0012420E"/>
    <w:rsid w:val="001342A1"/>
    <w:rsid w:val="00150C65"/>
    <w:rsid w:val="00171A09"/>
    <w:rsid w:val="00176380"/>
    <w:rsid w:val="001A17D7"/>
    <w:rsid w:val="001B38E6"/>
    <w:rsid w:val="001D4276"/>
    <w:rsid w:val="001D73E7"/>
    <w:rsid w:val="001F1FB7"/>
    <w:rsid w:val="0024698E"/>
    <w:rsid w:val="00254E9F"/>
    <w:rsid w:val="00263340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75842"/>
    <w:rsid w:val="003819B4"/>
    <w:rsid w:val="0039348F"/>
    <w:rsid w:val="003B4BA4"/>
    <w:rsid w:val="003D7F56"/>
    <w:rsid w:val="003E2E83"/>
    <w:rsid w:val="00413D68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976B2"/>
    <w:rsid w:val="006C5784"/>
    <w:rsid w:val="006C65B9"/>
    <w:rsid w:val="007242B5"/>
    <w:rsid w:val="0078084C"/>
    <w:rsid w:val="00790A18"/>
    <w:rsid w:val="00795F27"/>
    <w:rsid w:val="007A6C0B"/>
    <w:rsid w:val="007C03D5"/>
    <w:rsid w:val="00805652"/>
    <w:rsid w:val="00824EEA"/>
    <w:rsid w:val="00836910"/>
    <w:rsid w:val="00840DC9"/>
    <w:rsid w:val="00850A42"/>
    <w:rsid w:val="00862CBE"/>
    <w:rsid w:val="008976C2"/>
    <w:rsid w:val="008B536F"/>
    <w:rsid w:val="008C430C"/>
    <w:rsid w:val="008D7092"/>
    <w:rsid w:val="008E1681"/>
    <w:rsid w:val="00946C16"/>
    <w:rsid w:val="0096637D"/>
    <w:rsid w:val="009C2B57"/>
    <w:rsid w:val="009C5FAC"/>
    <w:rsid w:val="009C6FA0"/>
    <w:rsid w:val="009F1D54"/>
    <w:rsid w:val="00A066D2"/>
    <w:rsid w:val="00A11306"/>
    <w:rsid w:val="00AA2399"/>
    <w:rsid w:val="00AC72E8"/>
    <w:rsid w:val="00B0754B"/>
    <w:rsid w:val="00B22B00"/>
    <w:rsid w:val="00B2677F"/>
    <w:rsid w:val="00B61A68"/>
    <w:rsid w:val="00B639CA"/>
    <w:rsid w:val="00B7685C"/>
    <w:rsid w:val="00BA1AAE"/>
    <w:rsid w:val="00BC279F"/>
    <w:rsid w:val="00BE2CF9"/>
    <w:rsid w:val="00BE755D"/>
    <w:rsid w:val="00C076AB"/>
    <w:rsid w:val="00C50322"/>
    <w:rsid w:val="00C64248"/>
    <w:rsid w:val="00C7197E"/>
    <w:rsid w:val="00C77D63"/>
    <w:rsid w:val="00C8754B"/>
    <w:rsid w:val="00CA70C3"/>
    <w:rsid w:val="00CB43D2"/>
    <w:rsid w:val="00CD2140"/>
    <w:rsid w:val="00CE1120"/>
    <w:rsid w:val="00CE234F"/>
    <w:rsid w:val="00CE6777"/>
    <w:rsid w:val="00D0684D"/>
    <w:rsid w:val="00D211A7"/>
    <w:rsid w:val="00D40B1C"/>
    <w:rsid w:val="00D63940"/>
    <w:rsid w:val="00D80A1E"/>
    <w:rsid w:val="00D9500C"/>
    <w:rsid w:val="00DA1635"/>
    <w:rsid w:val="00DA618F"/>
    <w:rsid w:val="00DD5E8E"/>
    <w:rsid w:val="00DF6734"/>
    <w:rsid w:val="00E06F3E"/>
    <w:rsid w:val="00E47410"/>
    <w:rsid w:val="00E71816"/>
    <w:rsid w:val="00E916EA"/>
    <w:rsid w:val="00E95712"/>
    <w:rsid w:val="00E96E36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2800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8</cp:revision>
  <cp:lastPrinted>2024-03-22T13:33:00Z</cp:lastPrinted>
  <dcterms:created xsi:type="dcterms:W3CDTF">2024-10-02T08:38:00Z</dcterms:created>
  <dcterms:modified xsi:type="dcterms:W3CDTF">2024-10-02T08:46:00Z</dcterms:modified>
</cp:coreProperties>
</file>