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259147BE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Послуги з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заправки та відновлення картриджів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кодом ДК 021:2015 50310000-1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Технічне обслуговування та ремонт офісної техніки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761006B2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</w:t>
      </w:r>
      <w:r w:rsidR="00080F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-22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AE73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9758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6A10E621" w:rsidR="00C50322" w:rsidRDefault="007C03D5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0322">
        <w:rPr>
          <w:rFonts w:ascii="Times New Roman" w:hAnsi="Times New Roman"/>
          <w:sz w:val="24"/>
          <w:szCs w:val="24"/>
        </w:rPr>
        <w:t>П</w:t>
      </w:r>
      <w:r w:rsidR="00C50322" w:rsidRPr="0093616A">
        <w:rPr>
          <w:rFonts w:ascii="Times New Roman" w:hAnsi="Times New Roman"/>
          <w:sz w:val="24"/>
          <w:szCs w:val="24"/>
        </w:rPr>
        <w:t>е</w:t>
      </w:r>
      <w:r w:rsidR="00C50322">
        <w:rPr>
          <w:rFonts w:ascii="Times New Roman" w:hAnsi="Times New Roman"/>
          <w:sz w:val="24"/>
          <w:szCs w:val="24"/>
        </w:rPr>
        <w:t xml:space="preserve">релік та вид Послуг наведені у </w:t>
      </w:r>
      <w:r w:rsidR="00C50322">
        <w:rPr>
          <w:rFonts w:ascii="Times New Roman" w:hAnsi="Times New Roman"/>
          <w:sz w:val="24"/>
          <w:szCs w:val="24"/>
          <w:lang w:val="en-US"/>
        </w:rPr>
        <w:t>C</w:t>
      </w:r>
      <w:r w:rsidR="00C50322" w:rsidRPr="0093616A">
        <w:rPr>
          <w:rFonts w:ascii="Times New Roman" w:hAnsi="Times New Roman"/>
          <w:sz w:val="24"/>
          <w:szCs w:val="24"/>
        </w:rPr>
        <w:t>пецифікації:</w:t>
      </w:r>
    </w:p>
    <w:p w14:paraId="1167DDF1" w14:textId="2559825E" w:rsidR="00C50322" w:rsidRPr="00C50322" w:rsidRDefault="00C50322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Специфікація 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700"/>
        <w:gridCol w:w="4700"/>
        <w:gridCol w:w="1540"/>
        <w:gridCol w:w="1340"/>
      </w:tblGrid>
      <w:tr w:rsidR="00080F3F" w:rsidRPr="00080F3F" w14:paraId="5F3680E4" w14:textId="77777777" w:rsidTr="00080F3F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63E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9CF8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Перелік обладнання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A4C4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Вид послуг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E8C5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К-ть послуг</w:t>
            </w:r>
          </w:p>
        </w:tc>
      </w:tr>
      <w:tr w:rsidR="00080F3F" w:rsidRPr="00080F3F" w14:paraId="6DCA087E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94EE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40BB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Samsung ML1661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0B5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6373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</w:tr>
      <w:tr w:rsidR="00080F3F" w:rsidRPr="00080F3F" w14:paraId="77AC05AA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C22E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5B05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F7A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228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080F3F" w:rsidRPr="00080F3F" w14:paraId="2D160B3F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427F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BFCD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Canon LBP3250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081F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4F45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080F3F" w:rsidRPr="00080F3F" w14:paraId="776588AA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290F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EEA1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995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3D5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080F3F" w:rsidRPr="00080F3F" w14:paraId="369925A0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AFF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837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Xerox Phaser 3260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DCEF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653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</w:tr>
      <w:tr w:rsidR="00080F3F" w:rsidRPr="00080F3F" w14:paraId="07041D0D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2E30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B0B7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4F0D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4EDC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080F3F" w:rsidRPr="00080F3F" w14:paraId="01D298EA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2801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59D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Canon LBP6000/6020/6030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D6A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EC21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080F3F" w:rsidRPr="00080F3F" w14:paraId="0176ED8F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0448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E545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1DC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BB66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080F3F" w:rsidRPr="00080F3F" w14:paraId="36BA39A8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E96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0DB4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Xerox WC 3345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9633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D3E7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</w:tr>
      <w:tr w:rsidR="00080F3F" w:rsidRPr="00080F3F" w14:paraId="6784BA04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BBB9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6BF2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DE2E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E8C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080F3F" w:rsidRPr="00080F3F" w14:paraId="64639F5A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20A4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10B6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Canon LBP2900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0DDA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4839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080F3F" w:rsidRPr="00080F3F" w14:paraId="78277C21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2812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155A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FD3B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8A9D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  <w:tr w:rsidR="00080F3F" w:rsidRPr="00080F3F" w14:paraId="7E5918CC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8B0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7498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Canon MF3010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7BA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05E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080F3F" w:rsidRPr="00080F3F" w14:paraId="36519E5D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4238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3EC7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295D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C327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080F3F" w:rsidRPr="00080F3F" w14:paraId="1F3693FA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1E8A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C49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HP LJ Pro M203dw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C294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B3C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  <w:tr w:rsidR="00080F3F" w:rsidRPr="00080F3F" w14:paraId="113BAAA0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95F2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1A43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62C4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DEA9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080F3F" w:rsidRPr="00080F3F" w14:paraId="4724EC43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7C90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823E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Canon LBP6310dn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DDF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ECAF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080F3F" w:rsidRPr="00080F3F" w14:paraId="652544E6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9563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E902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B6E2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F0B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080F3F" w:rsidRPr="00080F3F" w14:paraId="72E63085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578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A53C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HP LJ PRO M26a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410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EC7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  <w:tr w:rsidR="00080F3F" w:rsidRPr="00080F3F" w14:paraId="77A10BAB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626B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5F56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567D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B0A1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080F3F" w:rsidRPr="00080F3F" w14:paraId="2DD79C3B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90A2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9E3F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Samsung Xpress M2830DW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96B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123D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080F3F" w:rsidRPr="00080F3F" w14:paraId="619F6DBE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6C1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035B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A59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C54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080F3F" w:rsidRPr="00080F3F" w14:paraId="5849F27E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9F3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6A5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Xerox Phaser 3250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9D7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50A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080F3F" w:rsidRPr="00080F3F" w14:paraId="5102E0F6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BF04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BDDE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715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5468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080F3F" w:rsidRPr="00080F3F" w14:paraId="119B2F81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2CA2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38F0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HP LJ Pro M428dX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338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B1A1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  <w:tr w:rsidR="00080F3F" w:rsidRPr="00080F3F" w14:paraId="128F9186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1C51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0899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FC3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EF0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080F3F" w:rsidRPr="00080F3F" w14:paraId="2E1FB857" w14:textId="77777777" w:rsidTr="00080F3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8E55" w14:textId="77777777" w:rsidR="00080F3F" w:rsidRPr="00080F3F" w:rsidRDefault="00080F3F" w:rsidP="00080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25C1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 HP 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C8B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983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080F3F" w:rsidRPr="00080F3F" w14:paraId="0FB1A8F3" w14:textId="77777777" w:rsidTr="00080F3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9B9A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2D0D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17D9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CEA6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080F3F" w:rsidRPr="00080F3F" w14:paraId="0260570C" w14:textId="77777777" w:rsidTr="00080F3F">
        <w:trPr>
          <w:trHeight w:val="31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24F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F4BD" w14:textId="77777777" w:rsidR="00080F3F" w:rsidRPr="00080F3F" w:rsidRDefault="00080F3F" w:rsidP="00080F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A771" w14:textId="77777777" w:rsidR="00080F3F" w:rsidRPr="00080F3F" w:rsidRDefault="00080F3F" w:rsidP="00080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80F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171</w:t>
            </w:r>
          </w:p>
        </w:tc>
      </w:tr>
    </w:tbl>
    <w:p w14:paraId="679CC18F" w14:textId="77777777" w:rsidR="00C50322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4ACB4C7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080F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24 840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80F3F"/>
    <w:rsid w:val="00097583"/>
    <w:rsid w:val="000D2DB1"/>
    <w:rsid w:val="0012420E"/>
    <w:rsid w:val="001342A1"/>
    <w:rsid w:val="00171A09"/>
    <w:rsid w:val="00176380"/>
    <w:rsid w:val="001A17D7"/>
    <w:rsid w:val="001B38E6"/>
    <w:rsid w:val="001F1FB7"/>
    <w:rsid w:val="0024698E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B1116"/>
    <w:rsid w:val="004D4277"/>
    <w:rsid w:val="004E1A31"/>
    <w:rsid w:val="0052749A"/>
    <w:rsid w:val="00583EB3"/>
    <w:rsid w:val="005C6D11"/>
    <w:rsid w:val="005D4CEC"/>
    <w:rsid w:val="00615E23"/>
    <w:rsid w:val="00622577"/>
    <w:rsid w:val="00636284"/>
    <w:rsid w:val="00681A68"/>
    <w:rsid w:val="006C65B9"/>
    <w:rsid w:val="0078084C"/>
    <w:rsid w:val="007C03D5"/>
    <w:rsid w:val="00836910"/>
    <w:rsid w:val="00840DC9"/>
    <w:rsid w:val="00850A42"/>
    <w:rsid w:val="008B536F"/>
    <w:rsid w:val="008D7092"/>
    <w:rsid w:val="00946C16"/>
    <w:rsid w:val="0096637D"/>
    <w:rsid w:val="009C6FA0"/>
    <w:rsid w:val="009F1D54"/>
    <w:rsid w:val="00A11306"/>
    <w:rsid w:val="00AA2399"/>
    <w:rsid w:val="00AE73CA"/>
    <w:rsid w:val="00B0754B"/>
    <w:rsid w:val="00B2677F"/>
    <w:rsid w:val="00B61A68"/>
    <w:rsid w:val="00B639CA"/>
    <w:rsid w:val="00B7685C"/>
    <w:rsid w:val="00BA1AAE"/>
    <w:rsid w:val="00BE755D"/>
    <w:rsid w:val="00C50322"/>
    <w:rsid w:val="00C64248"/>
    <w:rsid w:val="00C77D63"/>
    <w:rsid w:val="00CA70C3"/>
    <w:rsid w:val="00CB43D2"/>
    <w:rsid w:val="00CC17C1"/>
    <w:rsid w:val="00CE1120"/>
    <w:rsid w:val="00CE6777"/>
    <w:rsid w:val="00D0684D"/>
    <w:rsid w:val="00D211A7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9670"/>
  <w15:docId w15:val="{C16A1DAB-E8FD-4626-BE65-7B85E89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4</cp:revision>
  <cp:lastPrinted>2024-03-22T13:33:00Z</cp:lastPrinted>
  <dcterms:created xsi:type="dcterms:W3CDTF">2024-11-22T11:27:00Z</dcterms:created>
  <dcterms:modified xsi:type="dcterms:W3CDTF">2024-11-22T11:59:00Z</dcterms:modified>
</cp:coreProperties>
</file>