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3325B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3325B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0FD426E5" w14:textId="6DA29856" w:rsidR="00196F70" w:rsidRPr="00196F70" w:rsidRDefault="002154EB" w:rsidP="001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4EB">
        <w:rPr>
          <w:rFonts w:ascii="Times New Roman" w:hAnsi="Times New Roman"/>
          <w:b/>
          <w:sz w:val="24"/>
          <w:szCs w:val="24"/>
        </w:rPr>
        <w:t>ДК 021:2015 50410000-9 Послуги з ремонту і технічного обслуговування вимірювальних, випробувальних і контрольних приладів (Повірка засобів вимірювальної техніки: манометрів)</w:t>
      </w:r>
    </w:p>
    <w:p w14:paraId="7C520D44" w14:textId="42D1F268" w:rsidR="005C6D11" w:rsidRPr="005C6D11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proofErr w:type="spellStart"/>
      <w:r w:rsidRPr="005C6D11">
        <w:rPr>
          <w:rFonts w:ascii="Times New Roman" w:hAnsi="Times New Roman"/>
          <w:sz w:val="24"/>
          <w:szCs w:val="24"/>
        </w:rPr>
        <w:t>UA</w:t>
      </w:r>
      <w:proofErr w:type="spellEnd"/>
      <w:r w:rsidRPr="005C6D11">
        <w:rPr>
          <w:rFonts w:ascii="Times New Roman" w:hAnsi="Times New Roman"/>
          <w:sz w:val="24"/>
          <w:szCs w:val="24"/>
        </w:rPr>
        <w:t>-202</w:t>
      </w:r>
      <w:r w:rsidR="001F2032">
        <w:rPr>
          <w:rFonts w:ascii="Times New Roman" w:hAnsi="Times New Roman"/>
          <w:sz w:val="24"/>
          <w:szCs w:val="24"/>
        </w:rPr>
        <w:t>4</w:t>
      </w:r>
      <w:r w:rsidRPr="005C6D11">
        <w:rPr>
          <w:rFonts w:ascii="Times New Roman" w:hAnsi="Times New Roman"/>
          <w:sz w:val="24"/>
          <w:szCs w:val="24"/>
        </w:rPr>
        <w:t>-</w:t>
      </w:r>
      <w:r w:rsidR="00AE2BF6">
        <w:rPr>
          <w:rFonts w:ascii="Times New Roman" w:hAnsi="Times New Roman"/>
          <w:sz w:val="24"/>
          <w:szCs w:val="24"/>
        </w:rPr>
        <w:t>1</w:t>
      </w:r>
      <w:r w:rsidR="00196F70">
        <w:rPr>
          <w:rFonts w:ascii="Times New Roman" w:hAnsi="Times New Roman"/>
          <w:sz w:val="24"/>
          <w:szCs w:val="24"/>
        </w:rPr>
        <w:t>1</w:t>
      </w:r>
      <w:r w:rsidRPr="005C6D11">
        <w:rPr>
          <w:rFonts w:ascii="Times New Roman" w:hAnsi="Times New Roman"/>
          <w:sz w:val="24"/>
          <w:szCs w:val="24"/>
        </w:rPr>
        <w:t>-</w:t>
      </w:r>
      <w:r w:rsidR="002154EB">
        <w:rPr>
          <w:rFonts w:ascii="Times New Roman" w:hAnsi="Times New Roman"/>
          <w:sz w:val="24"/>
          <w:szCs w:val="24"/>
        </w:rPr>
        <w:t>21</w:t>
      </w:r>
      <w:r w:rsidRPr="005C6D11">
        <w:rPr>
          <w:rFonts w:ascii="Times New Roman" w:hAnsi="Times New Roman"/>
          <w:sz w:val="24"/>
          <w:szCs w:val="24"/>
        </w:rPr>
        <w:t>-0</w:t>
      </w:r>
      <w:r w:rsidR="000A4A56">
        <w:rPr>
          <w:rFonts w:ascii="Times New Roman" w:hAnsi="Times New Roman"/>
          <w:sz w:val="24"/>
          <w:szCs w:val="24"/>
        </w:rPr>
        <w:t>1</w:t>
      </w:r>
      <w:r w:rsidR="002154EB">
        <w:rPr>
          <w:rFonts w:ascii="Times New Roman" w:hAnsi="Times New Roman"/>
          <w:sz w:val="24"/>
          <w:szCs w:val="24"/>
        </w:rPr>
        <w:t>4220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97C21" w:rsidRDefault="00171A09" w:rsidP="0013325B">
      <w:pPr>
        <w:spacing w:before="120" w:after="120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 xml:space="preserve">(оприлюднюється на виконання постанови КМУ № 710 від 11.10.2016 «Про ефективне </w:t>
      </w:r>
      <w:r w:rsidRPr="00A97C21">
        <w:rPr>
          <w:rStyle w:val="a4"/>
          <w:rFonts w:ascii="Times New Roman" w:hAnsi="Times New Roman"/>
          <w:bCs/>
          <w:sz w:val="24"/>
          <w:szCs w:val="24"/>
        </w:rPr>
        <w:t>використання державних коштів» (зі змінами))</w:t>
      </w:r>
    </w:p>
    <w:p w14:paraId="37694C29" w14:textId="0F1FE8F9" w:rsidR="007B5899" w:rsidRPr="00A97C21" w:rsidRDefault="00EF14EE" w:rsidP="0013325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A97C21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 року (із змінами), Митниця здійснює виконання 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08607186" w14:textId="224C0DCE" w:rsidR="00196F70" w:rsidRPr="00196F70" w:rsidRDefault="007B5899" w:rsidP="001332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196F70">
        <w:rPr>
          <w:rFonts w:ascii="Times New Roman" w:eastAsia="Times New Roman" w:hAnsi="Times New Roman"/>
          <w:sz w:val="24"/>
          <w:szCs w:val="24"/>
          <w:lang w:eastAsia="uk-UA"/>
        </w:rPr>
        <w:t xml:space="preserve">забезпечення 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>функціонування</w:t>
      </w:r>
      <w:r w:rsidR="002154EB">
        <w:rPr>
          <w:rFonts w:ascii="Times New Roman" w:eastAsia="Times New Roman" w:hAnsi="Times New Roman"/>
          <w:sz w:val="24"/>
          <w:szCs w:val="24"/>
          <w:lang w:eastAsia="uk-UA"/>
        </w:rPr>
        <w:t xml:space="preserve"> системи опалення та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154EB">
        <w:rPr>
          <w:rFonts w:ascii="Times New Roman" w:eastAsia="Times New Roman" w:hAnsi="Times New Roman"/>
          <w:sz w:val="24"/>
          <w:szCs w:val="24"/>
          <w:lang w:eastAsia="uk-UA"/>
        </w:rPr>
        <w:t>котельні</w:t>
      </w:r>
      <w:r w:rsidR="00196F70">
        <w:rPr>
          <w:rFonts w:ascii="Times New Roman" w:eastAsia="Times New Roman" w:hAnsi="Times New Roman"/>
          <w:sz w:val="24"/>
          <w:szCs w:val="24"/>
          <w:lang w:eastAsia="uk-UA"/>
        </w:rPr>
        <w:t xml:space="preserve"> в адміністративно-виробничому будинку </w:t>
      </w:r>
      <w:r w:rsidR="00035690">
        <w:rPr>
          <w:rFonts w:ascii="Times New Roman" w:eastAsia="Times New Roman" w:hAnsi="Times New Roman"/>
          <w:sz w:val="24"/>
          <w:szCs w:val="24"/>
          <w:lang w:eastAsia="uk-UA"/>
        </w:rPr>
        <w:t>митниці необхідно здійснити закупівлю</w:t>
      </w:r>
      <w:r w:rsidRPr="007B5899">
        <w:rPr>
          <w:rFonts w:eastAsia="Times New Roman"/>
          <w:sz w:val="24"/>
          <w:szCs w:val="24"/>
        </w:rPr>
        <w:t xml:space="preserve"> 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за предметом</w:t>
      </w:r>
      <w:r w:rsidR="00196F70">
        <w:rPr>
          <w:rFonts w:ascii="Times New Roman" w:eastAsia="Times New Roman" w:hAnsi="Times New Roman"/>
          <w:sz w:val="24"/>
          <w:szCs w:val="24"/>
          <w:lang w:eastAsia="uk-UA"/>
        </w:rPr>
        <w:t>: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154EB" w:rsidRPr="002154EB">
        <w:rPr>
          <w:rFonts w:ascii="Times New Roman" w:hAnsi="Times New Roman"/>
          <w:sz w:val="24"/>
          <w:szCs w:val="24"/>
        </w:rPr>
        <w:t>ДК 021:2015 50410000-9 Послуги з ремонту і технічного обслуговування вимірювальних, випробувальних і контрольних приладів (Повірка засобів вимірювальної техніки: манометрів)</w:t>
      </w:r>
      <w:r w:rsidR="00196F70" w:rsidRPr="002154EB">
        <w:rPr>
          <w:rFonts w:ascii="Times New Roman" w:hAnsi="Times New Roman"/>
          <w:sz w:val="24"/>
          <w:szCs w:val="24"/>
        </w:rPr>
        <w:t>.</w:t>
      </w:r>
    </w:p>
    <w:p w14:paraId="0798FE8D" w14:textId="6B57DF8B" w:rsidR="003418A5" w:rsidRPr="00A97C21" w:rsidRDefault="003418A5" w:rsidP="0013325B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</w:t>
      </w:r>
      <w:r w:rsidR="00AE2BF6">
        <w:rPr>
          <w:rStyle w:val="a4"/>
          <w:rFonts w:ascii="Times New Roman" w:hAnsi="Times New Roman"/>
          <w:bCs/>
          <w:i w:val="0"/>
          <w:sz w:val="24"/>
          <w:szCs w:val="24"/>
        </w:rPr>
        <w:t>відкриті торги з особливостями</w:t>
      </w: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».</w:t>
      </w:r>
    </w:p>
    <w:p w14:paraId="577525CE" w14:textId="41C3889F" w:rsidR="00035690" w:rsidRDefault="003418A5" w:rsidP="0013325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035690" w:rsidRP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>діючих державних стандартів</w:t>
      </w:r>
      <w:r w:rsid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та </w:t>
      </w:r>
      <w:r w:rsidR="00182B14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вимог, які ставляться до такого типу </w:t>
      </w:r>
      <w:r w:rsidR="00196F70">
        <w:rPr>
          <w:rFonts w:ascii="Times New Roman" w:eastAsia="Times New Roman" w:hAnsi="Times New Roman"/>
          <w:bCs/>
          <w:sz w:val="24"/>
          <w:szCs w:val="24"/>
          <w:lang w:eastAsia="uk-UA"/>
        </w:rPr>
        <w:t>послуг</w:t>
      </w:r>
      <w:r w:rsidR="00182B14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, враховуючи </w:t>
      </w:r>
      <w:r w:rsidR="002154EB">
        <w:rPr>
          <w:rFonts w:ascii="Times New Roman" w:eastAsia="Times New Roman" w:hAnsi="Times New Roman"/>
          <w:bCs/>
          <w:sz w:val="24"/>
          <w:szCs w:val="24"/>
          <w:lang w:eastAsia="uk-UA"/>
        </w:rPr>
        <w:t>тип та марку наявних котлів та системи опалення в</w:t>
      </w:r>
      <w:r w:rsidR="0013325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154EB">
        <w:rPr>
          <w:rFonts w:ascii="Times New Roman" w:eastAsia="Times New Roman" w:hAnsi="Times New Roman"/>
          <w:bCs/>
          <w:sz w:val="24"/>
          <w:szCs w:val="24"/>
          <w:lang w:eastAsia="uk-UA"/>
        </w:rPr>
        <w:t>цілому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0A4A56" w:rsidRPr="000A4A5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3325B" w:rsidRPr="0013325B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Послуги з повірки мають відповідати вимогам </w:t>
      </w:r>
      <w:r w:rsidR="0013325B" w:rsidRPr="0013325B">
        <w:rPr>
          <w:rFonts w:ascii="Times New Roman" w:eastAsiaTheme="minorEastAsia" w:hAnsi="Times New Roman"/>
          <w:bCs/>
          <w:sz w:val="24"/>
          <w:szCs w:val="24"/>
          <w:lang w:eastAsia="ru-RU"/>
        </w:rPr>
        <w:t>Закону України «Про метрологію та метрологічну діяльність»</w:t>
      </w:r>
      <w:r w:rsidR="0013325B" w:rsidRPr="0013325B">
        <w:rPr>
          <w:rFonts w:ascii="Times New Roman" w:eastAsiaTheme="minorEastAsia" w:hAnsi="Times New Roman"/>
          <w:sz w:val="24"/>
          <w:szCs w:val="24"/>
          <w:lang w:eastAsia="ru-RU"/>
        </w:rPr>
        <w:t xml:space="preserve"> від 05.06.2014 № 1314-VII,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</w:t>
      </w:r>
      <w:r w:rsidR="0013325B" w:rsidRPr="0013325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Міністерства </w:t>
      </w:r>
      <w:r w:rsidR="0013325B" w:rsidRPr="0013325B">
        <w:rPr>
          <w:rFonts w:ascii="Times New Roman" w:eastAsiaTheme="minorEastAsia" w:hAnsi="Times New Roman"/>
          <w:sz w:val="24"/>
          <w:szCs w:val="24"/>
          <w:lang w:eastAsia="ru-RU"/>
        </w:rPr>
        <w:t xml:space="preserve">економічного розвитку і торгівлі України від 08.02.2016 №193, </w:t>
      </w:r>
      <w:proofErr w:type="spellStart"/>
      <w:r w:rsidR="0013325B" w:rsidRPr="0013325B">
        <w:rPr>
          <w:rFonts w:ascii="Times New Roman" w:eastAsiaTheme="minorEastAsia" w:hAnsi="Times New Roman"/>
          <w:sz w:val="24"/>
          <w:szCs w:val="24"/>
          <w:lang w:eastAsia="ru-RU"/>
        </w:rPr>
        <w:t>Міжповірочних</w:t>
      </w:r>
      <w:proofErr w:type="spellEnd"/>
      <w:r w:rsidR="0013325B" w:rsidRPr="0013325B">
        <w:rPr>
          <w:rFonts w:ascii="Times New Roman" w:eastAsiaTheme="minorEastAsia" w:hAnsi="Times New Roman"/>
          <w:sz w:val="24"/>
          <w:szCs w:val="24"/>
          <w:lang w:eastAsia="ru-RU"/>
        </w:rPr>
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Міністерства економічного розвитку і торгівлі України від 13.10.2016 №1747.</w:t>
      </w:r>
    </w:p>
    <w:p w14:paraId="3E945629" w14:textId="77777777" w:rsidR="0013325B" w:rsidRPr="0013325B" w:rsidRDefault="0013325B" w:rsidP="0013325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25B">
        <w:rPr>
          <w:rFonts w:ascii="Times New Roman" w:eastAsiaTheme="minorEastAsia" w:hAnsi="Times New Roman"/>
          <w:sz w:val="24"/>
          <w:szCs w:val="24"/>
          <w:lang w:eastAsia="ru-RU"/>
        </w:rPr>
        <w:t xml:space="preserve">Виконавець повинен забезпечити повірку засобів вимірювальної техніки (далі – </w:t>
      </w:r>
      <w:proofErr w:type="spellStart"/>
      <w:r w:rsidRPr="0013325B">
        <w:rPr>
          <w:rFonts w:ascii="Times New Roman" w:eastAsiaTheme="minorEastAsia" w:hAnsi="Times New Roman"/>
          <w:sz w:val="24"/>
          <w:szCs w:val="24"/>
          <w:lang w:eastAsia="ru-RU"/>
        </w:rPr>
        <w:t>ЗВТ</w:t>
      </w:r>
      <w:proofErr w:type="spellEnd"/>
      <w:r w:rsidRPr="0013325B">
        <w:rPr>
          <w:rFonts w:ascii="Times New Roman" w:eastAsiaTheme="minorEastAsia" w:hAnsi="Times New Roman"/>
          <w:sz w:val="24"/>
          <w:szCs w:val="24"/>
          <w:lang w:eastAsia="ru-RU"/>
        </w:rPr>
        <w:t>) з дотриманням правил пожежної безпеки, охорони праці та інших технічних вимог згідно чинного законодавства України.</w:t>
      </w:r>
    </w:p>
    <w:p w14:paraId="5BBA3F81" w14:textId="77777777" w:rsidR="0013325B" w:rsidRPr="0013325B" w:rsidRDefault="0013325B" w:rsidP="0013325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25B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Проведення робіт з повірки повинно забезпечуватись фахівцями, які мають відповідну кваліфікацію, що відповідає вимогам, затвердженим наказом Міністерства розвитку економіки, торгівлі та сільського господарства України від </w:t>
      </w:r>
      <w:r w:rsidRPr="0013325B">
        <w:rPr>
          <w:rFonts w:ascii="Times New Roman" w:eastAsiaTheme="minorEastAsia" w:hAnsi="Times New Roman"/>
          <w:bCs/>
          <w:sz w:val="24"/>
          <w:szCs w:val="24"/>
          <w:lang w:eastAsia="ru-RU"/>
        </w:rPr>
        <w:t>30.06.2020  № 1242 «Деякі питання щодо видачі свідоцтва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метрології».</w:t>
      </w:r>
      <w:r w:rsidRPr="0013325B">
        <w:rPr>
          <w:rFonts w:ascii="Times New Roman" w:eastAsiaTheme="minorEastAsia" w:hAnsi="Times New Roman"/>
          <w:sz w:val="24"/>
          <w:szCs w:val="24"/>
          <w:lang w:eastAsia="ru-RU"/>
        </w:rPr>
        <w:t xml:space="preserve">.  </w:t>
      </w:r>
    </w:p>
    <w:p w14:paraId="13232530" w14:textId="77777777" w:rsidR="0013325B" w:rsidRPr="0013325B" w:rsidRDefault="0013325B" w:rsidP="0013325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  <w:r w:rsidRPr="0013325B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Вартість проведення повірки є регламентовано постановою КМУ від 28.10.2015 № 865 «Про затвердження Порядку оплати робіт з проведення повірки законодавчо регульованих засобів вимірювальної техніки, що перебувають в експлуатації, та визначення вартості таких робіт».</w:t>
      </w:r>
    </w:p>
    <w:p w14:paraId="2F10DC4B" w14:textId="66A37766" w:rsidR="00AE2BF6" w:rsidRDefault="003418A5" w:rsidP="001332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3325B">
        <w:rPr>
          <w:rFonts w:ascii="Times New Roman" w:hAnsi="Times New Roman"/>
          <w:bCs/>
          <w:iCs/>
          <w:sz w:val="24"/>
          <w:szCs w:val="24"/>
        </w:rPr>
        <w:t>908,12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A97C21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1F2032">
        <w:rPr>
          <w:rFonts w:ascii="Times New Roman" w:hAnsi="Times New Roman"/>
          <w:bCs/>
          <w:iCs/>
          <w:sz w:val="24"/>
          <w:szCs w:val="24"/>
        </w:rPr>
        <w:t>4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рік Волинської митниці за </w:t>
      </w:r>
      <w:proofErr w:type="spellStart"/>
      <w:r w:rsidRPr="00A97C21">
        <w:rPr>
          <w:rFonts w:ascii="Times New Roman" w:hAnsi="Times New Roman"/>
          <w:bCs/>
          <w:iCs/>
          <w:sz w:val="24"/>
          <w:szCs w:val="24"/>
        </w:rPr>
        <w:t>КЕКВ</w:t>
      </w:r>
      <w:proofErr w:type="spellEnd"/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196F70">
        <w:rPr>
          <w:rFonts w:ascii="Times New Roman" w:hAnsi="Times New Roman"/>
          <w:bCs/>
          <w:iCs/>
          <w:sz w:val="24"/>
          <w:szCs w:val="24"/>
        </w:rPr>
        <w:t>4</w:t>
      </w:r>
      <w:r w:rsidR="004E6BB4">
        <w:rPr>
          <w:rFonts w:ascii="Times New Roman" w:hAnsi="Times New Roman"/>
          <w:bCs/>
          <w:iCs/>
          <w:sz w:val="24"/>
          <w:szCs w:val="24"/>
        </w:rPr>
        <w:t>0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44EDCAE8" w14:textId="535A5B11" w:rsidR="00836910" w:rsidRPr="00A97C21" w:rsidRDefault="00836910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6910" w:rsidRPr="00A97C21" w:rsidSect="0013325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35690"/>
    <w:rsid w:val="000A4A56"/>
    <w:rsid w:val="000E7D52"/>
    <w:rsid w:val="0012420E"/>
    <w:rsid w:val="0013325B"/>
    <w:rsid w:val="00171A09"/>
    <w:rsid w:val="00176380"/>
    <w:rsid w:val="00182B14"/>
    <w:rsid w:val="00196F70"/>
    <w:rsid w:val="001F1FB7"/>
    <w:rsid w:val="001F2032"/>
    <w:rsid w:val="002154EB"/>
    <w:rsid w:val="0024698E"/>
    <w:rsid w:val="00290D34"/>
    <w:rsid w:val="002B4E2F"/>
    <w:rsid w:val="002D23F5"/>
    <w:rsid w:val="002F63FF"/>
    <w:rsid w:val="00300EE4"/>
    <w:rsid w:val="003130BE"/>
    <w:rsid w:val="00316B2C"/>
    <w:rsid w:val="00316EC5"/>
    <w:rsid w:val="003418A5"/>
    <w:rsid w:val="00371D75"/>
    <w:rsid w:val="003B1B10"/>
    <w:rsid w:val="004B1116"/>
    <w:rsid w:val="004D4277"/>
    <w:rsid w:val="004E6BB4"/>
    <w:rsid w:val="005C6D11"/>
    <w:rsid w:val="00615E23"/>
    <w:rsid w:val="00636284"/>
    <w:rsid w:val="006F3E20"/>
    <w:rsid w:val="007B5899"/>
    <w:rsid w:val="00836910"/>
    <w:rsid w:val="00857EB1"/>
    <w:rsid w:val="00861436"/>
    <w:rsid w:val="00862CAB"/>
    <w:rsid w:val="008B6692"/>
    <w:rsid w:val="008D7092"/>
    <w:rsid w:val="009318CF"/>
    <w:rsid w:val="00946C16"/>
    <w:rsid w:val="00993B83"/>
    <w:rsid w:val="00A97C21"/>
    <w:rsid w:val="00AA2399"/>
    <w:rsid w:val="00AE2BF6"/>
    <w:rsid w:val="00C43A5C"/>
    <w:rsid w:val="00C4657C"/>
    <w:rsid w:val="00C86DB5"/>
    <w:rsid w:val="00CE6777"/>
    <w:rsid w:val="00CF4244"/>
    <w:rsid w:val="00D0684D"/>
    <w:rsid w:val="00D46724"/>
    <w:rsid w:val="00EF14EE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2024-11-25T08:47:00Z</cp:lastPrinted>
  <dcterms:created xsi:type="dcterms:W3CDTF">2024-11-25T10:09:00Z</dcterms:created>
  <dcterms:modified xsi:type="dcterms:W3CDTF">2024-11-25T10:16:00Z</dcterms:modified>
</cp:coreProperties>
</file>