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0B172D2A" w14:textId="77777777" w:rsidR="0005260C" w:rsidRPr="0005260C" w:rsidRDefault="0005260C" w:rsidP="00052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60C">
        <w:rPr>
          <w:rFonts w:ascii="Times New Roman" w:hAnsi="Times New Roman"/>
          <w:b/>
          <w:sz w:val="24"/>
          <w:szCs w:val="24"/>
        </w:rPr>
        <w:t xml:space="preserve">ДК 021:2015 22450000-9 Друкована продукція з елементами захисту </w:t>
      </w:r>
    </w:p>
    <w:p w14:paraId="1948A69F" w14:textId="132C58B6" w:rsidR="003418A5" w:rsidRDefault="0005260C" w:rsidP="00052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60C">
        <w:rPr>
          <w:rFonts w:ascii="Times New Roman" w:hAnsi="Times New Roman"/>
          <w:b/>
          <w:sz w:val="24"/>
          <w:szCs w:val="24"/>
        </w:rPr>
        <w:t>(Бланки контрольних талонів по «червоному коридору»)</w:t>
      </w:r>
    </w:p>
    <w:p w14:paraId="7C520D44" w14:textId="68261683" w:rsidR="005C6D11" w:rsidRPr="005C6D11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proofErr w:type="spellStart"/>
      <w:r w:rsidRPr="005C6D11">
        <w:rPr>
          <w:rFonts w:ascii="Times New Roman" w:hAnsi="Times New Roman"/>
          <w:sz w:val="24"/>
          <w:szCs w:val="24"/>
        </w:rPr>
        <w:t>UA</w:t>
      </w:r>
      <w:proofErr w:type="spellEnd"/>
      <w:r w:rsidRPr="005C6D11">
        <w:rPr>
          <w:rFonts w:ascii="Times New Roman" w:hAnsi="Times New Roman"/>
          <w:sz w:val="24"/>
          <w:szCs w:val="24"/>
        </w:rPr>
        <w:t>-202</w:t>
      </w:r>
      <w:r w:rsidR="001F2032">
        <w:rPr>
          <w:rFonts w:ascii="Times New Roman" w:hAnsi="Times New Roman"/>
          <w:sz w:val="24"/>
          <w:szCs w:val="24"/>
        </w:rPr>
        <w:t>4</w:t>
      </w:r>
      <w:r w:rsidRPr="005C6D11">
        <w:rPr>
          <w:rFonts w:ascii="Times New Roman" w:hAnsi="Times New Roman"/>
          <w:sz w:val="24"/>
          <w:szCs w:val="24"/>
        </w:rPr>
        <w:t>-</w:t>
      </w:r>
      <w:r w:rsidR="00AE2BF6">
        <w:rPr>
          <w:rFonts w:ascii="Times New Roman" w:hAnsi="Times New Roman"/>
          <w:sz w:val="24"/>
          <w:szCs w:val="24"/>
        </w:rPr>
        <w:t>1</w:t>
      </w:r>
      <w:r w:rsidR="00194A55">
        <w:rPr>
          <w:rFonts w:ascii="Times New Roman" w:hAnsi="Times New Roman"/>
          <w:sz w:val="24"/>
          <w:szCs w:val="24"/>
        </w:rPr>
        <w:t>1</w:t>
      </w:r>
      <w:r w:rsidRPr="005C6D11">
        <w:rPr>
          <w:rFonts w:ascii="Times New Roman" w:hAnsi="Times New Roman"/>
          <w:sz w:val="24"/>
          <w:szCs w:val="24"/>
        </w:rPr>
        <w:t>-</w:t>
      </w:r>
      <w:r w:rsidR="00194A55">
        <w:rPr>
          <w:rFonts w:ascii="Times New Roman" w:hAnsi="Times New Roman"/>
          <w:sz w:val="24"/>
          <w:szCs w:val="24"/>
        </w:rPr>
        <w:t>04</w:t>
      </w:r>
      <w:r w:rsidRPr="005C6D11">
        <w:rPr>
          <w:rFonts w:ascii="Times New Roman" w:hAnsi="Times New Roman"/>
          <w:sz w:val="24"/>
          <w:szCs w:val="24"/>
        </w:rPr>
        <w:t>-0</w:t>
      </w:r>
      <w:r w:rsidR="000A4A56">
        <w:rPr>
          <w:rFonts w:ascii="Times New Roman" w:hAnsi="Times New Roman"/>
          <w:sz w:val="24"/>
          <w:szCs w:val="24"/>
        </w:rPr>
        <w:t>12</w:t>
      </w:r>
      <w:r w:rsidR="00194A55">
        <w:rPr>
          <w:rFonts w:ascii="Times New Roman" w:hAnsi="Times New Roman"/>
          <w:sz w:val="24"/>
          <w:szCs w:val="24"/>
        </w:rPr>
        <w:t>037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97C21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 xml:space="preserve">(оприлюднюється на виконання постанови КМУ № 710 від 11.10.2016 «Про ефективне </w:t>
      </w:r>
      <w:r w:rsidRPr="00A97C21">
        <w:rPr>
          <w:rStyle w:val="a4"/>
          <w:rFonts w:ascii="Times New Roman" w:hAnsi="Times New Roman"/>
          <w:bCs/>
          <w:sz w:val="24"/>
          <w:szCs w:val="24"/>
        </w:rPr>
        <w:t>використання державних коштів» (зі змінами))</w:t>
      </w:r>
    </w:p>
    <w:p w14:paraId="37694C29" w14:textId="0F1FE8F9" w:rsidR="007B5899" w:rsidRPr="00A97C21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A97C21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 року (із змінами), Митниця здійснює виконання 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0812FF23" w14:textId="702B001A" w:rsidR="00182B14" w:rsidRPr="00182B14" w:rsidRDefault="007B5899" w:rsidP="00194A55">
      <w:pPr>
        <w:spacing w:before="60" w:after="6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Для забезпечення </w:t>
      </w:r>
      <w:r w:rsidR="000C42B3">
        <w:rPr>
          <w:rFonts w:ascii="Times New Roman" w:hAnsi="Times New Roman"/>
          <w:bCs/>
          <w:iCs/>
          <w:sz w:val="24"/>
          <w:szCs w:val="24"/>
        </w:rPr>
        <w:t>дотримання Технологічної схеми пропуску товарів, транспортних засобів комерційного призначення та громадян через державний кордон України на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94A55">
        <w:rPr>
          <w:rFonts w:ascii="Times New Roman" w:eastAsia="Times New Roman" w:hAnsi="Times New Roman"/>
          <w:sz w:val="24"/>
          <w:szCs w:val="24"/>
          <w:lang w:eastAsia="uk-UA"/>
        </w:rPr>
        <w:t>митних пост</w:t>
      </w:r>
      <w:r w:rsidR="000C42B3">
        <w:rPr>
          <w:rFonts w:ascii="Times New Roman" w:eastAsia="Times New Roman" w:hAnsi="Times New Roman"/>
          <w:sz w:val="24"/>
          <w:szCs w:val="24"/>
          <w:lang w:eastAsia="uk-UA"/>
        </w:rPr>
        <w:t>ах</w:t>
      </w:r>
      <w:r w:rsidR="00194A55">
        <w:rPr>
          <w:rFonts w:ascii="Times New Roman" w:eastAsia="Times New Roman" w:hAnsi="Times New Roman"/>
          <w:sz w:val="24"/>
          <w:szCs w:val="24"/>
          <w:lang w:eastAsia="uk-UA"/>
        </w:rPr>
        <w:t xml:space="preserve"> «Ягодин» та «</w:t>
      </w:r>
      <w:proofErr w:type="spellStart"/>
      <w:r w:rsidR="00194A55">
        <w:rPr>
          <w:rFonts w:ascii="Times New Roman" w:eastAsia="Times New Roman" w:hAnsi="Times New Roman"/>
          <w:sz w:val="24"/>
          <w:szCs w:val="24"/>
          <w:lang w:eastAsia="uk-UA"/>
        </w:rPr>
        <w:t>Устилуг</w:t>
      </w:r>
      <w:proofErr w:type="spellEnd"/>
      <w:r w:rsidR="00194A55">
        <w:rPr>
          <w:rFonts w:ascii="Times New Roman" w:eastAsia="Times New Roman" w:hAnsi="Times New Roman"/>
          <w:sz w:val="24"/>
          <w:szCs w:val="24"/>
          <w:lang w:eastAsia="uk-UA"/>
        </w:rPr>
        <w:t>»</w:t>
      </w:r>
      <w:r w:rsidR="000356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194A55">
        <w:rPr>
          <w:rFonts w:ascii="Times New Roman" w:eastAsia="Times New Roman" w:hAnsi="Times New Roman"/>
          <w:sz w:val="24"/>
          <w:szCs w:val="24"/>
          <w:lang w:eastAsia="uk-UA"/>
        </w:rPr>
        <w:t xml:space="preserve">Волинської </w:t>
      </w:r>
      <w:r w:rsidR="00035690">
        <w:rPr>
          <w:rFonts w:ascii="Times New Roman" w:eastAsia="Times New Roman" w:hAnsi="Times New Roman"/>
          <w:sz w:val="24"/>
          <w:szCs w:val="24"/>
          <w:lang w:eastAsia="uk-UA"/>
        </w:rPr>
        <w:t>митниці необхідно здійснити закупівлю</w:t>
      </w:r>
      <w:r w:rsidRPr="007B5899">
        <w:rPr>
          <w:rFonts w:eastAsia="Times New Roman"/>
          <w:sz w:val="24"/>
          <w:szCs w:val="24"/>
        </w:rPr>
        <w:t xml:space="preserve">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предметом </w:t>
      </w:r>
      <w:r w:rsidR="00194A55" w:rsidRPr="00194A55">
        <w:rPr>
          <w:rFonts w:ascii="Times New Roman" w:hAnsi="Times New Roman"/>
          <w:b/>
          <w:sz w:val="24"/>
          <w:szCs w:val="24"/>
        </w:rPr>
        <w:t>ДК 021:2015 22450000-9 Друкована продукція з елементами захисту (Бланки контрольних талонів по «червоному коридору»)</w:t>
      </w:r>
      <w:r w:rsidR="000C42B3">
        <w:rPr>
          <w:rFonts w:ascii="Times New Roman" w:hAnsi="Times New Roman"/>
          <w:b/>
          <w:sz w:val="24"/>
          <w:szCs w:val="24"/>
        </w:rPr>
        <w:t>.</w:t>
      </w:r>
    </w:p>
    <w:p w14:paraId="0798FE8D" w14:textId="6B57DF8B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</w:t>
      </w:r>
      <w:r w:rsidR="00AE2BF6">
        <w:rPr>
          <w:rStyle w:val="a4"/>
          <w:rFonts w:ascii="Times New Roman" w:hAnsi="Times New Roman"/>
          <w:bCs/>
          <w:i w:val="0"/>
          <w:sz w:val="24"/>
          <w:szCs w:val="24"/>
        </w:rPr>
        <w:t>відкриті торги з особливостями</w:t>
      </w: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».</w:t>
      </w:r>
    </w:p>
    <w:p w14:paraId="577525CE" w14:textId="3E66B88A" w:rsidR="00035690" w:rsidRPr="00035690" w:rsidRDefault="003418A5" w:rsidP="00AE2BF6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035690" w:rsidRPr="00035690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діючих </w:t>
      </w:r>
      <w:r w:rsidR="00182B14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вимог, які ставляться до такого типу </w:t>
      </w:r>
      <w:r w:rsidR="000A4A56">
        <w:rPr>
          <w:rFonts w:ascii="Times New Roman" w:eastAsia="Times New Roman" w:hAnsi="Times New Roman"/>
          <w:bCs/>
          <w:sz w:val="24"/>
          <w:szCs w:val="24"/>
          <w:lang w:eastAsia="uk-UA"/>
        </w:rPr>
        <w:t>товару</w:t>
      </w:r>
      <w:r w:rsidR="00182B14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, враховуючи </w:t>
      </w:r>
      <w:r w:rsidR="00194A55">
        <w:rPr>
          <w:rFonts w:ascii="Times New Roman" w:eastAsia="Times New Roman" w:hAnsi="Times New Roman"/>
          <w:bCs/>
          <w:sz w:val="24"/>
          <w:szCs w:val="24"/>
          <w:lang w:eastAsia="uk-UA"/>
        </w:rPr>
        <w:t>існуючий зразок контрольного талону. Сер</w:t>
      </w:r>
      <w:r w:rsidR="000C42B3">
        <w:rPr>
          <w:rFonts w:ascii="Times New Roman" w:eastAsia="Times New Roman" w:hAnsi="Times New Roman"/>
          <w:bCs/>
          <w:sz w:val="24"/>
          <w:szCs w:val="24"/>
          <w:lang w:eastAsia="uk-UA"/>
        </w:rPr>
        <w:t>і</w:t>
      </w:r>
      <w:r w:rsidR="00194A55">
        <w:rPr>
          <w:rFonts w:ascii="Times New Roman" w:eastAsia="Times New Roman" w:hAnsi="Times New Roman"/>
          <w:bCs/>
          <w:sz w:val="24"/>
          <w:szCs w:val="24"/>
          <w:lang w:eastAsia="uk-UA"/>
        </w:rPr>
        <w:t>я та нумерація</w:t>
      </w:r>
      <w:r w:rsidR="000C42B3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контрольних талонів</w:t>
      </w:r>
      <w:r w:rsidR="00194A5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буде узгоджена із замовником після підписання договору про закупівлю.</w:t>
      </w:r>
    </w:p>
    <w:p w14:paraId="2F10DC4B" w14:textId="1E93765A" w:rsidR="00AE2BF6" w:rsidRDefault="003418A5" w:rsidP="00AE2BF6">
      <w:pPr>
        <w:spacing w:before="60"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4A55">
        <w:rPr>
          <w:rFonts w:ascii="Times New Roman" w:hAnsi="Times New Roman"/>
          <w:bCs/>
          <w:iCs/>
          <w:sz w:val="24"/>
          <w:szCs w:val="24"/>
        </w:rPr>
        <w:t>100</w:t>
      </w:r>
      <w:r w:rsidR="00861436">
        <w:rPr>
          <w:rFonts w:ascii="Times New Roman" w:hAnsi="Times New Roman"/>
          <w:bCs/>
          <w:iCs/>
          <w:sz w:val="24"/>
          <w:szCs w:val="24"/>
        </w:rPr>
        <w:t> </w:t>
      </w:r>
      <w:r w:rsidR="00194A55">
        <w:rPr>
          <w:rFonts w:ascii="Times New Roman" w:hAnsi="Times New Roman"/>
          <w:bCs/>
          <w:iCs/>
          <w:sz w:val="24"/>
          <w:szCs w:val="24"/>
        </w:rPr>
        <w:t>0</w:t>
      </w:r>
      <w:r w:rsidR="00182B14">
        <w:rPr>
          <w:rFonts w:ascii="Times New Roman" w:hAnsi="Times New Roman"/>
          <w:bCs/>
          <w:iCs/>
          <w:sz w:val="24"/>
          <w:szCs w:val="24"/>
        </w:rPr>
        <w:t>00</w:t>
      </w:r>
      <w:r w:rsidR="00861436">
        <w:rPr>
          <w:rFonts w:ascii="Times New Roman" w:hAnsi="Times New Roman"/>
          <w:bCs/>
          <w:iCs/>
          <w:sz w:val="24"/>
          <w:szCs w:val="24"/>
        </w:rPr>
        <w:t>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</w:t>
      </w:r>
      <w:bookmarkStart w:id="0" w:name="_GoBack"/>
      <w:bookmarkEnd w:id="0"/>
      <w:r w:rsidR="005C6D11" w:rsidRPr="00A97C21">
        <w:rPr>
          <w:rFonts w:ascii="Times New Roman" w:hAnsi="Times New Roman"/>
          <w:bCs/>
          <w:iCs/>
          <w:sz w:val="24"/>
          <w:szCs w:val="24"/>
        </w:rPr>
        <w:t>з</w:t>
      </w:r>
      <w:r w:rsidRPr="00A97C21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1F2032">
        <w:rPr>
          <w:rFonts w:ascii="Times New Roman" w:hAnsi="Times New Roman"/>
          <w:bCs/>
          <w:iCs/>
          <w:sz w:val="24"/>
          <w:szCs w:val="24"/>
        </w:rPr>
        <w:t>4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рік Волинської митниці за </w:t>
      </w:r>
      <w:proofErr w:type="spellStart"/>
      <w:r w:rsidRPr="00A97C21">
        <w:rPr>
          <w:rFonts w:ascii="Times New Roman" w:hAnsi="Times New Roman"/>
          <w:bCs/>
          <w:iCs/>
          <w:sz w:val="24"/>
          <w:szCs w:val="24"/>
        </w:rPr>
        <w:t>КЕКВ</w:t>
      </w:r>
      <w:proofErr w:type="spellEnd"/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4E6BB4">
        <w:rPr>
          <w:rFonts w:ascii="Times New Roman" w:hAnsi="Times New Roman"/>
          <w:bCs/>
          <w:iCs/>
          <w:sz w:val="24"/>
          <w:szCs w:val="24"/>
        </w:rPr>
        <w:t>10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  <w:r w:rsidR="00035690" w:rsidRPr="0003569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44EDCAE8" w14:textId="535A5B11" w:rsidR="00836910" w:rsidRPr="00A97C21" w:rsidRDefault="00836910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35690"/>
    <w:rsid w:val="0005260C"/>
    <w:rsid w:val="000A4A56"/>
    <w:rsid w:val="000C42B3"/>
    <w:rsid w:val="000E7D52"/>
    <w:rsid w:val="0012420E"/>
    <w:rsid w:val="00171A09"/>
    <w:rsid w:val="00176380"/>
    <w:rsid w:val="00182B14"/>
    <w:rsid w:val="00194A55"/>
    <w:rsid w:val="001F1FB7"/>
    <w:rsid w:val="001F2032"/>
    <w:rsid w:val="0024698E"/>
    <w:rsid w:val="00290D34"/>
    <w:rsid w:val="002D23F5"/>
    <w:rsid w:val="002F63FF"/>
    <w:rsid w:val="00300EE4"/>
    <w:rsid w:val="003130BE"/>
    <w:rsid w:val="00316B2C"/>
    <w:rsid w:val="00316EC5"/>
    <w:rsid w:val="003418A5"/>
    <w:rsid w:val="003B1B10"/>
    <w:rsid w:val="004B1116"/>
    <w:rsid w:val="004D4277"/>
    <w:rsid w:val="004E6BB4"/>
    <w:rsid w:val="005C6D11"/>
    <w:rsid w:val="00615E23"/>
    <w:rsid w:val="00636284"/>
    <w:rsid w:val="006F3E20"/>
    <w:rsid w:val="007B5899"/>
    <w:rsid w:val="00836910"/>
    <w:rsid w:val="00861436"/>
    <w:rsid w:val="00862CAB"/>
    <w:rsid w:val="008B6692"/>
    <w:rsid w:val="008D7092"/>
    <w:rsid w:val="009318CF"/>
    <w:rsid w:val="00946C16"/>
    <w:rsid w:val="00993B83"/>
    <w:rsid w:val="00A97C21"/>
    <w:rsid w:val="00AA2399"/>
    <w:rsid w:val="00AE2BF6"/>
    <w:rsid w:val="00C43A5C"/>
    <w:rsid w:val="00C4657C"/>
    <w:rsid w:val="00C86DB5"/>
    <w:rsid w:val="00CE6777"/>
    <w:rsid w:val="00D0684D"/>
    <w:rsid w:val="00D46724"/>
    <w:rsid w:val="00EF14EE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2024-10-31T08:29:00Z</cp:lastPrinted>
  <dcterms:created xsi:type="dcterms:W3CDTF">2024-11-25T09:54:00Z</dcterms:created>
  <dcterms:modified xsi:type="dcterms:W3CDTF">2024-11-25T10:03:00Z</dcterms:modified>
</cp:coreProperties>
</file>