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13C231D9" w:rsidR="00790A18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719AE" w:rsidRPr="004719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обов'язкового страхування цивільно-правової відповідальності власників наземних транспортних засобів</w:t>
      </w:r>
      <w:r w:rsidR="004719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665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Страхові послуги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790A18" w:rsidRP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86241EA" w14:textId="75C1D32D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</w:t>
      </w:r>
      <w:r w:rsidR="005B67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5B67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29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5B67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12439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0872373D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DF64A9F" w14:textId="77777777" w:rsidR="009430EC" w:rsidRPr="009430EC" w:rsidRDefault="009430EC" w:rsidP="005A4E80">
      <w:pPr>
        <w:spacing w:after="20" w:line="257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ЗАГАЛЬНІ ВИМОГИ</w:t>
      </w:r>
    </w:p>
    <w:p w14:paraId="0C997022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>Страхування проводиться відповідно до Закону України «Про обов’язкове страхування цивільно-правової відповідальності власників наземних транспортних засобів» від 01.07.2004 року № 1961-І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V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зі змінами та доповненнями, Закону України «Про внесення змін до деяких законів України щодо обов’язкового страхування цивільно-правової відповідальності власників наземних транспортних засобів» від 05.07.2012 року № 5090-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VI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та інших нормативних актів законодавства України у сфері страхування.</w:t>
      </w:r>
    </w:p>
    <w:p w14:paraId="756F8EEE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Територія страхування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в межах України.</w:t>
      </w:r>
    </w:p>
    <w:p w14:paraId="53CB44B5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Період страхування - </w:t>
      </w:r>
      <w:r w:rsidRPr="009430E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строком на 1 рік.</w:t>
      </w:r>
    </w:p>
    <w:p w14:paraId="3817C486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Інформація про об’єкт страхування: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об’єктом обов’язкового страхування цивільно-правової відповідальності власників наземних транспортних засобів є майнові інтереси, що не суперечать законодавству України, пов’язані з відшкодуванням особою, цивільно-правова відповідальність якої застрахована, шкоди, заподіяної життю, здоров’ю майну третіх осіб, що виникла внаслідок експлуатації забезпеченого транспортного засобу.</w:t>
      </w:r>
    </w:p>
    <w:p w14:paraId="02DB0A52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Вид страхування: обов’язкове страхування цивільної-правової відповідальності власників наземних транспортних засобів.</w:t>
      </w:r>
    </w:p>
    <w:p w14:paraId="2827A3C3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Перелік страхових ризиків (випадків): 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Законів України «Про страхування» і «Про обов’язкове страхування цивільно-правової відповідальності власників наземних транспортних засобів» </w:t>
      </w:r>
      <w:r w:rsidRPr="009430E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страховим випадком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є подія, внаслідок якої заподіяна шкода третім особам під час дорожньо-транспортної пригоди, яка сталася за участю забезпеченого транспортного засобу і внаслідок якої настає цивільно-правова відповідальність особи, відповідальність якої застрахована за договором.</w:t>
      </w:r>
    </w:p>
    <w:p w14:paraId="13C23D9F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Франшиза встановлюється учасником в розмірі 0 % за кожним страховим полісом по кожному страховому випадку.</w:t>
      </w:r>
    </w:p>
    <w:p w14:paraId="1DC2B5B6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Договір страхування:</w:t>
      </w: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діє з дати його підписання і до закінчення терміну дії усіх полісів, але у будь-якому випадку до виконання в повному обсязі страховика та страхувальника своїх зобов’язань, передбачених відповідними полісами та законом.</w:t>
      </w:r>
    </w:p>
    <w:p w14:paraId="1B22C0B1" w14:textId="77777777" w:rsidR="00991F66" w:rsidRDefault="00991F66" w:rsidP="009430E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51C1BC64" w14:textId="55EA5DF1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Інші вимоги до учасника:</w:t>
      </w:r>
    </w:p>
    <w:p w14:paraId="106527CA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Має бути членом МТСБУ.</w:t>
      </w:r>
    </w:p>
    <w:p w14:paraId="13B43399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 Сформований статутний капітал відповідно до вимог Закону України «Про страхування».</w:t>
      </w:r>
    </w:p>
    <w:p w14:paraId="032C2570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430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3. Страховик повинен мати структуру власності, підтверджену Національним Банком України відповідно до вимог постанови Правління Національного банку України від 02 березня 2023 року № 15 «Про внесення змін до постанови Правління Національного банку України від 06 березня 2022 року № 39», що набрала чинності 04 березня 2023 року.</w:t>
      </w:r>
    </w:p>
    <w:p w14:paraId="4FA4FDA6" w14:textId="77777777" w:rsidR="009430EC" w:rsidRPr="009430EC" w:rsidRDefault="009430EC" w:rsidP="009430E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en-US"/>
        </w:rPr>
      </w:pPr>
      <w:r w:rsidRPr="009430E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ab/>
      </w:r>
      <w:r w:rsidRPr="009430E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Перелік транспортних засобів</w:t>
      </w:r>
      <w:r w:rsidRPr="009430E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en-US"/>
        </w:rPr>
        <w:t>:</w:t>
      </w:r>
    </w:p>
    <w:tbl>
      <w:tblPr>
        <w:tblW w:w="9923" w:type="dxa"/>
        <w:tblInd w:w="-17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552"/>
        <w:gridCol w:w="1134"/>
        <w:gridCol w:w="708"/>
        <w:gridCol w:w="1134"/>
        <w:gridCol w:w="851"/>
        <w:gridCol w:w="850"/>
      </w:tblGrid>
      <w:tr w:rsidR="009430EC" w:rsidRPr="009430EC" w14:paraId="52DF8059" w14:textId="77777777" w:rsidTr="00737436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3997C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3DBCD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Марка (модель) автомобіля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41254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Номер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FE59A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Об’єм двигуна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0A8E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29B99C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Рік випуску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C26F35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6C8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Кіль-</w:t>
            </w:r>
          </w:p>
          <w:p w14:paraId="3D752A2B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кість</w:t>
            </w:r>
          </w:p>
        </w:tc>
      </w:tr>
      <w:tr w:rsidR="009430EC" w:rsidRPr="009430EC" w14:paraId="5095B018" w14:textId="77777777" w:rsidTr="00737436">
        <w:trPr>
          <w:trHeight w:val="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BB02B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259A7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65B6B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кузова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E0C76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0D69E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65DBD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36FC8A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503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430EC" w:rsidRPr="009430EC" w14:paraId="1D6B5361" w14:textId="77777777" w:rsidTr="00737436">
        <w:trPr>
          <w:cantSplit/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17A3D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B30C0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Volkswagen</w:t>
            </w: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Passat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A379A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WVWZZZ</w:t>
            </w:r>
            <w:r w:rsidRPr="009430E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9430E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CZDE118317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3E08A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A06EB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837B7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E5938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1AF35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430EC" w:rsidRPr="009430EC" w14:paraId="38AA4E69" w14:textId="77777777" w:rsidTr="00737436">
        <w:trPr>
          <w:cantSplit/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A82E3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BFF5A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Volkswagen</w:t>
            </w:r>
            <w:proofErr w:type="spellEnd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Polo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00513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WVWZZZ</w:t>
            </w:r>
            <w:r w:rsidRPr="009430E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6RZFY159788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F7A87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C519B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36281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6B55F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D46F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430EC" w:rsidRPr="009430EC" w14:paraId="664D1172" w14:textId="77777777" w:rsidTr="00737436">
        <w:trPr>
          <w:cantSplit/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EF2CD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58874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Ford S-MAX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85DC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WFOSXXGBWSBM15365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C19D8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853E6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795FE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1F96E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AC7BB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430EC" w:rsidRPr="009430EC" w14:paraId="0A463890" w14:textId="77777777" w:rsidTr="00737436">
        <w:trPr>
          <w:cantSplit/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32B51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1814A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Volkswagen</w:t>
            </w:r>
            <w:proofErr w:type="spellEnd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Polo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DCEF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WVWZZZ</w:t>
            </w:r>
            <w:r w:rsidRPr="009430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6RZFY059291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D89A0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59FEE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56160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579B8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3328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430EC" w:rsidRPr="009430EC" w14:paraId="6DEC6B08" w14:textId="77777777" w:rsidTr="00737436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4942D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</w:tcPr>
          <w:p w14:paraId="3BE54E1A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430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</w:tcPr>
          <w:p w14:paraId="66F2076C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</w:tcPr>
          <w:p w14:paraId="6E139B1D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2A26C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B884" w14:textId="77777777" w:rsidR="009430EC" w:rsidRPr="009430EC" w:rsidRDefault="009430EC" w:rsidP="009430EC">
            <w:pPr>
              <w:spacing w:after="20" w:line="257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430E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14:paraId="20BDD7BC" w14:textId="77777777" w:rsidR="009430EC" w:rsidRDefault="009430EC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261B2FC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072C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6 858,00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проведеного моніторингу ринкових цін.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2CB5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D4276"/>
    <w:rsid w:val="001D73E7"/>
    <w:rsid w:val="001F1FB7"/>
    <w:rsid w:val="0024698E"/>
    <w:rsid w:val="00254E9F"/>
    <w:rsid w:val="00263340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719AE"/>
    <w:rsid w:val="004A704E"/>
    <w:rsid w:val="004B1116"/>
    <w:rsid w:val="004D4277"/>
    <w:rsid w:val="004E1A31"/>
    <w:rsid w:val="0052749A"/>
    <w:rsid w:val="00541500"/>
    <w:rsid w:val="00583EB3"/>
    <w:rsid w:val="005A4E80"/>
    <w:rsid w:val="005A7758"/>
    <w:rsid w:val="005B6731"/>
    <w:rsid w:val="005C6D11"/>
    <w:rsid w:val="005C71DE"/>
    <w:rsid w:val="005D4CEC"/>
    <w:rsid w:val="00615E23"/>
    <w:rsid w:val="00622577"/>
    <w:rsid w:val="00636284"/>
    <w:rsid w:val="00681A68"/>
    <w:rsid w:val="006C5784"/>
    <w:rsid w:val="006C65B9"/>
    <w:rsid w:val="007242B5"/>
    <w:rsid w:val="0078084C"/>
    <w:rsid w:val="00790A18"/>
    <w:rsid w:val="007C03D5"/>
    <w:rsid w:val="00836910"/>
    <w:rsid w:val="00840DC9"/>
    <w:rsid w:val="00850A42"/>
    <w:rsid w:val="008B536F"/>
    <w:rsid w:val="008C430C"/>
    <w:rsid w:val="008D7092"/>
    <w:rsid w:val="009430EC"/>
    <w:rsid w:val="00946C16"/>
    <w:rsid w:val="0096637D"/>
    <w:rsid w:val="00991F66"/>
    <w:rsid w:val="009C5FAC"/>
    <w:rsid w:val="009C6FA0"/>
    <w:rsid w:val="009F1D54"/>
    <w:rsid w:val="00A066D2"/>
    <w:rsid w:val="00A11306"/>
    <w:rsid w:val="00AA2399"/>
    <w:rsid w:val="00AC5B3E"/>
    <w:rsid w:val="00B0754B"/>
    <w:rsid w:val="00B22B00"/>
    <w:rsid w:val="00B2677F"/>
    <w:rsid w:val="00B61A68"/>
    <w:rsid w:val="00B639CA"/>
    <w:rsid w:val="00B7685C"/>
    <w:rsid w:val="00BA1AAE"/>
    <w:rsid w:val="00BE755D"/>
    <w:rsid w:val="00C076AB"/>
    <w:rsid w:val="00C50322"/>
    <w:rsid w:val="00C64248"/>
    <w:rsid w:val="00C77D63"/>
    <w:rsid w:val="00CA70C3"/>
    <w:rsid w:val="00CB43D2"/>
    <w:rsid w:val="00CD2140"/>
    <w:rsid w:val="00CE1120"/>
    <w:rsid w:val="00CE6777"/>
    <w:rsid w:val="00D0684D"/>
    <w:rsid w:val="00D211A7"/>
    <w:rsid w:val="00D80A1E"/>
    <w:rsid w:val="00D9500C"/>
    <w:rsid w:val="00DA618F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3314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9</cp:revision>
  <cp:lastPrinted>2024-03-22T13:33:00Z</cp:lastPrinted>
  <dcterms:created xsi:type="dcterms:W3CDTF">2024-12-05T12:03:00Z</dcterms:created>
  <dcterms:modified xsi:type="dcterms:W3CDTF">2024-12-05T12:10:00Z</dcterms:modified>
</cp:coreProperties>
</file>