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259147B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Послуги з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заправки та відновлення картриджів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50310000-1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та ремонт офісної техніки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5C0F0BC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фікатор </w:t>
      </w:r>
      <w:r w:rsidR="00EB21E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плану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5F2E4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2025-03-14-000950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6A10E621" w:rsidR="00C50322" w:rsidRDefault="007C03D5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50322">
        <w:rPr>
          <w:rFonts w:ascii="Times New Roman" w:hAnsi="Times New Roman"/>
          <w:sz w:val="24"/>
          <w:szCs w:val="24"/>
        </w:rPr>
        <w:t>П</w:t>
      </w:r>
      <w:r w:rsidR="00C50322" w:rsidRPr="0093616A">
        <w:rPr>
          <w:rFonts w:ascii="Times New Roman" w:hAnsi="Times New Roman"/>
          <w:sz w:val="24"/>
          <w:szCs w:val="24"/>
        </w:rPr>
        <w:t>е</w:t>
      </w:r>
      <w:r w:rsidR="00C50322">
        <w:rPr>
          <w:rFonts w:ascii="Times New Roman" w:hAnsi="Times New Roman"/>
          <w:sz w:val="24"/>
          <w:szCs w:val="24"/>
        </w:rPr>
        <w:t xml:space="preserve">релік та вид Послуг наведені у </w:t>
      </w:r>
      <w:r w:rsidR="00C50322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C50322" w:rsidRPr="0093616A">
        <w:rPr>
          <w:rFonts w:ascii="Times New Roman" w:hAnsi="Times New Roman"/>
          <w:sz w:val="24"/>
          <w:szCs w:val="24"/>
        </w:rPr>
        <w:t>пецифікації</w:t>
      </w:r>
      <w:proofErr w:type="spellEnd"/>
      <w:r w:rsidR="00C50322" w:rsidRPr="0093616A">
        <w:rPr>
          <w:rFonts w:ascii="Times New Roman" w:hAnsi="Times New Roman"/>
          <w:sz w:val="24"/>
          <w:szCs w:val="24"/>
        </w:rPr>
        <w:t>:</w:t>
      </w:r>
    </w:p>
    <w:p w14:paraId="512B55E2" w14:textId="77777777" w:rsid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1167DDF1" w14:textId="2559825E" w:rsidR="00C50322" w:rsidRDefault="00C50322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Специфікація </w:t>
      </w:r>
    </w:p>
    <w:p w14:paraId="65A39F83" w14:textId="77777777" w:rsidR="00D65034" w:rsidRP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560"/>
        <w:gridCol w:w="3732"/>
        <w:gridCol w:w="1474"/>
        <w:gridCol w:w="1240"/>
      </w:tblGrid>
      <w:tr w:rsidR="00D65034" w:rsidRPr="00D65034" w14:paraId="2135449B" w14:textId="77777777" w:rsidTr="009135C8">
        <w:trPr>
          <w:trHeight w:val="63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C34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п/</w:t>
            </w:r>
            <w:proofErr w:type="spellStart"/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D571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Перелік обладнання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2522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Вид послуг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DC12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К-ть</w:t>
            </w:r>
            <w:proofErr w:type="spellEnd"/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послуг</w:t>
            </w:r>
          </w:p>
        </w:tc>
      </w:tr>
      <w:tr w:rsidR="00D65034" w:rsidRPr="00D65034" w14:paraId="672DEA53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5AC4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B9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ML1661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AE16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48F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D65034" w:rsidRPr="00D65034" w14:paraId="38E93E88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58E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AB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E27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0A7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65034" w:rsidRPr="00D65034" w14:paraId="1670A18C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CB0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AEE9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LBP3250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0FA0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446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65034" w:rsidRPr="00D65034" w14:paraId="48256783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CF1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D58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45C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C3C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3C1EEE50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0F6D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5F4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Xerox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Phaser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454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A482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D65034" w:rsidRPr="00D65034" w14:paraId="01A21481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4D5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AD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7F49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155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65034" w:rsidRPr="00D65034" w14:paraId="14DB1D98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5C4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BBB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LBP6000/6020/6030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DE5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38B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D65034" w:rsidRPr="00D65034" w14:paraId="0468BDA8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1FA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9C51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26D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39B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D65034" w:rsidRPr="00D65034" w14:paraId="6E17BFEA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94E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CFE3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Xerox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WC 3345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5D5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319F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D65034" w:rsidRPr="00D65034" w14:paraId="2CCB38FD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43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0D5E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892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1A8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D65034" w:rsidRPr="00D65034" w14:paraId="5D0AE8B6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0A5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846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LBP2900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1FF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1762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65034" w:rsidRPr="00D65034" w14:paraId="14C7534A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6D5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EA5E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D55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39F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65034" w:rsidRPr="00D65034" w14:paraId="0179118A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2F01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4A4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MF3010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F1F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7EF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65034" w:rsidRPr="00D65034" w14:paraId="3B00B8C5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85C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979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EDC2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28D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5EA7A7E6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3B8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7B5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HP LJ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M203dw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958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CBC9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4019109B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002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39E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F7B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BBB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65034" w:rsidRPr="00D65034" w14:paraId="33DA79C4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DBD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45D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LBP6310dn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D2D9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99D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52FEB976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1191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DED1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A40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ACC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65034" w:rsidRPr="00D65034" w14:paraId="48290FD1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D10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390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Принтер HP LJ PRO M26a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D8C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2C7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65034" w:rsidRPr="00D65034" w14:paraId="221F069A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AF2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1A8E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07ED1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11D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65034" w:rsidRPr="00D65034" w14:paraId="749A6979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FCD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951A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Samsung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Xpress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M2830DW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EDD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6AC9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0A130088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99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791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9298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C6A2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65034" w:rsidRPr="00D65034" w14:paraId="2999258D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266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58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Xerox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Phaser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96B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837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D65034" w:rsidRPr="00D65034" w14:paraId="52DC082A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6A5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567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B20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832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65034" w:rsidRPr="00D65034" w14:paraId="31F30D7C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20D2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0380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Принтер HP LJ </w:t>
            </w:r>
            <w:proofErr w:type="spellStart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M428dX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19B8F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C04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65034" w:rsidRPr="00D65034" w14:paraId="10BAB1B1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AD9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D7A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7C22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D7D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65034" w:rsidRPr="00D65034" w14:paraId="15065BF4" w14:textId="77777777" w:rsidTr="009135C8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8653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12B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Принтер HP 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CEC7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7445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D65034" w:rsidRPr="00D65034" w14:paraId="2DCF80FE" w14:textId="77777777" w:rsidTr="009135C8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4DCC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60C0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9731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відновлення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80CCB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65034" w:rsidRPr="00D65034" w14:paraId="5B4C9EA5" w14:textId="77777777" w:rsidTr="009135C8">
        <w:trPr>
          <w:trHeight w:val="31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616D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3B36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4B54" w14:textId="77777777" w:rsidR="00D65034" w:rsidRPr="00D65034" w:rsidRDefault="00D65034" w:rsidP="00D6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6503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217</w:t>
            </w:r>
          </w:p>
        </w:tc>
      </w:tr>
    </w:tbl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6A5B2D8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3A49175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32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A17D7"/>
    <w:rsid w:val="001B38E6"/>
    <w:rsid w:val="001F1FB7"/>
    <w:rsid w:val="0024698E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78084C"/>
    <w:rsid w:val="007C03D5"/>
    <w:rsid w:val="00836910"/>
    <w:rsid w:val="00840DC9"/>
    <w:rsid w:val="00850A42"/>
    <w:rsid w:val="0088711A"/>
    <w:rsid w:val="008B536F"/>
    <w:rsid w:val="008D7092"/>
    <w:rsid w:val="00946C16"/>
    <w:rsid w:val="0096637D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C50322"/>
    <w:rsid w:val="00C64248"/>
    <w:rsid w:val="00C77D63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2025-03-12T14:02:00Z</dcterms:created>
  <dcterms:modified xsi:type="dcterms:W3CDTF">2025-03-14T07:31:00Z</dcterms:modified>
</cp:coreProperties>
</file>