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65912713" w:rsidR="00171A09" w:rsidRPr="00AA2399" w:rsidRDefault="00AA2399" w:rsidP="00171A09">
      <w:pPr>
        <w:spacing w:after="0" w:line="240" w:lineRule="auto"/>
        <w:jc w:val="center"/>
        <w:rPr>
          <w:rFonts w:ascii="Times New Roman" w:eastAsia="Times New Roman" w:hAnsi="Times New Roman"/>
          <w:b/>
          <w:bCs/>
          <w:sz w:val="24"/>
          <w:szCs w:val="24"/>
          <w:lang w:eastAsia="uk-UA"/>
        </w:rPr>
      </w:pPr>
      <w:r w:rsidRPr="00AA2399">
        <w:rPr>
          <w:rFonts w:ascii="Times New Roman" w:eastAsia="Times New Roman" w:hAnsi="Times New Roman"/>
          <w:b/>
          <w:bCs/>
          <w:sz w:val="24"/>
          <w:szCs w:val="24"/>
          <w:lang w:eastAsia="uk-UA"/>
        </w:rPr>
        <w:t>ВОЛИНСЬКА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406792F8" w14:textId="6A4AD9A9" w:rsidR="00171A09" w:rsidRDefault="00171A09" w:rsidP="00171A09">
      <w:pPr>
        <w:spacing w:after="100" w:afterAutospacing="1" w:line="240" w:lineRule="auto"/>
        <w:jc w:val="center"/>
        <w:rPr>
          <w:rFonts w:ascii="Times New Roman" w:hAnsi="Times New Roman"/>
          <w:bCs/>
          <w:sz w:val="24"/>
          <w:szCs w:val="24"/>
        </w:rPr>
      </w:pPr>
      <w:r w:rsidRPr="00AA2399">
        <w:rPr>
          <w:rFonts w:ascii="Times New Roman" w:hAnsi="Times New Roman"/>
          <w:bCs/>
          <w:sz w:val="24"/>
          <w:szCs w:val="24"/>
        </w:rPr>
        <w:t xml:space="preserve">технічних та якісних характеристик </w:t>
      </w:r>
      <w:r w:rsidRPr="00862CAB">
        <w:rPr>
          <w:rFonts w:ascii="Times New Roman" w:hAnsi="Times New Roman"/>
          <w:bCs/>
          <w:sz w:val="24"/>
          <w:szCs w:val="24"/>
        </w:rPr>
        <w:t>закупівлі</w:t>
      </w:r>
      <w:r w:rsidRPr="00862CAB">
        <w:rPr>
          <w:rFonts w:ascii="Times New Roman" w:hAnsi="Times New Roman"/>
          <w:sz w:val="24"/>
          <w:szCs w:val="24"/>
        </w:rPr>
        <w:t>,</w:t>
      </w:r>
      <w:r w:rsidRPr="00AA2399">
        <w:rPr>
          <w:rFonts w:ascii="Times New Roman" w:hAnsi="Times New Roman"/>
          <w:b/>
          <w:sz w:val="24"/>
          <w:szCs w:val="24"/>
        </w:rPr>
        <w:t xml:space="preserve"> </w:t>
      </w:r>
      <w:r w:rsidRPr="00AA2399">
        <w:rPr>
          <w:rFonts w:ascii="Times New Roman" w:hAnsi="Times New Roman"/>
          <w:bCs/>
          <w:sz w:val="24"/>
          <w:szCs w:val="24"/>
        </w:rPr>
        <w:t>розміру бюджетного призначення, очікуваної вартості предмета закупівлі</w:t>
      </w:r>
    </w:p>
    <w:p w14:paraId="1948A69F" w14:textId="183015FE" w:rsidR="003418A5" w:rsidRDefault="006F14B0" w:rsidP="005C6D11">
      <w:pPr>
        <w:spacing w:after="0" w:line="240" w:lineRule="auto"/>
        <w:jc w:val="center"/>
        <w:rPr>
          <w:rFonts w:ascii="Times New Roman" w:hAnsi="Times New Roman"/>
          <w:b/>
          <w:sz w:val="24"/>
          <w:szCs w:val="24"/>
        </w:rPr>
      </w:pPr>
      <w:r w:rsidRPr="006F14B0">
        <w:rPr>
          <w:rFonts w:ascii="Times New Roman" w:eastAsia="Times New Roman" w:hAnsi="Times New Roman"/>
          <w:b/>
          <w:bCs/>
          <w:sz w:val="24"/>
          <w:szCs w:val="24"/>
          <w:lang w:eastAsia="ru-RU"/>
        </w:rPr>
        <w:t>ДК 021:2015 50320000-4 Послуги з ремонту і технічного обслуговування персональних комп’ютерів (Поточний ремонт персональних комп’ютерів)</w:t>
      </w:r>
    </w:p>
    <w:p w14:paraId="7C520D44" w14:textId="16D022DB" w:rsidR="005C6D11" w:rsidRPr="00F36470" w:rsidRDefault="005C6D11" w:rsidP="005C6D11">
      <w:pPr>
        <w:spacing w:after="0" w:line="240" w:lineRule="auto"/>
        <w:jc w:val="center"/>
        <w:rPr>
          <w:rFonts w:ascii="Times New Roman" w:hAnsi="Times New Roman"/>
          <w:sz w:val="24"/>
          <w:szCs w:val="24"/>
        </w:rPr>
      </w:pPr>
      <w:r w:rsidRPr="004D7AFE">
        <w:rPr>
          <w:rFonts w:ascii="Times New Roman" w:hAnsi="Times New Roman"/>
          <w:sz w:val="24"/>
          <w:szCs w:val="24"/>
        </w:rPr>
        <w:t>ідентифікатор закупівлі</w:t>
      </w:r>
      <w:r w:rsidRPr="00F36470">
        <w:rPr>
          <w:rFonts w:ascii="Times New Roman" w:hAnsi="Times New Roman"/>
          <w:sz w:val="24"/>
          <w:szCs w:val="24"/>
        </w:rPr>
        <w:t xml:space="preserve">: </w:t>
      </w:r>
      <w:bookmarkStart w:id="0" w:name="_GoBack"/>
      <w:proofErr w:type="spellStart"/>
      <w:r w:rsidRPr="00F36470">
        <w:rPr>
          <w:rFonts w:ascii="Times New Roman" w:hAnsi="Times New Roman"/>
          <w:sz w:val="24"/>
          <w:szCs w:val="24"/>
        </w:rPr>
        <w:t>UA</w:t>
      </w:r>
      <w:proofErr w:type="spellEnd"/>
      <w:r w:rsidRPr="00F36470">
        <w:rPr>
          <w:rFonts w:ascii="Times New Roman" w:hAnsi="Times New Roman"/>
          <w:sz w:val="24"/>
          <w:szCs w:val="24"/>
        </w:rPr>
        <w:t>-202</w:t>
      </w:r>
      <w:r w:rsidR="00933020">
        <w:rPr>
          <w:rFonts w:ascii="Times New Roman" w:hAnsi="Times New Roman"/>
          <w:sz w:val="24"/>
          <w:szCs w:val="24"/>
        </w:rPr>
        <w:t>5</w:t>
      </w:r>
      <w:r w:rsidRPr="00F36470">
        <w:rPr>
          <w:rFonts w:ascii="Times New Roman" w:hAnsi="Times New Roman"/>
          <w:sz w:val="24"/>
          <w:szCs w:val="24"/>
        </w:rPr>
        <w:t>-</w:t>
      </w:r>
      <w:r w:rsidR="00933020">
        <w:rPr>
          <w:rFonts w:ascii="Times New Roman" w:hAnsi="Times New Roman"/>
          <w:sz w:val="24"/>
          <w:szCs w:val="24"/>
        </w:rPr>
        <w:t>0</w:t>
      </w:r>
      <w:r w:rsidR="00CF39F4">
        <w:rPr>
          <w:rFonts w:ascii="Times New Roman" w:hAnsi="Times New Roman"/>
          <w:sz w:val="24"/>
          <w:szCs w:val="24"/>
        </w:rPr>
        <w:t>6</w:t>
      </w:r>
      <w:r w:rsidRPr="00F36470">
        <w:rPr>
          <w:rFonts w:ascii="Times New Roman" w:hAnsi="Times New Roman"/>
          <w:sz w:val="24"/>
          <w:szCs w:val="24"/>
        </w:rPr>
        <w:t>-</w:t>
      </w:r>
      <w:r w:rsidR="00CF39F4">
        <w:rPr>
          <w:rFonts w:ascii="Times New Roman" w:hAnsi="Times New Roman"/>
          <w:sz w:val="24"/>
          <w:szCs w:val="24"/>
        </w:rPr>
        <w:t>19</w:t>
      </w:r>
      <w:r w:rsidRPr="00F36470">
        <w:rPr>
          <w:rFonts w:ascii="Times New Roman" w:hAnsi="Times New Roman"/>
          <w:sz w:val="24"/>
          <w:szCs w:val="24"/>
        </w:rPr>
        <w:t>-0</w:t>
      </w:r>
      <w:r w:rsidR="00933020">
        <w:rPr>
          <w:rFonts w:ascii="Times New Roman" w:hAnsi="Times New Roman"/>
          <w:sz w:val="24"/>
          <w:szCs w:val="24"/>
        </w:rPr>
        <w:t>08</w:t>
      </w:r>
      <w:r w:rsidR="00CF39F4">
        <w:rPr>
          <w:rFonts w:ascii="Times New Roman" w:hAnsi="Times New Roman"/>
          <w:sz w:val="24"/>
          <w:szCs w:val="24"/>
        </w:rPr>
        <w:t>395</w:t>
      </w:r>
      <w:r w:rsidRPr="00F36470">
        <w:rPr>
          <w:rFonts w:ascii="Times New Roman" w:hAnsi="Times New Roman"/>
          <w:sz w:val="24"/>
          <w:szCs w:val="24"/>
        </w:rPr>
        <w:t>-a</w:t>
      </w:r>
      <w:bookmarkEnd w:id="0"/>
    </w:p>
    <w:p w14:paraId="607E0983" w14:textId="77777777" w:rsidR="00171A09" w:rsidRPr="00AA2399" w:rsidRDefault="00171A09" w:rsidP="00171A09">
      <w:pPr>
        <w:spacing w:before="100" w:beforeAutospacing="1" w:after="100" w:afterAutospacing="1" w:line="240" w:lineRule="auto"/>
        <w:jc w:val="both"/>
        <w:rPr>
          <w:rStyle w:val="a4"/>
          <w:rFonts w:ascii="Times New Roman" w:hAnsi="Times New Roman"/>
          <w:bCs/>
          <w:sz w:val="24"/>
          <w:szCs w:val="24"/>
        </w:rPr>
      </w:pPr>
      <w:r w:rsidRPr="00F36470">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74432377" w14:textId="53C2455B" w:rsidR="00FD3583" w:rsidRPr="00933020" w:rsidRDefault="00933020" w:rsidP="00933020">
      <w:pPr>
        <w:spacing w:after="0" w:line="240" w:lineRule="auto"/>
        <w:ind w:firstLine="709"/>
        <w:jc w:val="both"/>
        <w:rPr>
          <w:rFonts w:ascii="Times New Roman" w:hAnsi="Times New Roman"/>
          <w:bCs/>
          <w:iCs/>
          <w:sz w:val="24"/>
          <w:szCs w:val="24"/>
          <w:u w:val="single"/>
        </w:rPr>
      </w:pPr>
      <w:r w:rsidRPr="00933020">
        <w:rPr>
          <w:rFonts w:ascii="Times New Roman" w:hAnsi="Times New Roman"/>
          <w:b/>
          <w:bCs/>
          <w:iCs/>
          <w:sz w:val="24"/>
          <w:szCs w:val="24"/>
        </w:rPr>
        <w:t>Обґрунтування доцільності закупівлі</w:t>
      </w:r>
      <w:r w:rsidRPr="00933020">
        <w:rPr>
          <w:rFonts w:ascii="Times New Roman" w:hAnsi="Times New Roman"/>
          <w:bCs/>
          <w:iCs/>
          <w:sz w:val="24"/>
          <w:szCs w:val="24"/>
        </w:rPr>
        <w:t xml:space="preserve"> (чим зумовлена необхідність закупівлі, мета закупівлі, посилання на вимоги чинного законодавства):</w:t>
      </w:r>
      <w:r>
        <w:rPr>
          <w:rFonts w:ascii="Times New Roman" w:hAnsi="Times New Roman"/>
          <w:bCs/>
          <w:iCs/>
          <w:sz w:val="24"/>
          <w:szCs w:val="24"/>
        </w:rPr>
        <w:t xml:space="preserve"> </w:t>
      </w:r>
      <w:r w:rsidR="00F36470" w:rsidRPr="00933020">
        <w:rPr>
          <w:rFonts w:ascii="Times New Roman" w:hAnsi="Times New Roman"/>
          <w:bCs/>
          <w:iCs/>
          <w:sz w:val="24"/>
          <w:szCs w:val="24"/>
          <w:u w:val="single"/>
        </w:rPr>
        <w:t>Відповідно до Положення про Волинську митницю, затвердженого наказом Державної митної служби України від 29.10.2020 №489, Волинська митниця (далі – Митниця) є митним органом, який у зоні своєї діяльності безпосередньо здійснює митну справу, забезпечує виконання завдань, покладених на митні органи, а також делегованих повноважень Державної митної служби України, як її відокремлений підрозділ.</w:t>
      </w:r>
      <w:r w:rsidR="00F36470" w:rsidRPr="00933020">
        <w:rPr>
          <w:rFonts w:ascii="Times New Roman" w:eastAsia="Times New Roman" w:hAnsi="Times New Roman"/>
          <w:sz w:val="24"/>
          <w:szCs w:val="24"/>
          <w:u w:val="single"/>
          <w:lang w:eastAsia="uk-UA"/>
        </w:rPr>
        <w:t xml:space="preserve"> В умовах дії воєнного стану в Україні, введеного Указом Президента України № 64/2022 від 24 лютого 2022 року (із змінами), Митниця здійснює виконання покладених функцій в повному обсязі.</w:t>
      </w:r>
      <w:r w:rsidR="00FD3583" w:rsidRPr="00933020">
        <w:rPr>
          <w:rFonts w:ascii="Times New Roman" w:hAnsi="Times New Roman"/>
          <w:bCs/>
          <w:iCs/>
          <w:sz w:val="24"/>
          <w:szCs w:val="24"/>
          <w:u w:val="single"/>
        </w:rPr>
        <w:t xml:space="preserve"> </w:t>
      </w:r>
    </w:p>
    <w:p w14:paraId="0254168A" w14:textId="5F59840D" w:rsidR="002E2259" w:rsidRDefault="002E2259" w:rsidP="00933020">
      <w:pPr>
        <w:spacing w:after="0" w:line="240" w:lineRule="auto"/>
        <w:ind w:firstLine="709"/>
        <w:jc w:val="both"/>
        <w:rPr>
          <w:rFonts w:ascii="Times New Roman" w:hAnsi="Times New Roman"/>
          <w:bCs/>
          <w:iCs/>
          <w:sz w:val="24"/>
          <w:szCs w:val="24"/>
          <w:u w:val="single"/>
        </w:rPr>
      </w:pPr>
      <w:r w:rsidRPr="00933020">
        <w:rPr>
          <w:rFonts w:ascii="Times New Roman" w:hAnsi="Times New Roman"/>
          <w:bCs/>
          <w:iCs/>
          <w:sz w:val="24"/>
          <w:szCs w:val="24"/>
          <w:u w:val="single"/>
        </w:rPr>
        <w:t xml:space="preserve">У зв’язку з </w:t>
      </w:r>
      <w:r w:rsidR="006507C3" w:rsidRPr="00933020">
        <w:rPr>
          <w:rFonts w:ascii="Times New Roman" w:hAnsi="Times New Roman"/>
          <w:bCs/>
          <w:iCs/>
          <w:sz w:val="24"/>
          <w:szCs w:val="24"/>
          <w:u w:val="single"/>
        </w:rPr>
        <w:t>виходом з ладу</w:t>
      </w:r>
      <w:r w:rsidR="00BA34CC" w:rsidRPr="00933020">
        <w:rPr>
          <w:rFonts w:ascii="Times New Roman" w:hAnsi="Times New Roman"/>
          <w:bCs/>
          <w:iCs/>
          <w:sz w:val="24"/>
          <w:szCs w:val="24"/>
          <w:u w:val="single"/>
        </w:rPr>
        <w:t>,</w:t>
      </w:r>
      <w:r w:rsidR="006507C3" w:rsidRPr="00933020">
        <w:rPr>
          <w:rFonts w:ascii="Times New Roman" w:hAnsi="Times New Roman"/>
          <w:bCs/>
          <w:iCs/>
          <w:sz w:val="24"/>
          <w:szCs w:val="24"/>
          <w:u w:val="single"/>
        </w:rPr>
        <w:t xml:space="preserve"> </w:t>
      </w:r>
      <w:r w:rsidRPr="00933020">
        <w:rPr>
          <w:rFonts w:ascii="Times New Roman" w:hAnsi="Times New Roman"/>
          <w:bCs/>
          <w:iCs/>
          <w:sz w:val="24"/>
          <w:szCs w:val="24"/>
          <w:u w:val="single"/>
        </w:rPr>
        <w:t xml:space="preserve">тривалим періодом експлуатації </w:t>
      </w:r>
      <w:r w:rsidR="006F14B0" w:rsidRPr="00933020">
        <w:rPr>
          <w:rFonts w:ascii="Times New Roman" w:hAnsi="Times New Roman"/>
          <w:bCs/>
          <w:iCs/>
          <w:sz w:val="24"/>
          <w:szCs w:val="24"/>
          <w:u w:val="single"/>
        </w:rPr>
        <w:t xml:space="preserve">персональних комп’ютерів, якими оснащені робочі місця митниці </w:t>
      </w:r>
      <w:r w:rsidRPr="00933020">
        <w:rPr>
          <w:rFonts w:ascii="Times New Roman" w:hAnsi="Times New Roman"/>
          <w:bCs/>
          <w:iCs/>
          <w:sz w:val="24"/>
          <w:szCs w:val="24"/>
          <w:u w:val="single"/>
        </w:rPr>
        <w:t xml:space="preserve">та </w:t>
      </w:r>
      <w:r w:rsidR="006F14B0" w:rsidRPr="00933020">
        <w:rPr>
          <w:rFonts w:ascii="Times New Roman" w:hAnsi="Times New Roman"/>
          <w:bCs/>
          <w:iCs/>
          <w:sz w:val="24"/>
          <w:szCs w:val="24"/>
          <w:u w:val="single"/>
        </w:rPr>
        <w:t xml:space="preserve">можливим </w:t>
      </w:r>
      <w:r w:rsidR="0076453C" w:rsidRPr="00933020">
        <w:rPr>
          <w:rFonts w:ascii="Times New Roman" w:hAnsi="Times New Roman"/>
          <w:bCs/>
          <w:iCs/>
          <w:sz w:val="24"/>
          <w:szCs w:val="24"/>
          <w:u w:val="single"/>
        </w:rPr>
        <w:t>вичерпанням технічного ресурсу</w:t>
      </w:r>
      <w:r w:rsidR="006F14B0" w:rsidRPr="00933020">
        <w:rPr>
          <w:rFonts w:ascii="Times New Roman" w:hAnsi="Times New Roman"/>
          <w:bCs/>
          <w:iCs/>
          <w:sz w:val="24"/>
          <w:szCs w:val="24"/>
          <w:u w:val="single"/>
        </w:rPr>
        <w:t xml:space="preserve"> деяких з них</w:t>
      </w:r>
      <w:r w:rsidR="00B019D2" w:rsidRPr="00933020">
        <w:rPr>
          <w:rFonts w:ascii="Times New Roman" w:hAnsi="Times New Roman"/>
          <w:bCs/>
          <w:iCs/>
          <w:sz w:val="24"/>
          <w:szCs w:val="24"/>
          <w:u w:val="single"/>
        </w:rPr>
        <w:t xml:space="preserve">, </w:t>
      </w:r>
      <w:r w:rsidR="006507C3" w:rsidRPr="00933020">
        <w:rPr>
          <w:rFonts w:ascii="Times New Roman" w:hAnsi="Times New Roman"/>
          <w:bCs/>
          <w:iCs/>
          <w:sz w:val="24"/>
          <w:szCs w:val="24"/>
          <w:u w:val="single"/>
        </w:rPr>
        <w:t xml:space="preserve">з </w:t>
      </w:r>
      <w:r w:rsidR="00B019D2" w:rsidRPr="00933020">
        <w:rPr>
          <w:rFonts w:ascii="Times New Roman" w:hAnsi="Times New Roman"/>
          <w:bCs/>
          <w:iCs/>
          <w:sz w:val="24"/>
          <w:szCs w:val="24"/>
          <w:u w:val="single"/>
        </w:rPr>
        <w:t xml:space="preserve">метою забезпечення </w:t>
      </w:r>
      <w:r w:rsidR="0076453C" w:rsidRPr="00933020">
        <w:rPr>
          <w:rFonts w:ascii="Times New Roman" w:hAnsi="Times New Roman"/>
          <w:bCs/>
          <w:iCs/>
          <w:sz w:val="24"/>
          <w:szCs w:val="24"/>
          <w:u w:val="single"/>
        </w:rPr>
        <w:t>безперебійної роботи</w:t>
      </w:r>
      <w:r w:rsidR="006507C3" w:rsidRPr="00933020">
        <w:rPr>
          <w:rFonts w:ascii="Times New Roman" w:hAnsi="Times New Roman"/>
          <w:bCs/>
          <w:iCs/>
          <w:sz w:val="24"/>
          <w:szCs w:val="24"/>
          <w:u w:val="single"/>
        </w:rPr>
        <w:t xml:space="preserve"> підрозділів митниці, </w:t>
      </w:r>
      <w:r w:rsidR="00B019D2" w:rsidRPr="00933020">
        <w:rPr>
          <w:rFonts w:ascii="Times New Roman" w:hAnsi="Times New Roman"/>
          <w:bCs/>
          <w:iCs/>
          <w:sz w:val="24"/>
          <w:szCs w:val="24"/>
          <w:u w:val="single"/>
        </w:rPr>
        <w:t xml:space="preserve">існує необхідність придбання </w:t>
      </w:r>
      <w:r w:rsidR="006507C3" w:rsidRPr="00933020">
        <w:rPr>
          <w:rFonts w:ascii="Times New Roman" w:hAnsi="Times New Roman"/>
          <w:bCs/>
          <w:iCs/>
          <w:sz w:val="24"/>
          <w:szCs w:val="24"/>
          <w:u w:val="single"/>
        </w:rPr>
        <w:t>послуг з поточного ремонту персональних комп’ютерів</w:t>
      </w:r>
      <w:r w:rsidR="00B019D2" w:rsidRPr="00933020">
        <w:rPr>
          <w:rFonts w:ascii="Times New Roman" w:hAnsi="Times New Roman"/>
          <w:bCs/>
          <w:iCs/>
          <w:sz w:val="24"/>
          <w:szCs w:val="24"/>
          <w:u w:val="single"/>
        </w:rPr>
        <w:t>.</w:t>
      </w:r>
    </w:p>
    <w:p w14:paraId="73B7F397" w14:textId="581F70D6" w:rsidR="00933020" w:rsidRPr="00933020" w:rsidRDefault="00933020" w:rsidP="00933020">
      <w:pPr>
        <w:spacing w:before="120" w:after="0" w:line="240" w:lineRule="auto"/>
        <w:ind w:firstLine="709"/>
        <w:jc w:val="both"/>
        <w:rPr>
          <w:rFonts w:ascii="Times New Roman" w:hAnsi="Times New Roman"/>
          <w:bCs/>
          <w:iCs/>
          <w:sz w:val="24"/>
          <w:szCs w:val="24"/>
          <w:u w:val="single"/>
        </w:rPr>
      </w:pPr>
      <w:r w:rsidRPr="00EA24E4">
        <w:rPr>
          <w:rFonts w:ascii="Times New Roman" w:hAnsi="Times New Roman"/>
          <w:b/>
          <w:bCs/>
          <w:iCs/>
          <w:sz w:val="24"/>
          <w:szCs w:val="24"/>
        </w:rPr>
        <w:t>Обґрунтування обсягів закупівлі:</w:t>
      </w:r>
      <w:r w:rsidRPr="00EA24E4">
        <w:rPr>
          <w:rFonts w:ascii="Times New Roman" w:hAnsi="Times New Roman"/>
          <w:bCs/>
          <w:iCs/>
          <w:sz w:val="24"/>
          <w:szCs w:val="24"/>
        </w:rPr>
        <w:t xml:space="preserve"> </w:t>
      </w:r>
      <w:r w:rsidRPr="00933020">
        <w:rPr>
          <w:rFonts w:ascii="Times New Roman" w:hAnsi="Times New Roman"/>
          <w:bCs/>
          <w:iCs/>
          <w:sz w:val="24"/>
          <w:szCs w:val="24"/>
          <w:u w:val="single"/>
        </w:rPr>
        <w:t>обсяги закупівлі визначено на підставі наявної потреби Замовника на 2025 рік в межах кошторисних призначень.</w:t>
      </w:r>
    </w:p>
    <w:p w14:paraId="309AE763" w14:textId="7678A6EC" w:rsidR="00E16EF7" w:rsidRPr="00F168E7" w:rsidRDefault="00933020" w:rsidP="00C52A94">
      <w:pPr>
        <w:spacing w:before="120" w:after="0" w:line="240" w:lineRule="auto"/>
        <w:ind w:firstLine="709"/>
        <w:jc w:val="both"/>
        <w:rPr>
          <w:rStyle w:val="a4"/>
          <w:rFonts w:ascii="Times New Roman" w:hAnsi="Times New Roman"/>
          <w:bCs/>
          <w:i w:val="0"/>
          <w:sz w:val="24"/>
          <w:szCs w:val="24"/>
          <w:u w:val="single"/>
        </w:rPr>
      </w:pPr>
      <w:r w:rsidRPr="00933020">
        <w:rPr>
          <w:rFonts w:ascii="Times New Roman" w:hAnsi="Times New Roman"/>
          <w:b/>
          <w:bCs/>
          <w:iCs/>
          <w:sz w:val="24"/>
          <w:szCs w:val="24"/>
        </w:rPr>
        <w:t>Обґрунтування технічних та якісних характеристик закупівлі:</w:t>
      </w:r>
      <w:r w:rsidRPr="00933020">
        <w:rPr>
          <w:rFonts w:ascii="Times New Roman" w:hAnsi="Times New Roman"/>
          <w:bCs/>
          <w:iCs/>
          <w:sz w:val="24"/>
          <w:szCs w:val="24"/>
        </w:rPr>
        <w:t xml:space="preserve"> </w:t>
      </w:r>
      <w:r w:rsidR="003418A5" w:rsidRPr="00F168E7">
        <w:rPr>
          <w:rStyle w:val="a4"/>
          <w:rFonts w:ascii="Times New Roman" w:hAnsi="Times New Roman"/>
          <w:bCs/>
          <w:i w:val="0"/>
          <w:sz w:val="24"/>
          <w:szCs w:val="24"/>
          <w:u w:val="single"/>
        </w:rPr>
        <w:t xml:space="preserve">Технічні та якісні характеристики закупівлі визначені відповідно </w:t>
      </w:r>
      <w:r w:rsidR="005C6D11" w:rsidRPr="00F168E7">
        <w:rPr>
          <w:rStyle w:val="a4"/>
          <w:rFonts w:ascii="Times New Roman" w:hAnsi="Times New Roman"/>
          <w:bCs/>
          <w:i w:val="0"/>
          <w:sz w:val="24"/>
          <w:szCs w:val="24"/>
          <w:u w:val="single"/>
        </w:rPr>
        <w:t xml:space="preserve">до </w:t>
      </w:r>
      <w:r w:rsidR="00B61ACF" w:rsidRPr="00F168E7">
        <w:rPr>
          <w:rStyle w:val="a4"/>
          <w:rFonts w:ascii="Times New Roman" w:hAnsi="Times New Roman"/>
          <w:bCs/>
          <w:i w:val="0"/>
          <w:sz w:val="24"/>
          <w:szCs w:val="24"/>
          <w:u w:val="single"/>
        </w:rPr>
        <w:t xml:space="preserve">вимог, які ставляться до </w:t>
      </w:r>
      <w:r w:rsidR="006F14B0" w:rsidRPr="00F168E7">
        <w:rPr>
          <w:rStyle w:val="a4"/>
          <w:rFonts w:ascii="Times New Roman" w:hAnsi="Times New Roman"/>
          <w:bCs/>
          <w:i w:val="0"/>
          <w:sz w:val="24"/>
          <w:szCs w:val="24"/>
          <w:u w:val="single"/>
        </w:rPr>
        <w:t>ремонту такого</w:t>
      </w:r>
      <w:r w:rsidR="00B61ACF" w:rsidRPr="00F168E7">
        <w:rPr>
          <w:rStyle w:val="a4"/>
          <w:rFonts w:ascii="Times New Roman" w:hAnsi="Times New Roman"/>
          <w:bCs/>
          <w:i w:val="0"/>
          <w:sz w:val="24"/>
          <w:szCs w:val="24"/>
          <w:u w:val="single"/>
        </w:rPr>
        <w:t xml:space="preserve"> </w:t>
      </w:r>
      <w:r w:rsidR="002E2259" w:rsidRPr="00F168E7">
        <w:rPr>
          <w:rStyle w:val="a4"/>
          <w:rFonts w:ascii="Times New Roman" w:hAnsi="Times New Roman"/>
          <w:bCs/>
          <w:i w:val="0"/>
          <w:sz w:val="24"/>
          <w:szCs w:val="24"/>
          <w:u w:val="single"/>
        </w:rPr>
        <w:t xml:space="preserve">виду </w:t>
      </w:r>
      <w:r w:rsidR="00790167" w:rsidRPr="00F168E7">
        <w:rPr>
          <w:rStyle w:val="a4"/>
          <w:rFonts w:ascii="Times New Roman" w:hAnsi="Times New Roman"/>
          <w:bCs/>
          <w:i w:val="0"/>
          <w:sz w:val="24"/>
          <w:szCs w:val="24"/>
          <w:u w:val="single"/>
        </w:rPr>
        <w:t>п</w:t>
      </w:r>
      <w:r w:rsidR="006F14B0" w:rsidRPr="00F168E7">
        <w:rPr>
          <w:rStyle w:val="a4"/>
          <w:rFonts w:ascii="Times New Roman" w:hAnsi="Times New Roman"/>
          <w:bCs/>
          <w:i w:val="0"/>
          <w:sz w:val="24"/>
          <w:szCs w:val="24"/>
          <w:u w:val="single"/>
        </w:rPr>
        <w:t>ерсональних комп’ютерів</w:t>
      </w:r>
      <w:r w:rsidR="002E2259" w:rsidRPr="00F168E7">
        <w:rPr>
          <w:rStyle w:val="a4"/>
          <w:rFonts w:ascii="Times New Roman" w:hAnsi="Times New Roman"/>
          <w:bCs/>
          <w:i w:val="0"/>
          <w:sz w:val="24"/>
          <w:szCs w:val="24"/>
          <w:u w:val="single"/>
        </w:rPr>
        <w:t xml:space="preserve">, враховуючи </w:t>
      </w:r>
      <w:r w:rsidR="006507C3" w:rsidRPr="00F168E7">
        <w:rPr>
          <w:rStyle w:val="a4"/>
          <w:rFonts w:ascii="Times New Roman" w:hAnsi="Times New Roman"/>
          <w:bCs/>
          <w:i w:val="0"/>
          <w:sz w:val="24"/>
          <w:szCs w:val="24"/>
          <w:u w:val="single"/>
        </w:rPr>
        <w:t>можливість забезпечення найбільшого терміну експлуатації техніки.</w:t>
      </w:r>
    </w:p>
    <w:p w14:paraId="44EDCAE8" w14:textId="4DBC6913" w:rsidR="00836910" w:rsidRDefault="00F168E7" w:rsidP="00862CAB">
      <w:pPr>
        <w:spacing w:after="120" w:line="240" w:lineRule="auto"/>
        <w:ind w:firstLine="709"/>
        <w:jc w:val="both"/>
        <w:rPr>
          <w:rFonts w:ascii="Times New Roman" w:hAnsi="Times New Roman"/>
          <w:sz w:val="24"/>
          <w:szCs w:val="24"/>
        </w:rPr>
      </w:pPr>
      <w:r w:rsidRPr="00A62941">
        <w:rPr>
          <w:rFonts w:ascii="Times New Roman" w:hAnsi="Times New Roman"/>
          <w:b/>
          <w:bCs/>
          <w:iCs/>
          <w:sz w:val="24"/>
          <w:szCs w:val="24"/>
        </w:rPr>
        <w:t>Обґрунтування бюджетного призначення та очікуваної вартості предмета закупівлі</w:t>
      </w:r>
      <w:r w:rsidRPr="00D4754C">
        <w:rPr>
          <w:rFonts w:ascii="Times New Roman" w:hAnsi="Times New Roman"/>
          <w:bCs/>
          <w:iCs/>
          <w:sz w:val="24"/>
          <w:szCs w:val="24"/>
        </w:rPr>
        <w:t>.</w:t>
      </w:r>
      <w:r>
        <w:rPr>
          <w:rFonts w:ascii="Times New Roman" w:hAnsi="Times New Roman"/>
          <w:bCs/>
          <w:iCs/>
          <w:sz w:val="24"/>
          <w:szCs w:val="24"/>
        </w:rPr>
        <w:t xml:space="preserve"> </w:t>
      </w:r>
      <w:r w:rsidR="003418A5" w:rsidRPr="00F168E7">
        <w:rPr>
          <w:rFonts w:ascii="Times New Roman" w:hAnsi="Times New Roman"/>
          <w:bCs/>
          <w:iCs/>
          <w:sz w:val="24"/>
          <w:szCs w:val="24"/>
          <w:u w:val="single"/>
        </w:rPr>
        <w:t>Очікувана вартість</w:t>
      </w:r>
      <w:r w:rsidR="005C6D11" w:rsidRPr="00F168E7">
        <w:rPr>
          <w:rFonts w:ascii="Times New Roman" w:hAnsi="Times New Roman"/>
          <w:bCs/>
          <w:iCs/>
          <w:sz w:val="24"/>
          <w:szCs w:val="24"/>
          <w:u w:val="single"/>
        </w:rPr>
        <w:t xml:space="preserve"> становить</w:t>
      </w:r>
      <w:r w:rsidR="003418A5" w:rsidRPr="00F168E7">
        <w:rPr>
          <w:rFonts w:ascii="Times New Roman" w:hAnsi="Times New Roman"/>
          <w:bCs/>
          <w:iCs/>
          <w:sz w:val="24"/>
          <w:szCs w:val="24"/>
          <w:u w:val="single"/>
        </w:rPr>
        <w:t xml:space="preserve"> </w:t>
      </w:r>
      <w:r w:rsidRPr="00F168E7">
        <w:rPr>
          <w:rFonts w:ascii="Times New Roman" w:hAnsi="Times New Roman"/>
          <w:bCs/>
          <w:iCs/>
          <w:sz w:val="24"/>
          <w:szCs w:val="24"/>
          <w:u w:val="single"/>
        </w:rPr>
        <w:t>4</w:t>
      </w:r>
      <w:r w:rsidR="00E17208" w:rsidRPr="00F168E7">
        <w:rPr>
          <w:rFonts w:ascii="Times New Roman" w:hAnsi="Times New Roman"/>
          <w:bCs/>
          <w:iCs/>
          <w:sz w:val="24"/>
          <w:szCs w:val="24"/>
          <w:u w:val="single"/>
        </w:rPr>
        <w:t>0</w:t>
      </w:r>
      <w:r w:rsidR="00E16EF7" w:rsidRPr="00F168E7">
        <w:rPr>
          <w:rFonts w:ascii="Times New Roman" w:hAnsi="Times New Roman"/>
          <w:bCs/>
          <w:iCs/>
          <w:sz w:val="24"/>
          <w:szCs w:val="24"/>
          <w:u w:val="single"/>
        </w:rPr>
        <w:t> </w:t>
      </w:r>
      <w:r w:rsidR="006F14B0" w:rsidRPr="00F168E7">
        <w:rPr>
          <w:rFonts w:ascii="Times New Roman" w:hAnsi="Times New Roman"/>
          <w:bCs/>
          <w:iCs/>
          <w:sz w:val="24"/>
          <w:szCs w:val="24"/>
          <w:u w:val="single"/>
        </w:rPr>
        <w:t>0</w:t>
      </w:r>
      <w:r w:rsidR="00E16EF7" w:rsidRPr="00F168E7">
        <w:rPr>
          <w:rFonts w:ascii="Times New Roman" w:hAnsi="Times New Roman"/>
          <w:bCs/>
          <w:iCs/>
          <w:sz w:val="24"/>
          <w:szCs w:val="24"/>
          <w:u w:val="single"/>
        </w:rPr>
        <w:t>00,</w:t>
      </w:r>
      <w:r w:rsidR="003418A5" w:rsidRPr="00F168E7">
        <w:rPr>
          <w:rFonts w:ascii="Times New Roman" w:hAnsi="Times New Roman"/>
          <w:bCs/>
          <w:iCs/>
          <w:sz w:val="24"/>
          <w:szCs w:val="24"/>
          <w:u w:val="single"/>
        </w:rPr>
        <w:t>00 грн.</w:t>
      </w:r>
      <w:r w:rsidR="005C6D11" w:rsidRPr="00F168E7">
        <w:rPr>
          <w:rFonts w:ascii="Times New Roman" w:hAnsi="Times New Roman"/>
          <w:bCs/>
          <w:iCs/>
          <w:sz w:val="24"/>
          <w:szCs w:val="24"/>
          <w:u w:val="single"/>
        </w:rPr>
        <w:t xml:space="preserve"> </w:t>
      </w:r>
      <w:r w:rsidR="003418A5" w:rsidRPr="00F168E7">
        <w:rPr>
          <w:rFonts w:ascii="Times New Roman" w:hAnsi="Times New Roman"/>
          <w:bCs/>
          <w:iCs/>
          <w:sz w:val="24"/>
          <w:szCs w:val="24"/>
          <w:u w:val="single"/>
        </w:rPr>
        <w:t>та відповідає роз</w:t>
      </w:r>
      <w:r w:rsidR="005C6D11" w:rsidRPr="00F168E7">
        <w:rPr>
          <w:rFonts w:ascii="Times New Roman" w:hAnsi="Times New Roman"/>
          <w:bCs/>
          <w:iCs/>
          <w:sz w:val="24"/>
          <w:szCs w:val="24"/>
          <w:u w:val="single"/>
        </w:rPr>
        <w:t>міру бюджетного призначення відповідно до роз</w:t>
      </w:r>
      <w:r w:rsidR="003418A5" w:rsidRPr="00F168E7">
        <w:rPr>
          <w:rFonts w:ascii="Times New Roman" w:hAnsi="Times New Roman"/>
          <w:bCs/>
          <w:iCs/>
          <w:sz w:val="24"/>
          <w:szCs w:val="24"/>
          <w:u w:val="single"/>
        </w:rPr>
        <w:t>рахунку видатків до кошторису на 202</w:t>
      </w:r>
      <w:r w:rsidRPr="00F168E7">
        <w:rPr>
          <w:rFonts w:ascii="Times New Roman" w:hAnsi="Times New Roman"/>
          <w:bCs/>
          <w:iCs/>
          <w:sz w:val="24"/>
          <w:szCs w:val="24"/>
          <w:u w:val="single"/>
        </w:rPr>
        <w:t>5</w:t>
      </w:r>
      <w:r w:rsidR="003418A5" w:rsidRPr="00F168E7">
        <w:rPr>
          <w:rFonts w:ascii="Times New Roman" w:hAnsi="Times New Roman"/>
          <w:bCs/>
          <w:iCs/>
          <w:sz w:val="24"/>
          <w:szCs w:val="24"/>
          <w:u w:val="single"/>
        </w:rPr>
        <w:t xml:space="preserve"> рік Волинської митниці за КЕКВ </w:t>
      </w:r>
      <w:r w:rsidR="00B61ACF" w:rsidRPr="00F168E7">
        <w:rPr>
          <w:rFonts w:ascii="Times New Roman" w:hAnsi="Times New Roman"/>
          <w:bCs/>
          <w:iCs/>
          <w:sz w:val="24"/>
          <w:szCs w:val="24"/>
          <w:u w:val="single"/>
        </w:rPr>
        <w:t>22</w:t>
      </w:r>
      <w:r w:rsidR="006F14B0" w:rsidRPr="00F168E7">
        <w:rPr>
          <w:rFonts w:ascii="Times New Roman" w:hAnsi="Times New Roman"/>
          <w:bCs/>
          <w:iCs/>
          <w:sz w:val="24"/>
          <w:szCs w:val="24"/>
          <w:u w:val="single"/>
        </w:rPr>
        <w:t>40</w:t>
      </w:r>
      <w:r w:rsidR="003418A5" w:rsidRPr="00F168E7">
        <w:rPr>
          <w:rFonts w:ascii="Times New Roman" w:hAnsi="Times New Roman"/>
          <w:bCs/>
          <w:iCs/>
          <w:sz w:val="24"/>
          <w:szCs w:val="24"/>
          <w:u w:val="single"/>
        </w:rPr>
        <w:t>.</w:t>
      </w:r>
      <w:r w:rsidRPr="00F168E7">
        <w:rPr>
          <w:rFonts w:ascii="Times New Roman" w:hAnsi="Times New Roman"/>
          <w:bCs/>
          <w:iCs/>
          <w:sz w:val="24"/>
          <w:szCs w:val="24"/>
          <w:u w:val="single"/>
        </w:rPr>
        <w:t xml:space="preserve"> Розрахунок очікуваної вартості здійснено на підставі закупівельних цін попередніх періодів (як сума витрат за договором минулого періоду),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sectPr w:rsidR="00836910" w:rsidSect="00C52A94">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00006"/>
    <w:rsid w:val="00005E5D"/>
    <w:rsid w:val="00113CE8"/>
    <w:rsid w:val="0012420E"/>
    <w:rsid w:val="00171A09"/>
    <w:rsid w:val="00176380"/>
    <w:rsid w:val="001F1FB7"/>
    <w:rsid w:val="0024698E"/>
    <w:rsid w:val="00252A5A"/>
    <w:rsid w:val="002E2259"/>
    <w:rsid w:val="003019DE"/>
    <w:rsid w:val="003130BE"/>
    <w:rsid w:val="00316B2C"/>
    <w:rsid w:val="00316EC5"/>
    <w:rsid w:val="003418A5"/>
    <w:rsid w:val="003565D1"/>
    <w:rsid w:val="003C7FD7"/>
    <w:rsid w:val="004B1116"/>
    <w:rsid w:val="004D4277"/>
    <w:rsid w:val="004D7AFE"/>
    <w:rsid w:val="005C6D11"/>
    <w:rsid w:val="00615E23"/>
    <w:rsid w:val="00636284"/>
    <w:rsid w:val="006507C3"/>
    <w:rsid w:val="006A6C21"/>
    <w:rsid w:val="006F14B0"/>
    <w:rsid w:val="006F3E20"/>
    <w:rsid w:val="00755549"/>
    <w:rsid w:val="0076453C"/>
    <w:rsid w:val="00790167"/>
    <w:rsid w:val="007B1213"/>
    <w:rsid w:val="00836910"/>
    <w:rsid w:val="00862CAB"/>
    <w:rsid w:val="008D7092"/>
    <w:rsid w:val="00933020"/>
    <w:rsid w:val="00946C16"/>
    <w:rsid w:val="00A5505F"/>
    <w:rsid w:val="00AA2399"/>
    <w:rsid w:val="00B019D2"/>
    <w:rsid w:val="00B036F8"/>
    <w:rsid w:val="00B1024E"/>
    <w:rsid w:val="00B24F4B"/>
    <w:rsid w:val="00B61ACF"/>
    <w:rsid w:val="00B93581"/>
    <w:rsid w:val="00BA34CC"/>
    <w:rsid w:val="00BF6E50"/>
    <w:rsid w:val="00C52A94"/>
    <w:rsid w:val="00C937D0"/>
    <w:rsid w:val="00CE6777"/>
    <w:rsid w:val="00CF39F4"/>
    <w:rsid w:val="00D0684D"/>
    <w:rsid w:val="00D57772"/>
    <w:rsid w:val="00E00429"/>
    <w:rsid w:val="00E16EF7"/>
    <w:rsid w:val="00E17208"/>
    <w:rsid w:val="00E62B0C"/>
    <w:rsid w:val="00E90DE2"/>
    <w:rsid w:val="00EA24E4"/>
    <w:rsid w:val="00F168E7"/>
    <w:rsid w:val="00F30189"/>
    <w:rsid w:val="00F36470"/>
    <w:rsid w:val="00FB69D2"/>
    <w:rsid w:val="00FD3583"/>
    <w:rsid w:val="00FE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F301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0189"/>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F301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0189"/>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915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Хомяк Ольга Дмитрівна</cp:lastModifiedBy>
  <cp:revision>2</cp:revision>
  <cp:lastPrinted>2024-10-15T09:03:00Z</cp:lastPrinted>
  <dcterms:created xsi:type="dcterms:W3CDTF">2025-06-20T10:15:00Z</dcterms:created>
  <dcterms:modified xsi:type="dcterms:W3CDTF">2025-06-20T10:15:00Z</dcterms:modified>
</cp:coreProperties>
</file>