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6485C9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7D39" w:rsidRPr="00BF7D3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Послуги з  письмового перекладу документів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79530000-8– Послуги з  письмового перекладу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20B025A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A9313C" w:rsidRPr="001860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1860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2025-07-07-009788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B1DBD2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Необхідні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іноземні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мови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надання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письмового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та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</w:p>
    <w:p w14:paraId="1EEDBE42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W w:w="9143" w:type="dxa"/>
        <w:jc w:val="center"/>
        <w:tblInd w:w="-830" w:type="dxa"/>
        <w:tblLook w:val="0000" w:firstRow="0" w:lastRow="0" w:firstColumn="0" w:lastColumn="0" w:noHBand="0" w:noVBand="0"/>
      </w:tblPr>
      <w:tblGrid>
        <w:gridCol w:w="885"/>
        <w:gridCol w:w="5004"/>
        <w:gridCol w:w="1960"/>
        <w:gridCol w:w="1294"/>
      </w:tblGrid>
      <w:tr w:rsidR="00710C5C" w:rsidRPr="00710C5C" w14:paraId="448CED95" w14:textId="77777777" w:rsidTr="00697337">
        <w:trPr>
          <w:trHeight w:val="51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BF3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82D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Найменування послуг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74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7165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Обсяг, стор.</w:t>
            </w:r>
          </w:p>
        </w:tc>
      </w:tr>
      <w:tr w:rsidR="00710C5C" w:rsidRPr="00710C5C" w14:paraId="73C37CE9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85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277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Послуги з  письмового перекладу документів (з англійської, німецької, литовської, данської, нідерландської та польської мови на українську мову)*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FA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1 (одна)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умовна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сторінка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перекладацька</w:t>
            </w:r>
            <w:proofErr w:type="spellEnd"/>
          </w:p>
          <w:p w14:paraId="62F50218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(1800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символів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BCE" w14:textId="16313787" w:rsidR="00710C5C" w:rsidRPr="00710C5C" w:rsidRDefault="00441250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85</w:t>
            </w:r>
          </w:p>
        </w:tc>
      </w:tr>
      <w:tr w:rsidR="00710C5C" w:rsidRPr="00710C5C" w14:paraId="140160F2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93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B071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AE9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0639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3F0EC26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1CA025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* За згодою сторін можуть надаватись послуги з письмового перекладу з інших мов.</w:t>
      </w:r>
    </w:p>
    <w:p w14:paraId="46BF121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Рівень складності.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перекладу надаватимуться спеціалізовані фахові тексти, що містять </w:t>
      </w:r>
      <w:r w:rsidRPr="00710C5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вузькопрофільну лексику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галузі митної справи.</w:t>
      </w:r>
    </w:p>
    <w:p w14:paraId="2B2658B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Одиницею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виміру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є 1 (одна)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умовна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сторінка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1800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пробілами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Для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сторінок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можливе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комп’ютерної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програми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9266C8C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Термін виконання замовлення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послуг з письмового перекладу:</w:t>
      </w:r>
    </w:p>
    <w:p w14:paraId="521F31A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максимальний термін виконання Замовлення – перекладу більше 30 умовних сторінок перекладацьких – до 6 робочих днів із дня отримання Замовлення, до 30 умовних сторінок перекладацьких – 5 робочих днів, до 5 умовних сторінок перекладацьких – 1 робочий день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14:paraId="11C13B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необхідності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залежно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складності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перекладу,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додатково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робочому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порядку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іж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Замовником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м.</w:t>
      </w:r>
    </w:p>
    <w:p w14:paraId="3D22B0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 метою скорочення термінів надання Послуг, Виконавець може залучати до виконання перекладу декілька перекладачів в рамках одного замовлення на умовах розподілу матеріалу, наданого Замовником для перекладу, на частини, не порушуючи його смислову цілісність.</w:t>
      </w:r>
    </w:p>
    <w:p w14:paraId="76CDAA3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Замовник не несе відповідальності за зміну строків та обсягів надання Послуг, включаючи їх відміну.</w:t>
      </w:r>
    </w:p>
    <w:p w14:paraId="4B077065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Отримання текстів для перекладу та доставка готового перекладу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за рахунок Виконавця за місцезнаходженням Замовника (10003, Україна, м. Житомир, вул. Перемоги, 25) або іншою адресою, яка вказана Замовником. </w:t>
      </w:r>
    </w:p>
    <w:p w14:paraId="776FB4E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підтвердження факту, що переклад відповідає початковому тексту за змістом   Виконавець засвідчує готовий переклад: роздрукований текст готового перекладу підшивається до початкового тексту, на перекладі проставляється спеціальний напис, в якому зазначається мова оригіналу та мова перекладу, проставляється підпис директора бюро перекладів (Виконавця) та відповідального перекладача та печатка бюро перекладів (Виконавця) (у разі наявності).</w:t>
      </w:r>
    </w:p>
    <w:p w14:paraId="137CA09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Інформація, що надається Замовником для перекладу, є конфіденційною. </w:t>
      </w:r>
    </w:p>
    <w:p w14:paraId="2F29BF9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також надається в електронному варіанті шляхом надсилання на електронну адресу Замовника або передачі на матеріальному носії (лише в разі необхідності або на вимогу Замовника).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FA6B0B4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Вимоги до якості письмового перекладу: </w:t>
      </w:r>
    </w:p>
    <w:p w14:paraId="68D5EED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має відповідати початковому тексту за змістом, суттю та оформленням;</w:t>
      </w:r>
    </w:p>
    <w:p w14:paraId="723874E9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не повинен містити граматичних, орфографічних і пунктуаційних помилок;</w:t>
      </w:r>
    </w:p>
    <w:p w14:paraId="7AEA016E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термінологія перекладу має відповідати галузевій належності початкового тексту;</w:t>
      </w:r>
    </w:p>
    <w:p w14:paraId="7E45E3A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перекладі перекладачі мають дотримуватись одноманітності термінів, найменувань, умовних позначень, скорочень, символів;</w:t>
      </w:r>
    </w:p>
    <w:p w14:paraId="5A3B5FE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забороняється використання комп’ютерних програм автоматичного перекладу тексту;</w:t>
      </w:r>
    </w:p>
    <w:p w14:paraId="32DAD97D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перекладачі, що залучаються до надання послуг, мають знати та застосовувати при виконанні перекладів міжнародні та національні стандарти в галузі перекладів, що діють на території України.</w:t>
      </w:r>
    </w:p>
    <w:p w14:paraId="10D66F9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Вартість письмового перекладу включає:</w:t>
      </w:r>
    </w:p>
    <w:p w14:paraId="0D8301BE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комп’ютерний набір, редагування, друк, надання електронної копії;</w:t>
      </w:r>
    </w:p>
    <w:p w14:paraId="75E6975C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конвертування текстових файлів в форматі PDF (за необхідності);</w:t>
      </w:r>
    </w:p>
    <w:p w14:paraId="2A498D40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засвідчення перекладу бюро перекладів (Виконавцем);</w:t>
      </w:r>
    </w:p>
    <w:p w14:paraId="62BC8838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транспортні витрати до місця отримання текстів для перекладу та доставка готового перекладу за адресою, вказаною Замовником;</w:t>
      </w:r>
    </w:p>
    <w:p w14:paraId="75C2C07B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разі наявності графічних зображень, вони мають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відскановані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відповідно оброблені, перекладені та вставлені у матеріали перекладу;</w:t>
      </w:r>
    </w:p>
    <w:p w14:paraId="4B5F1D5A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розрахунок загальної вартості здійснюється за принципом: 100% обсягу перекладів  з англійської, німецької, литовської, данської, нідерландської та польської мови на українську мову.</w:t>
      </w:r>
    </w:p>
    <w:p w14:paraId="1AF5EA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731098F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Учасник визначає ціни на Послуги, які він пропонує надавати за Договором про закупівлю послуг, з урахуванням усіх своїх витрат, пов’язаних із наданням Послуг, а також з урахуванням всіх податків і зборів, що сплачуються або мають бути сплачені. </w:t>
      </w:r>
    </w:p>
    <w:p w14:paraId="5F4898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 Вартість пропозиції та всі ціни повинні бути чітко визначені.</w:t>
      </w:r>
    </w:p>
    <w:p w14:paraId="7F0E5E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На підтвердження відповідності пропозиції технічним, якісним та кількісним характеристикам предмета закупівлі Учасник подає довідку у довільній формі про можливість надання послуг Замовнику з урахуванням вимог.</w:t>
      </w:r>
    </w:p>
    <w:p w14:paraId="655AC06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Подана пропозиція, яка не відповідає зазначеним вимогам, буде відхилена.</w:t>
      </w:r>
    </w:p>
    <w:p w14:paraId="1DCA1F3C" w14:textId="77777777" w:rsidR="00710C5C" w:rsidRDefault="00710C5C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512B55E2" w14:textId="77777777" w:rsid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5A39F83" w14:textId="77777777" w:rsidR="00D65034" w:rsidRP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0FD22F4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C827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22854148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9870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4412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412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56972"/>
    <w:rsid w:val="00171A09"/>
    <w:rsid w:val="00176380"/>
    <w:rsid w:val="0018600A"/>
    <w:rsid w:val="001A17D7"/>
    <w:rsid w:val="001B38E6"/>
    <w:rsid w:val="001D1435"/>
    <w:rsid w:val="001F1FB7"/>
    <w:rsid w:val="00224BD4"/>
    <w:rsid w:val="0024698E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41250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87A13"/>
    <w:rsid w:val="007C03D5"/>
    <w:rsid w:val="00836910"/>
    <w:rsid w:val="00840DC9"/>
    <w:rsid w:val="00850A42"/>
    <w:rsid w:val="0088711A"/>
    <w:rsid w:val="008B536F"/>
    <w:rsid w:val="008D7092"/>
    <w:rsid w:val="00911C6D"/>
    <w:rsid w:val="00946C16"/>
    <w:rsid w:val="0096637D"/>
    <w:rsid w:val="009870CA"/>
    <w:rsid w:val="009C6FA0"/>
    <w:rsid w:val="009F1D54"/>
    <w:rsid w:val="00A11306"/>
    <w:rsid w:val="00A9313C"/>
    <w:rsid w:val="00AA2399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CCFC-8B4D-4AB4-BC22-D6A93514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4416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2025-07-07T06:54:00Z</dcterms:created>
  <dcterms:modified xsi:type="dcterms:W3CDTF">2025-07-07T13:21:00Z</dcterms:modified>
</cp:coreProperties>
</file>