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7C41BE7" w:rsidR="00263E8A" w:rsidRPr="00263E8A" w:rsidRDefault="00263E8A" w:rsidP="0025356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673D2" w:rsidRPr="00E673D2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Послуги з вимірювання опору захисних заземлень, опору ізоляції електропроводки та повного опору петлі фаза-нуль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E673D2" w:rsidRPr="00E673D2">
        <w:rPr>
          <w:rFonts w:ascii="Times New Roman" w:eastAsia="Times New Roman" w:hAnsi="Times New Roman"/>
          <w:sz w:val="24"/>
          <w:szCs w:val="24"/>
          <w:lang w:eastAsia="ru-RU"/>
        </w:rPr>
        <w:t>71630000-3 Послуги з технічного огляду та випробовувань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2863FFD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EA64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1D14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</w:t>
      </w:r>
      <w:r w:rsidR="003E40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2025-10-</w:t>
      </w:r>
      <w:r w:rsidR="00EA64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24</w:t>
      </w:r>
      <w:r w:rsidR="0003772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EA64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00536</w:t>
      </w:r>
      <w:bookmarkStart w:id="0" w:name="_GoBack"/>
      <w:bookmarkEnd w:id="0"/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20AE5D9" w14:textId="77777777" w:rsidR="00485F3C" w:rsidRDefault="00485F3C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F5F4AE5" w14:textId="77777777" w:rsidR="00EF405A" w:rsidRDefault="00EF405A" w:rsidP="00EF405A">
      <w:pPr>
        <w:spacing w:line="240" w:lineRule="auto"/>
        <w:jc w:val="center"/>
        <w:outlineLvl w:val="0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НОМЕНКЛАТУРНІ ПОЗИЦІЇ</w:t>
      </w:r>
      <w:r w:rsidRPr="00284394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354"/>
        <w:gridCol w:w="1230"/>
        <w:gridCol w:w="1283"/>
      </w:tblGrid>
      <w:tr w:rsidR="00EF405A" w:rsidRPr="00AA2ADE" w14:paraId="1FA5B697" w14:textId="77777777" w:rsidTr="006C4EC7">
        <w:trPr>
          <w:jc w:val="center"/>
        </w:trPr>
        <w:tc>
          <w:tcPr>
            <w:tcW w:w="1141" w:type="dxa"/>
            <w:vAlign w:val="center"/>
            <w:hideMark/>
          </w:tcPr>
          <w:p w14:paraId="55C8E95D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4394">
              <w:rPr>
                <w:rFonts w:ascii="Times New Roman" w:hAnsi="Times New Roman"/>
                <w:b/>
                <w:bCs/>
              </w:rPr>
              <w:t>№ з/п</w:t>
            </w:r>
          </w:p>
        </w:tc>
        <w:tc>
          <w:tcPr>
            <w:tcW w:w="4354" w:type="dxa"/>
            <w:vAlign w:val="center"/>
            <w:hideMark/>
          </w:tcPr>
          <w:p w14:paraId="17AD7B24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4394">
              <w:rPr>
                <w:rFonts w:ascii="Times New Roman" w:hAnsi="Times New Roman"/>
                <w:b/>
                <w:bCs/>
              </w:rPr>
              <w:t>Назва послуг</w:t>
            </w:r>
          </w:p>
        </w:tc>
        <w:tc>
          <w:tcPr>
            <w:tcW w:w="1230" w:type="dxa"/>
            <w:vAlign w:val="center"/>
            <w:hideMark/>
          </w:tcPr>
          <w:p w14:paraId="7559CC32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4394">
              <w:rPr>
                <w:rFonts w:ascii="Times New Roman" w:hAnsi="Times New Roman"/>
                <w:b/>
                <w:bCs/>
              </w:rPr>
              <w:t>Од. виміру</w:t>
            </w:r>
          </w:p>
        </w:tc>
        <w:tc>
          <w:tcPr>
            <w:tcW w:w="1283" w:type="dxa"/>
            <w:vAlign w:val="center"/>
            <w:hideMark/>
          </w:tcPr>
          <w:p w14:paraId="10FB9C3E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4394">
              <w:rPr>
                <w:rFonts w:ascii="Times New Roman" w:hAnsi="Times New Roman"/>
                <w:b/>
                <w:bCs/>
              </w:rPr>
              <w:t>Кількість</w:t>
            </w:r>
          </w:p>
        </w:tc>
      </w:tr>
      <w:tr w:rsidR="00EF405A" w:rsidRPr="00AA2ADE" w14:paraId="61AE3F49" w14:textId="77777777" w:rsidTr="006C4EC7">
        <w:trPr>
          <w:trHeight w:val="790"/>
          <w:jc w:val="center"/>
        </w:trPr>
        <w:tc>
          <w:tcPr>
            <w:tcW w:w="1141" w:type="dxa"/>
            <w:vAlign w:val="center"/>
            <w:hideMark/>
          </w:tcPr>
          <w:p w14:paraId="335A7DF2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843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354" w:type="dxa"/>
            <w:vAlign w:val="center"/>
            <w:hideMark/>
          </w:tcPr>
          <w:p w14:paraId="319E8482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327DA">
              <w:rPr>
                <w:rFonts w:ascii="Times New Roman" w:hAnsi="Times New Roman"/>
                <w:bCs/>
              </w:rPr>
              <w:t>Послуги з вимірювання опору захисних заземлень, опору ізоляції електропроводки та повного опору петлі фаза-нуль</w:t>
            </w:r>
          </w:p>
        </w:tc>
        <w:tc>
          <w:tcPr>
            <w:tcW w:w="1230" w:type="dxa"/>
            <w:vAlign w:val="center"/>
            <w:hideMark/>
          </w:tcPr>
          <w:p w14:paraId="294E2FAB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84394">
              <w:rPr>
                <w:rFonts w:ascii="Times New Roman" w:hAnsi="Times New Roman"/>
                <w:bCs/>
              </w:rPr>
              <w:t>послуга</w:t>
            </w:r>
          </w:p>
        </w:tc>
        <w:tc>
          <w:tcPr>
            <w:tcW w:w="1283" w:type="dxa"/>
            <w:vAlign w:val="center"/>
            <w:hideMark/>
          </w:tcPr>
          <w:p w14:paraId="37876EB1" w14:textId="77777777" w:rsidR="00EF405A" w:rsidRPr="00284394" w:rsidRDefault="00EF405A" w:rsidP="006C4EC7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</w:tbl>
    <w:p w14:paraId="523AC801" w14:textId="77777777" w:rsidR="0065092E" w:rsidRDefault="0065092E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78D4A07" w14:textId="77777777" w:rsidR="00EF405A" w:rsidRPr="00AA2ADE" w:rsidRDefault="00EF405A" w:rsidP="00EF405A">
      <w:pPr>
        <w:ind w:left="-142"/>
        <w:contextualSpacing/>
        <w:jc w:val="center"/>
        <w:rPr>
          <w:rFonts w:ascii="Times New Roman" w:hAnsi="Times New Roman"/>
          <w:b/>
        </w:rPr>
      </w:pPr>
      <w:r w:rsidRPr="00AA2ADE">
        <w:rPr>
          <w:rFonts w:ascii="Times New Roman" w:hAnsi="Times New Roman"/>
          <w:b/>
        </w:rPr>
        <w:t>ВІДПОВІДНІСТЬ НОРМАТИВНИМ ДОКУМЕНТАМ :</w:t>
      </w:r>
    </w:p>
    <w:p w14:paraId="425DC862" w14:textId="77777777" w:rsidR="00EF405A" w:rsidRDefault="00EF405A" w:rsidP="00EF405A">
      <w:pPr>
        <w:pStyle w:val="2"/>
        <w:shd w:val="clear" w:color="auto" w:fill="FFFFFF"/>
        <w:spacing w:before="0" w:after="0"/>
        <w:jc w:val="both"/>
        <w:rPr>
          <w:b w:val="0"/>
          <w:sz w:val="24"/>
          <w:szCs w:val="24"/>
          <w:lang w:val="uk-UA"/>
        </w:rPr>
      </w:pPr>
      <w:proofErr w:type="spellStart"/>
      <w:proofErr w:type="gramStart"/>
      <w:r>
        <w:rPr>
          <w:b w:val="0"/>
          <w:sz w:val="24"/>
          <w:szCs w:val="24"/>
        </w:rPr>
        <w:t>Заміри</w:t>
      </w:r>
      <w:proofErr w:type="spellEnd"/>
      <w:proofErr w:type="gram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повинн</w:t>
      </w:r>
      <w:r>
        <w:rPr>
          <w:b w:val="0"/>
          <w:sz w:val="24"/>
          <w:szCs w:val="24"/>
        </w:rPr>
        <w:t>і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проводитись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згідно</w:t>
      </w:r>
      <w:proofErr w:type="spellEnd"/>
      <w:r w:rsidRPr="00AA2ADE">
        <w:rPr>
          <w:b w:val="0"/>
          <w:sz w:val="24"/>
          <w:szCs w:val="24"/>
        </w:rPr>
        <w:t xml:space="preserve"> з </w:t>
      </w:r>
      <w:proofErr w:type="spellStart"/>
      <w:r w:rsidRPr="00AA2ADE">
        <w:rPr>
          <w:b w:val="0"/>
          <w:sz w:val="24"/>
          <w:szCs w:val="24"/>
        </w:rPr>
        <w:t>вимогами</w:t>
      </w:r>
      <w:proofErr w:type="spellEnd"/>
      <w:r w:rsidRPr="00AA2ADE">
        <w:rPr>
          <w:b w:val="0"/>
          <w:sz w:val="24"/>
          <w:szCs w:val="24"/>
        </w:rPr>
        <w:t xml:space="preserve">  Правил </w:t>
      </w:r>
      <w:proofErr w:type="spellStart"/>
      <w:r w:rsidRPr="00AA2ADE">
        <w:rPr>
          <w:b w:val="0"/>
          <w:sz w:val="24"/>
          <w:szCs w:val="24"/>
        </w:rPr>
        <w:t>безпечної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експлуатації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електроустановок</w:t>
      </w:r>
      <w:proofErr w:type="spellEnd"/>
      <w:r w:rsidRPr="00AA2ADE">
        <w:rPr>
          <w:b w:val="0"/>
          <w:sz w:val="24"/>
          <w:szCs w:val="24"/>
        </w:rPr>
        <w:t xml:space="preserve">, </w:t>
      </w:r>
      <w:proofErr w:type="spellStart"/>
      <w:r w:rsidRPr="00AA2ADE">
        <w:rPr>
          <w:b w:val="0"/>
          <w:sz w:val="24"/>
          <w:szCs w:val="24"/>
        </w:rPr>
        <w:t>затверджених</w:t>
      </w:r>
      <w:proofErr w:type="spellEnd"/>
      <w:r w:rsidRPr="00AA2ADE">
        <w:rPr>
          <w:b w:val="0"/>
          <w:sz w:val="24"/>
          <w:szCs w:val="24"/>
        </w:rPr>
        <w:t xml:space="preserve"> Наказом  Державного </w:t>
      </w:r>
      <w:proofErr w:type="spellStart"/>
      <w:r w:rsidRPr="00AA2ADE">
        <w:rPr>
          <w:b w:val="0"/>
          <w:sz w:val="24"/>
          <w:szCs w:val="24"/>
        </w:rPr>
        <w:t>комітету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України</w:t>
      </w:r>
      <w:proofErr w:type="spellEnd"/>
      <w:r w:rsidRPr="00AA2ADE">
        <w:rPr>
          <w:b w:val="0"/>
          <w:sz w:val="24"/>
          <w:szCs w:val="24"/>
        </w:rPr>
        <w:t xml:space="preserve"> по </w:t>
      </w:r>
      <w:proofErr w:type="spellStart"/>
      <w:r w:rsidRPr="00AA2ADE">
        <w:rPr>
          <w:b w:val="0"/>
          <w:sz w:val="24"/>
          <w:szCs w:val="24"/>
        </w:rPr>
        <w:t>нагляду</w:t>
      </w:r>
      <w:proofErr w:type="spellEnd"/>
      <w:r w:rsidRPr="00AA2ADE">
        <w:rPr>
          <w:b w:val="0"/>
          <w:sz w:val="24"/>
          <w:szCs w:val="24"/>
        </w:rPr>
        <w:t xml:space="preserve"> за </w:t>
      </w:r>
      <w:proofErr w:type="spellStart"/>
      <w:r w:rsidRPr="00AA2ADE">
        <w:rPr>
          <w:b w:val="0"/>
          <w:sz w:val="24"/>
          <w:szCs w:val="24"/>
        </w:rPr>
        <w:t>охороною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праці</w:t>
      </w:r>
      <w:proofErr w:type="spellEnd"/>
      <w:r w:rsidRPr="00AA2ADE">
        <w:rPr>
          <w:b w:val="0"/>
          <w:sz w:val="24"/>
          <w:szCs w:val="24"/>
        </w:rPr>
        <w:t xml:space="preserve"> </w:t>
      </w:r>
      <w:proofErr w:type="spellStart"/>
      <w:r w:rsidRPr="00AA2ADE">
        <w:rPr>
          <w:b w:val="0"/>
          <w:sz w:val="24"/>
          <w:szCs w:val="24"/>
        </w:rPr>
        <w:t>від</w:t>
      </w:r>
      <w:proofErr w:type="spellEnd"/>
      <w:r w:rsidRPr="00AA2ADE">
        <w:rPr>
          <w:b w:val="0"/>
          <w:sz w:val="24"/>
          <w:szCs w:val="24"/>
        </w:rPr>
        <w:t xml:space="preserve"> 6 </w:t>
      </w:r>
      <w:proofErr w:type="spellStart"/>
      <w:r w:rsidRPr="00AA2ADE">
        <w:rPr>
          <w:b w:val="0"/>
          <w:sz w:val="24"/>
          <w:szCs w:val="24"/>
        </w:rPr>
        <w:t>жовтня</w:t>
      </w:r>
      <w:proofErr w:type="spellEnd"/>
      <w:r w:rsidRPr="00AA2ADE">
        <w:rPr>
          <w:b w:val="0"/>
          <w:sz w:val="24"/>
          <w:szCs w:val="24"/>
        </w:rPr>
        <w:t xml:space="preserve"> 1997 року N 257. </w:t>
      </w:r>
    </w:p>
    <w:p w14:paraId="07208748" w14:textId="77777777" w:rsidR="00485F3C" w:rsidRPr="00485F3C" w:rsidRDefault="00485F3C" w:rsidP="00485F3C"/>
    <w:p w14:paraId="22DD2947" w14:textId="77777777" w:rsidR="00EF405A" w:rsidRPr="00635EFB" w:rsidRDefault="00EF405A" w:rsidP="00EF405A">
      <w:pPr>
        <w:ind w:left="-142"/>
        <w:contextualSpacing/>
        <w:jc w:val="center"/>
        <w:rPr>
          <w:rFonts w:ascii="Times New Roman" w:hAnsi="Times New Roman"/>
          <w:b/>
          <w:sz w:val="8"/>
          <w:szCs w:val="8"/>
        </w:rPr>
      </w:pPr>
      <w:r w:rsidRPr="00BC56E3">
        <w:rPr>
          <w:rFonts w:ascii="Times New Roman" w:hAnsi="Times New Roman"/>
          <w:b/>
          <w:sz w:val="8"/>
          <w:szCs w:val="8"/>
        </w:rPr>
        <w:t>4</w:t>
      </w:r>
    </w:p>
    <w:p w14:paraId="19853BD2" w14:textId="77777777" w:rsidR="00EF405A" w:rsidRPr="00AA2ADE" w:rsidRDefault="00EF405A" w:rsidP="00EF405A">
      <w:pPr>
        <w:ind w:left="-142"/>
        <w:contextualSpacing/>
        <w:jc w:val="center"/>
        <w:rPr>
          <w:rFonts w:ascii="Times New Roman" w:hAnsi="Times New Roman"/>
          <w:b/>
        </w:rPr>
      </w:pPr>
      <w:r w:rsidRPr="00AA2ADE">
        <w:rPr>
          <w:rFonts w:ascii="Times New Roman" w:hAnsi="Times New Roman"/>
          <w:b/>
        </w:rPr>
        <w:t>ПОРЯДОК ПРОВЕДЕННЯ ЗАМІРІВ :</w:t>
      </w:r>
    </w:p>
    <w:p w14:paraId="2754B584" w14:textId="77777777" w:rsidR="00EF405A" w:rsidRPr="00AA2ADE" w:rsidRDefault="00EF405A" w:rsidP="00EF405A">
      <w:pPr>
        <w:ind w:left="-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Заміри проводяться на 5</w:t>
      </w:r>
      <w:r w:rsidRPr="00AA2ADE">
        <w:rPr>
          <w:rFonts w:ascii="Times New Roman" w:hAnsi="Times New Roman"/>
        </w:rPr>
        <w:t xml:space="preserve"> об’єктах </w:t>
      </w:r>
      <w:r>
        <w:rPr>
          <w:rFonts w:ascii="Times New Roman" w:hAnsi="Times New Roman"/>
        </w:rPr>
        <w:t>Житомир</w:t>
      </w:r>
      <w:r w:rsidRPr="00AA2ADE">
        <w:rPr>
          <w:rFonts w:ascii="Times New Roman" w:hAnsi="Times New Roman"/>
        </w:rPr>
        <w:t>ської митниці за адресами:</w:t>
      </w:r>
    </w:p>
    <w:p w14:paraId="77C454B4" w14:textId="77777777" w:rsidR="00EF405A" w:rsidRPr="00AA2ADE" w:rsidRDefault="00EF405A" w:rsidP="00EF405A">
      <w:pPr>
        <w:pStyle w:val="a5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proofErr w:type="spellStart"/>
      <w:r w:rsidRPr="00AA2ADE">
        <w:t>Адмінприміщення</w:t>
      </w:r>
      <w:proofErr w:type="spellEnd"/>
      <w:r w:rsidRPr="00AA2ADE">
        <w:t xml:space="preserve"> </w:t>
      </w:r>
      <w:r>
        <w:t xml:space="preserve">- </w:t>
      </w:r>
      <w:r w:rsidRPr="00400ECC">
        <w:t>м. Житомир, вул. Перемоги, 25</w:t>
      </w:r>
      <w:r w:rsidRPr="00AA2ADE">
        <w:t>;</w:t>
      </w:r>
    </w:p>
    <w:p w14:paraId="41F26FBB" w14:textId="77777777" w:rsidR="00EF405A" w:rsidRPr="00AA2ADE" w:rsidRDefault="00EF405A" w:rsidP="00EF405A">
      <w:pPr>
        <w:pStyle w:val="a5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proofErr w:type="spellStart"/>
      <w:r w:rsidRPr="00AA2ADE">
        <w:t>Адмінприміщення</w:t>
      </w:r>
      <w:proofErr w:type="spellEnd"/>
      <w:r>
        <w:t xml:space="preserve"> - </w:t>
      </w:r>
      <w:r w:rsidRPr="00400ECC">
        <w:t xml:space="preserve">м. Коростень, вул. </w:t>
      </w:r>
      <w:proofErr w:type="spellStart"/>
      <w:r w:rsidRPr="00400ECC">
        <w:t>Сосновського</w:t>
      </w:r>
      <w:proofErr w:type="spellEnd"/>
      <w:r w:rsidRPr="00400ECC">
        <w:t>, 28-Г</w:t>
      </w:r>
      <w:r w:rsidRPr="00FE36CB">
        <w:t>;</w:t>
      </w:r>
    </w:p>
    <w:p w14:paraId="0CB539F8" w14:textId="77777777" w:rsidR="00EF405A" w:rsidRDefault="00EF405A" w:rsidP="00EF405A">
      <w:pPr>
        <w:pStyle w:val="a5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proofErr w:type="spellStart"/>
      <w:r w:rsidRPr="00AA2ADE">
        <w:t>Адмінприміщення</w:t>
      </w:r>
      <w:proofErr w:type="spellEnd"/>
      <w:r w:rsidRPr="00AA2ADE">
        <w:t xml:space="preserve"> </w:t>
      </w:r>
      <w:r>
        <w:t xml:space="preserve">- </w:t>
      </w:r>
      <w:r w:rsidRPr="005B5666">
        <w:t>м. Овруч, вул. Героїв Майдану, 1/21;</w:t>
      </w:r>
    </w:p>
    <w:p w14:paraId="1F7D9B30" w14:textId="77777777" w:rsidR="00EF405A" w:rsidRPr="005B5666" w:rsidRDefault="00EF405A" w:rsidP="00EF405A">
      <w:pPr>
        <w:pStyle w:val="a5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proofErr w:type="spellStart"/>
      <w:r w:rsidRPr="005B5666">
        <w:t>Адмінприміщення</w:t>
      </w:r>
      <w:proofErr w:type="spellEnd"/>
      <w:r w:rsidRPr="005B5666">
        <w:t xml:space="preserve"> - м. </w:t>
      </w:r>
      <w:proofErr w:type="spellStart"/>
      <w:r w:rsidRPr="005B5666">
        <w:t>Звягель</w:t>
      </w:r>
      <w:proofErr w:type="spellEnd"/>
      <w:r w:rsidRPr="005B5666">
        <w:t>, вул. І. Франка, 31 А;</w:t>
      </w:r>
    </w:p>
    <w:p w14:paraId="30B74DD7" w14:textId="77777777" w:rsidR="00EF405A" w:rsidRPr="00284394" w:rsidRDefault="00EF405A" w:rsidP="00EF405A">
      <w:pPr>
        <w:pStyle w:val="a5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proofErr w:type="spellStart"/>
      <w:r w:rsidRPr="005B5666">
        <w:t>Адмінприміщення</w:t>
      </w:r>
      <w:proofErr w:type="spellEnd"/>
      <w:r w:rsidRPr="005B5666">
        <w:t xml:space="preserve"> - м. Бердичів, вул. </w:t>
      </w:r>
      <w:proofErr w:type="spellStart"/>
      <w:r w:rsidRPr="005B5666">
        <w:t>Семенівська</w:t>
      </w:r>
      <w:proofErr w:type="spellEnd"/>
      <w:r w:rsidRPr="005B5666">
        <w:t>, 23</w:t>
      </w:r>
      <w:r>
        <w:t>.</w:t>
      </w:r>
    </w:p>
    <w:p w14:paraId="0331FCF0" w14:textId="77777777" w:rsidR="00EF405A" w:rsidRDefault="00EF405A" w:rsidP="00EF405A">
      <w:pPr>
        <w:pStyle w:val="a5"/>
        <w:ind w:left="218"/>
        <w:jc w:val="both"/>
      </w:pPr>
    </w:p>
    <w:p w14:paraId="21527555" w14:textId="5A32F90E" w:rsidR="00EF405A" w:rsidRDefault="00EF405A" w:rsidP="00485F3C">
      <w:pPr>
        <w:pStyle w:val="a5"/>
        <w:ind w:left="218"/>
        <w:jc w:val="both"/>
      </w:pPr>
      <w:r w:rsidRPr="00AA2ADE">
        <w:t>Заміри повинні включати в себе:</w:t>
      </w:r>
    </w:p>
    <w:p w14:paraId="05F299A5" w14:textId="77777777" w:rsidR="00485F3C" w:rsidRDefault="00485F3C" w:rsidP="00485F3C">
      <w:pPr>
        <w:pStyle w:val="a5"/>
        <w:ind w:left="218"/>
        <w:jc w:val="both"/>
      </w:pPr>
    </w:p>
    <w:p w14:paraId="46FD032B" w14:textId="77777777" w:rsidR="00485F3C" w:rsidRDefault="00485F3C" w:rsidP="00485F3C">
      <w:pPr>
        <w:pStyle w:val="a5"/>
        <w:ind w:left="218"/>
        <w:jc w:val="both"/>
      </w:pPr>
    </w:p>
    <w:p w14:paraId="736C0369" w14:textId="77777777" w:rsidR="00EF405A" w:rsidRPr="00AA2ADE" w:rsidRDefault="00EF405A" w:rsidP="00EF405A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</w:pPr>
      <w:r w:rsidRPr="009C62D7">
        <w:lastRenderedPageBreak/>
        <w:t>м. Житомир, вул. Перемоги, 25</w:t>
      </w:r>
    </w:p>
    <w:tbl>
      <w:tblPr>
        <w:tblpPr w:leftFromText="180" w:rightFromText="180" w:bottomFromText="200" w:vertAnchor="text" w:horzAnchor="margin" w:tblpXSpec="center" w:tblpY="146"/>
        <w:tblW w:w="7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30"/>
        <w:gridCol w:w="1253"/>
        <w:gridCol w:w="1253"/>
      </w:tblGrid>
      <w:tr w:rsidR="00485F3C" w:rsidRPr="00485F3C" w14:paraId="6D314379" w14:textId="77777777" w:rsidTr="006C4EC7">
        <w:trPr>
          <w:trHeight w:val="28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483A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опору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>заземлюючого пристрою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96BE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96F1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  <w:r w:rsidRPr="00485F3C"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83EE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</w:p>
          <w:p w14:paraId="03B90CEB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  <w:r w:rsidRPr="00485F3C"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t>2</w:t>
            </w:r>
          </w:p>
        </w:tc>
      </w:tr>
      <w:tr w:rsidR="00485F3C" w:rsidRPr="00485F3C" w14:paraId="7DEE33CC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66A54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 xml:space="preserve">перехідного </w:t>
            </w: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опору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>між заземлюючими пристроями та заземлюючими елементами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C540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EC95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0324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D27563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85F3C" w:rsidRPr="00485F3C" w14:paraId="4B42E147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61B56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eastAsia="Batang"/>
                <w:sz w:val="18"/>
                <w:szCs w:val="18"/>
                <w:lang w:eastAsia="uk-UA"/>
              </w:rPr>
              <w:t>Вимірювання повного опору петлі «фаза-нуль»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8065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677A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B836A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4D8061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</w:tr>
      <w:tr w:rsidR="00485F3C" w:rsidRPr="00485F3C" w14:paraId="3D4D717E" w14:textId="77777777" w:rsidTr="006C4EC7">
        <w:trPr>
          <w:trHeight w:val="2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4B0A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eastAsia="Batang"/>
                <w:sz w:val="18"/>
                <w:szCs w:val="18"/>
                <w:lang w:eastAsia="uk-UA"/>
              </w:rPr>
              <w:t>Вимірювання опору ізоляції кабелів, проводів силової та освітлювальної електропроводки, ізоляції електричного обладнання до 1 кВ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AE33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C620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88D2C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0C98C4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</w:tbl>
    <w:p w14:paraId="74BEBC31" w14:textId="77777777" w:rsidR="00EF405A" w:rsidRDefault="00EF405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CFE320A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F07C3E4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7F2E8DB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DBEA08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FF141A0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56F833E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BAE11E5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36F533F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0D994CC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62E01CC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09BC7D5" w14:textId="77777777" w:rsidR="00485F3C" w:rsidRPr="00485F3C" w:rsidRDefault="00485F3C" w:rsidP="00485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м. Коростень, вул. </w:t>
      </w:r>
      <w:proofErr w:type="spellStart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Сосновського</w:t>
      </w:r>
      <w:proofErr w:type="spellEnd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28-Г</w:t>
      </w:r>
    </w:p>
    <w:tbl>
      <w:tblPr>
        <w:tblpPr w:leftFromText="180" w:rightFromText="180" w:bottomFromText="200" w:vertAnchor="text" w:horzAnchor="margin" w:tblpXSpec="center" w:tblpY="146"/>
        <w:tblW w:w="7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30"/>
        <w:gridCol w:w="1253"/>
        <w:gridCol w:w="1253"/>
      </w:tblGrid>
      <w:tr w:rsidR="00485F3C" w:rsidRPr="00485F3C" w14:paraId="1DF7CC94" w14:textId="77777777" w:rsidTr="006C4EC7">
        <w:trPr>
          <w:trHeight w:val="28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EC29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опору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>заземлюючого пристрою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C598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5D38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  <w:r w:rsidRPr="00485F3C"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AF0B4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</w:p>
          <w:p w14:paraId="5DE10E8B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  <w:r w:rsidRPr="00485F3C"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t>3</w:t>
            </w:r>
          </w:p>
        </w:tc>
      </w:tr>
      <w:tr w:rsidR="00485F3C" w:rsidRPr="00485F3C" w14:paraId="5423A5A2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01AB0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 xml:space="preserve">перехідного </w:t>
            </w: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опору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>між заземлюючими пристроями та заземлюючими елементами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B25F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3B796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BD7F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50A054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485F3C" w:rsidRPr="00485F3C" w14:paraId="14278A34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62013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eastAsia="Batang"/>
                <w:sz w:val="18"/>
                <w:szCs w:val="18"/>
                <w:lang w:eastAsia="uk-UA"/>
              </w:rPr>
              <w:t>Вимірювання повного опору петлі «фаза-нуль»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6C24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8902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C2CE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C831B3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5F3C" w:rsidRPr="00485F3C" w14:paraId="1B40C461" w14:textId="77777777" w:rsidTr="006C4EC7">
        <w:trPr>
          <w:trHeight w:val="2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DAF20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eastAsia="Batang"/>
                <w:sz w:val="18"/>
                <w:szCs w:val="18"/>
                <w:lang w:eastAsia="uk-UA"/>
              </w:rPr>
              <w:t>Вимірювання опору ізоляції кабелів, проводів силової та освітлювальної електропроводки, ізоляції електричного обладнання до 1 кВ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4E57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5924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8589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6588DF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</w:tbl>
    <w:p w14:paraId="2E079E9E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FA23A9C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EBA9043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63D17B4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0C34B87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F354CAF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ACBE330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AD78DF7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A6E1B49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D19C890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0D1BDD0" w14:textId="77777777" w:rsidR="00485F3C" w:rsidRPr="00485F3C" w:rsidRDefault="00485F3C" w:rsidP="00485F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м. Овруч, вул. Героїв Майдану, 1/21</w:t>
      </w:r>
    </w:p>
    <w:tbl>
      <w:tblPr>
        <w:tblpPr w:leftFromText="180" w:rightFromText="180" w:bottomFromText="200" w:vertAnchor="text" w:horzAnchor="margin" w:tblpXSpec="center" w:tblpY="146"/>
        <w:tblW w:w="7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30"/>
        <w:gridCol w:w="1253"/>
        <w:gridCol w:w="1253"/>
      </w:tblGrid>
      <w:tr w:rsidR="00485F3C" w:rsidRPr="00635EFB" w14:paraId="12F14E31" w14:textId="77777777" w:rsidTr="006C4EC7">
        <w:trPr>
          <w:trHeight w:val="28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D0653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опору </w:t>
            </w:r>
            <w:r w:rsidRPr="00635EFB">
              <w:rPr>
                <w:rFonts w:eastAsia="Batang"/>
                <w:sz w:val="18"/>
                <w:szCs w:val="18"/>
                <w:lang w:eastAsia="uk-UA"/>
              </w:rPr>
              <w:t>заземлюючого пристрою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7358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E4F7" w14:textId="77777777" w:rsidR="00485F3C" w:rsidRPr="00635EFB" w:rsidRDefault="00485F3C" w:rsidP="006C4EC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635EFB">
              <w:rPr>
                <w:rFonts w:ascii="Times New Roman" w:hAnsi="Times New Roman"/>
                <w:noProof/>
                <w:sz w:val="20"/>
                <w:lang w:eastAsia="uk-UA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A416" w14:textId="77777777" w:rsidR="00485F3C" w:rsidRPr="00635EFB" w:rsidRDefault="00485F3C" w:rsidP="006C4EC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14:paraId="4A1496FD" w14:textId="77777777" w:rsidR="00485F3C" w:rsidRPr="00635EFB" w:rsidRDefault="00485F3C" w:rsidP="006C4EC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6</w:t>
            </w:r>
          </w:p>
        </w:tc>
      </w:tr>
      <w:tr w:rsidR="00485F3C" w:rsidRPr="00635EFB" w14:paraId="03030DA4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5EF4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</w:t>
            </w:r>
            <w:r w:rsidRPr="00635EFB">
              <w:rPr>
                <w:rFonts w:eastAsia="Batang"/>
                <w:sz w:val="18"/>
                <w:szCs w:val="18"/>
                <w:lang w:eastAsia="uk-UA"/>
              </w:rPr>
              <w:t xml:space="preserve">перехідного </w:t>
            </w:r>
            <w:r w:rsidRPr="00635EFB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опору </w:t>
            </w:r>
            <w:r w:rsidRPr="00635EFB">
              <w:rPr>
                <w:rFonts w:eastAsia="Batang"/>
                <w:sz w:val="18"/>
                <w:szCs w:val="18"/>
                <w:lang w:eastAsia="uk-UA"/>
              </w:rPr>
              <w:t>між заземлюючими пристроями та заземлюючими елементами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967A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8603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 w:rsidRPr="00635EFB">
              <w:rPr>
                <w:rFonts w:ascii="Times New Roman" w:hAnsi="Times New Roman"/>
                <w:sz w:val="20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AE3B4" w14:textId="77777777" w:rsidR="00485F3C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5CE3639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485F3C" w:rsidRPr="00635EFB" w14:paraId="30D58FEF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EF378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eastAsia="Batang"/>
                <w:sz w:val="18"/>
                <w:szCs w:val="18"/>
                <w:lang w:eastAsia="uk-UA"/>
              </w:rPr>
              <w:t>Вимірювання повного опору петлі «фаза-нуль»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007C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873D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 w:rsidRPr="00635EFB">
              <w:rPr>
                <w:rFonts w:ascii="Times New Roman" w:hAnsi="Times New Roman"/>
                <w:sz w:val="20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021B" w14:textId="77777777" w:rsidR="00485F3C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45CA292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485F3C" w:rsidRPr="00635EFB" w14:paraId="6330D806" w14:textId="77777777" w:rsidTr="006C4EC7">
        <w:trPr>
          <w:trHeight w:val="2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95F3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eastAsia="Batang"/>
                <w:sz w:val="18"/>
                <w:szCs w:val="18"/>
                <w:lang w:eastAsia="uk-UA"/>
              </w:rPr>
              <w:t>Вимірювання опору ізоляції кабелів, проводів силової та освітлювальної електропроводки, ізоляції електричного обладнання до 1 кВ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841C0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3E9E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 w:rsidRPr="00635EFB">
              <w:rPr>
                <w:rFonts w:ascii="Times New Roman" w:hAnsi="Times New Roman"/>
                <w:sz w:val="20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DB09" w14:textId="77777777" w:rsidR="00485F3C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3FCC57C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</w:tbl>
    <w:p w14:paraId="11301EB2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3DC3DF0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340FF46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F8DE72A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1E9FBB7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86A83EE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954233E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BD8DCEF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A0ADBD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43621AD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BB6A09F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83CC522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E638D3C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C2DEF25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93C28B2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3F20EBB" w14:textId="730863CA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м. </w:t>
      </w:r>
      <w:proofErr w:type="spellStart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Звягель</w:t>
      </w:r>
      <w:proofErr w:type="spellEnd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вул. І. Франка, 31 А</w:t>
      </w:r>
    </w:p>
    <w:tbl>
      <w:tblPr>
        <w:tblpPr w:leftFromText="180" w:rightFromText="180" w:bottomFromText="200" w:vertAnchor="text" w:horzAnchor="margin" w:tblpXSpec="center" w:tblpY="146"/>
        <w:tblW w:w="7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30"/>
        <w:gridCol w:w="1253"/>
        <w:gridCol w:w="1253"/>
      </w:tblGrid>
      <w:tr w:rsidR="00485F3C" w:rsidRPr="00635EFB" w14:paraId="1976385F" w14:textId="77777777" w:rsidTr="006C4EC7">
        <w:trPr>
          <w:trHeight w:val="28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04D14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опору </w:t>
            </w:r>
            <w:r w:rsidRPr="00635EFB">
              <w:rPr>
                <w:rFonts w:eastAsia="Batang"/>
                <w:sz w:val="18"/>
                <w:szCs w:val="18"/>
                <w:lang w:eastAsia="uk-UA"/>
              </w:rPr>
              <w:t>заземлюючого пристрою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B602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837FB" w14:textId="77777777" w:rsidR="00485F3C" w:rsidRPr="00635EFB" w:rsidRDefault="00485F3C" w:rsidP="006C4EC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 w:rsidRPr="00635EFB">
              <w:rPr>
                <w:rFonts w:ascii="Times New Roman" w:hAnsi="Times New Roman"/>
                <w:noProof/>
                <w:sz w:val="20"/>
                <w:lang w:eastAsia="uk-UA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5613" w14:textId="77777777" w:rsidR="00485F3C" w:rsidRPr="00635EFB" w:rsidRDefault="00485F3C" w:rsidP="006C4EC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  <w:p w14:paraId="1C8AF218" w14:textId="77777777" w:rsidR="00485F3C" w:rsidRPr="00635EFB" w:rsidRDefault="00485F3C" w:rsidP="006C4EC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</w:t>
            </w:r>
          </w:p>
        </w:tc>
      </w:tr>
      <w:tr w:rsidR="00485F3C" w:rsidRPr="00635EFB" w14:paraId="2773F3CC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D4A15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</w:t>
            </w:r>
            <w:r w:rsidRPr="00635EFB">
              <w:rPr>
                <w:rFonts w:eastAsia="Batang"/>
                <w:sz w:val="18"/>
                <w:szCs w:val="18"/>
                <w:lang w:eastAsia="uk-UA"/>
              </w:rPr>
              <w:t xml:space="preserve">перехідного </w:t>
            </w:r>
            <w:r w:rsidRPr="00635EFB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опору </w:t>
            </w:r>
            <w:r w:rsidRPr="00635EFB">
              <w:rPr>
                <w:rFonts w:eastAsia="Batang"/>
                <w:sz w:val="18"/>
                <w:szCs w:val="18"/>
                <w:lang w:eastAsia="uk-UA"/>
              </w:rPr>
              <w:t>між заземлюючими пристроями та заземлюючими елементами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02F7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7076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 w:rsidRPr="00635EFB">
              <w:rPr>
                <w:rFonts w:ascii="Times New Roman" w:hAnsi="Times New Roman"/>
                <w:sz w:val="20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D1138" w14:textId="77777777" w:rsidR="00485F3C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B2A7914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85F3C" w:rsidRPr="00635EFB" w14:paraId="1C312C64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C9295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eastAsia="Batang"/>
                <w:sz w:val="18"/>
                <w:szCs w:val="18"/>
                <w:lang w:eastAsia="uk-UA"/>
              </w:rPr>
              <w:t>Вимірювання повного опору петлі «фаза-нуль»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1DD1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4C3E7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 w:rsidRPr="00635EFB">
              <w:rPr>
                <w:rFonts w:ascii="Times New Roman" w:hAnsi="Times New Roman"/>
                <w:sz w:val="20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C3AC0" w14:textId="77777777" w:rsidR="00485F3C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76BCAE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485F3C" w:rsidRPr="00635EFB" w14:paraId="2A0A507D" w14:textId="77777777" w:rsidTr="006C4EC7">
        <w:trPr>
          <w:trHeight w:val="2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0AF41" w14:textId="77777777" w:rsidR="00485F3C" w:rsidRPr="00635EFB" w:rsidRDefault="00485F3C" w:rsidP="006C4EC7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635EFB">
              <w:rPr>
                <w:rFonts w:eastAsia="Batang"/>
                <w:sz w:val="18"/>
                <w:szCs w:val="18"/>
                <w:lang w:eastAsia="uk-UA"/>
              </w:rPr>
              <w:t>Вимірювання опору ізоляції кабелів, проводів силової та освітлювальної електропроводки, ізоляції електричного обладнання до 1 кВ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098F" w14:textId="77777777" w:rsidR="00485F3C" w:rsidRPr="00635EFB" w:rsidRDefault="00485F3C" w:rsidP="006C4EC7">
            <w:pPr>
              <w:spacing w:line="240" w:lineRule="auto"/>
              <w:ind w:left="44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8E96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 w:rsidRPr="00635EFB">
              <w:rPr>
                <w:rFonts w:ascii="Times New Roman" w:hAnsi="Times New Roman"/>
                <w:sz w:val="20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EFF3" w14:textId="77777777" w:rsidR="00485F3C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52726D9" w14:textId="77777777" w:rsidR="00485F3C" w:rsidRPr="00635EFB" w:rsidRDefault="00485F3C" w:rsidP="006C4E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</w:tbl>
    <w:p w14:paraId="23E91F37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8BE9656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29A53A8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5883BE2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66E1DA5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744D42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DC4C2CD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0722CFC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734726D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2167FE2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43506EC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1577575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341EEA7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36D851D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B987A88" w14:textId="205864D1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-</w:t>
      </w: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м. Бердичів, вул. </w:t>
      </w:r>
      <w:proofErr w:type="spellStart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Семенівська</w:t>
      </w:r>
      <w:proofErr w:type="spellEnd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23</w:t>
      </w:r>
    </w:p>
    <w:tbl>
      <w:tblPr>
        <w:tblpPr w:leftFromText="180" w:rightFromText="180" w:bottomFromText="200" w:vertAnchor="text" w:horzAnchor="margin" w:tblpXSpec="center" w:tblpY="146"/>
        <w:tblW w:w="7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30"/>
        <w:gridCol w:w="1253"/>
        <w:gridCol w:w="1253"/>
      </w:tblGrid>
      <w:tr w:rsidR="00485F3C" w:rsidRPr="00485F3C" w14:paraId="347D3F20" w14:textId="77777777" w:rsidTr="006C4EC7">
        <w:trPr>
          <w:trHeight w:val="28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904A7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опору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>заземлюючого пристрою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284D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DD33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  <w:r w:rsidRPr="00485F3C"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D575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</w:p>
          <w:p w14:paraId="34DD9A82" w14:textId="77777777" w:rsidR="00485F3C" w:rsidRPr="00485F3C" w:rsidRDefault="00485F3C" w:rsidP="0048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</w:pPr>
            <w:r w:rsidRPr="00485F3C"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t>1</w:t>
            </w:r>
          </w:p>
        </w:tc>
      </w:tr>
      <w:tr w:rsidR="00485F3C" w:rsidRPr="00485F3C" w14:paraId="170A3889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B768E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Вимірювання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 xml:space="preserve">перехідного </w:t>
            </w:r>
            <w:r w:rsidRPr="00485F3C">
              <w:rPr>
                <w:rFonts w:ascii="?? °µ" w:eastAsia="Batang" w:hAnsi="?? °µ"/>
                <w:sz w:val="18"/>
                <w:szCs w:val="18"/>
                <w:lang w:eastAsia="uk-UA"/>
              </w:rPr>
              <w:t xml:space="preserve">опору </w:t>
            </w:r>
            <w:r w:rsidRPr="00485F3C">
              <w:rPr>
                <w:rFonts w:eastAsia="Batang"/>
                <w:sz w:val="18"/>
                <w:szCs w:val="18"/>
                <w:lang w:eastAsia="uk-UA"/>
              </w:rPr>
              <w:t>між заземлюючими пристроями та заземлюючими елементами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0DD0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B170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FD77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BD87AA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485F3C" w:rsidRPr="00485F3C" w14:paraId="304E9700" w14:textId="77777777" w:rsidTr="006C4EC7">
        <w:trPr>
          <w:trHeight w:val="29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7A6F3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eastAsia="Batang"/>
                <w:sz w:val="18"/>
                <w:szCs w:val="18"/>
                <w:lang w:eastAsia="uk-UA"/>
              </w:rPr>
              <w:t>Вимірювання повного опору петлі «фаза-нуль»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A78C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75A8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9907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C58A12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5F3C" w:rsidRPr="00485F3C" w14:paraId="344BBAFE" w14:textId="77777777" w:rsidTr="006C4EC7">
        <w:trPr>
          <w:trHeight w:val="2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B942" w14:textId="77777777" w:rsidR="00485F3C" w:rsidRPr="00485F3C" w:rsidRDefault="00485F3C" w:rsidP="00485F3C">
            <w:pPr>
              <w:spacing w:after="120" w:line="240" w:lineRule="auto"/>
              <w:ind w:left="120"/>
              <w:rPr>
                <w:rFonts w:eastAsia="Batang"/>
                <w:sz w:val="18"/>
                <w:szCs w:val="18"/>
                <w:lang w:eastAsia="uk-UA"/>
              </w:rPr>
            </w:pPr>
            <w:r w:rsidRPr="00485F3C">
              <w:rPr>
                <w:rFonts w:eastAsia="Batang"/>
                <w:sz w:val="18"/>
                <w:szCs w:val="18"/>
                <w:lang w:eastAsia="uk-UA"/>
              </w:rPr>
              <w:t>Вимірювання опору ізоляції кабелів, проводів силової та освітлювальної електропроводки, ізоляції електричного обладнання до 1 кВ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0625" w14:textId="77777777" w:rsidR="00485F3C" w:rsidRPr="00485F3C" w:rsidRDefault="00485F3C" w:rsidP="00485F3C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AC3C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Одне вимірювання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37C3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8F15FF" w14:textId="77777777" w:rsidR="00485F3C" w:rsidRPr="00485F3C" w:rsidRDefault="00485F3C" w:rsidP="00485F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</w:tr>
    </w:tbl>
    <w:p w14:paraId="7A206995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8517691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83E7FC7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0B8CCBD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C932129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36C0C11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317D0DA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3B40B86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D2ABC5E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B892DD3" w14:textId="77777777" w:rsidR="00485F3C" w:rsidRDefault="00485F3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15B5EB2" w14:textId="77777777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ВИКОНАВЕЦЬ ЗАМІРІВ:</w:t>
      </w:r>
    </w:p>
    <w:p w14:paraId="494C8E88" w14:textId="77777777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Замір опору заземлення мають проводити уповноважені організації, які мають відповідну акредитацію та кваліфікований персонал.</w:t>
      </w:r>
    </w:p>
    <w:p w14:paraId="1904D645" w14:textId="77777777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99CC6E4" w14:textId="77777777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ДОКУМЕНТАЛЬНЕ ОФОРМЛЕННЯ:</w:t>
      </w:r>
    </w:p>
    <w:p w14:paraId="3F820A6C" w14:textId="18316C4B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Результати замірів мають оформлюватись відповідним документом (технічним звітом по результатах електричних вимірювань в електроустановках напругою до 1000 В з відповідними протоколами вимірювань по об’єктах митниці), який містить інформацію про засіб вимірювальної техніки,  дату повірки,  результати вимірювань, висновок про придатніст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ь та іншу необхідну інформацію.</w:t>
      </w:r>
    </w:p>
    <w:p w14:paraId="68EBD9DA" w14:textId="77777777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</w:t>
      </w:r>
    </w:p>
    <w:p w14:paraId="3B117310" w14:textId="77777777" w:rsidR="00485F3C" w:rsidRP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ДОДАТКОВІ ВИМОГИ , УМОВИ ПРОВЕДЕННЯ ЗАМІРІВ :</w:t>
      </w:r>
    </w:p>
    <w:p w14:paraId="38AFE306" w14:textId="2777F1C0" w:rsidR="00485F3C" w:rsidRDefault="00485F3C" w:rsidP="00485F3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Заміри мають бути проведені безпосередньо в </w:t>
      </w:r>
      <w:proofErr w:type="spellStart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адмінприміщеннях</w:t>
      </w:r>
      <w:proofErr w:type="spellEnd"/>
      <w:r w:rsidRP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митниці за вказаними вище адресами.</w:t>
      </w: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2C0CE28C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8B0C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0C81174D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485F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35 00</w:t>
      </w:r>
      <w:r w:rsidR="00AD74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0,00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CF2"/>
    <w:multiLevelType w:val="hybridMultilevel"/>
    <w:tmpl w:val="E2E64D16"/>
    <w:lvl w:ilvl="0" w:tplc="CBA4C77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37722"/>
    <w:rsid w:val="00073493"/>
    <w:rsid w:val="00097583"/>
    <w:rsid w:val="000A0482"/>
    <w:rsid w:val="000D2DB1"/>
    <w:rsid w:val="0012420E"/>
    <w:rsid w:val="001342A1"/>
    <w:rsid w:val="00156972"/>
    <w:rsid w:val="00171A09"/>
    <w:rsid w:val="00176380"/>
    <w:rsid w:val="0018600A"/>
    <w:rsid w:val="001A17D7"/>
    <w:rsid w:val="001B38E6"/>
    <w:rsid w:val="001C34AD"/>
    <w:rsid w:val="001D1435"/>
    <w:rsid w:val="001F1FB7"/>
    <w:rsid w:val="00224BD4"/>
    <w:rsid w:val="0024698E"/>
    <w:rsid w:val="00253567"/>
    <w:rsid w:val="00263E8A"/>
    <w:rsid w:val="002B3ECB"/>
    <w:rsid w:val="002D1DAB"/>
    <w:rsid w:val="002F1457"/>
    <w:rsid w:val="003120DC"/>
    <w:rsid w:val="00312960"/>
    <w:rsid w:val="003130BE"/>
    <w:rsid w:val="00316B2C"/>
    <w:rsid w:val="00316EC5"/>
    <w:rsid w:val="003251AA"/>
    <w:rsid w:val="00330EDB"/>
    <w:rsid w:val="003418A5"/>
    <w:rsid w:val="003819B4"/>
    <w:rsid w:val="0039348F"/>
    <w:rsid w:val="003938FB"/>
    <w:rsid w:val="003D7F56"/>
    <w:rsid w:val="003E2E83"/>
    <w:rsid w:val="003E40A6"/>
    <w:rsid w:val="003F3D29"/>
    <w:rsid w:val="00413D68"/>
    <w:rsid w:val="00441250"/>
    <w:rsid w:val="00485F3C"/>
    <w:rsid w:val="004B1116"/>
    <w:rsid w:val="004C7AEA"/>
    <w:rsid w:val="004D4277"/>
    <w:rsid w:val="004E12F8"/>
    <w:rsid w:val="004E1A31"/>
    <w:rsid w:val="0052749A"/>
    <w:rsid w:val="00583EB3"/>
    <w:rsid w:val="005C6D11"/>
    <w:rsid w:val="005D4CEC"/>
    <w:rsid w:val="005E4A87"/>
    <w:rsid w:val="005F2E47"/>
    <w:rsid w:val="00615E23"/>
    <w:rsid w:val="00622577"/>
    <w:rsid w:val="00636284"/>
    <w:rsid w:val="0065092E"/>
    <w:rsid w:val="00681A68"/>
    <w:rsid w:val="006C65B9"/>
    <w:rsid w:val="006F3A07"/>
    <w:rsid w:val="00710C5C"/>
    <w:rsid w:val="00750D25"/>
    <w:rsid w:val="00753F6C"/>
    <w:rsid w:val="0078084C"/>
    <w:rsid w:val="00787A13"/>
    <w:rsid w:val="007C03D5"/>
    <w:rsid w:val="00836910"/>
    <w:rsid w:val="00840DC9"/>
    <w:rsid w:val="00850A42"/>
    <w:rsid w:val="0088711A"/>
    <w:rsid w:val="00892D08"/>
    <w:rsid w:val="008B0CC4"/>
    <w:rsid w:val="008B536F"/>
    <w:rsid w:val="008D7092"/>
    <w:rsid w:val="00911C6D"/>
    <w:rsid w:val="00946C16"/>
    <w:rsid w:val="0096637D"/>
    <w:rsid w:val="009870CA"/>
    <w:rsid w:val="009C6FA0"/>
    <w:rsid w:val="009F1D54"/>
    <w:rsid w:val="00A11306"/>
    <w:rsid w:val="00A9313C"/>
    <w:rsid w:val="00AA2399"/>
    <w:rsid w:val="00AD7464"/>
    <w:rsid w:val="00B0754B"/>
    <w:rsid w:val="00B2677F"/>
    <w:rsid w:val="00B61A68"/>
    <w:rsid w:val="00B639CA"/>
    <w:rsid w:val="00B7685C"/>
    <w:rsid w:val="00BA1AAE"/>
    <w:rsid w:val="00BC2F6A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673D2"/>
    <w:rsid w:val="00E71816"/>
    <w:rsid w:val="00E916EA"/>
    <w:rsid w:val="00E95712"/>
    <w:rsid w:val="00EA64E7"/>
    <w:rsid w:val="00EA747D"/>
    <w:rsid w:val="00EB21EC"/>
    <w:rsid w:val="00EC3449"/>
    <w:rsid w:val="00ED7145"/>
    <w:rsid w:val="00EF405A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40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aliases w:val="название табл/рис,Список уровня 2,Bullet Number,Bullet 1,Use Case List Paragraph,lp1,List Paragraph1,lp11,List Paragraph11,EBRD List,заголовок 1.1,Chapter10,AC List 01,Текст таблицы,Elenco Normale,Литература,Number Bullets"/>
    <w:basedOn w:val="a"/>
    <w:link w:val="a6"/>
    <w:uiPriority w:val="34"/>
    <w:qFormat/>
    <w:rsid w:val="003418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link w:val="40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  <w:style w:type="character" w:customStyle="1" w:styleId="40">
    <w:name w:val="Основной текст (4)_"/>
    <w:link w:val="4"/>
    <w:locked/>
    <w:rsid w:val="004C7AEA"/>
    <w:rPr>
      <w:rFonts w:ascii="Times New Roman" w:eastAsia="Times New Roman" w:hAnsi="Times New Roman" w:cs="Times New Roman"/>
      <w:b/>
      <w:sz w:val="23"/>
      <w:szCs w:val="20"/>
      <w:shd w:val="clear" w:color="auto" w:fill="FFFFFF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EF40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5"/>
    <w:uiPriority w:val="34"/>
    <w:qFormat/>
    <w:locked/>
    <w:rsid w:val="00EF405A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40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aliases w:val="название табл/рис,Список уровня 2,Bullet Number,Bullet 1,Use Case List Paragraph,lp1,List Paragraph1,lp11,List Paragraph11,EBRD List,заголовок 1.1,Chapter10,AC List 01,Текст таблицы,Elenco Normale,Литература,Number Bullets"/>
    <w:basedOn w:val="a"/>
    <w:link w:val="a6"/>
    <w:uiPriority w:val="34"/>
    <w:qFormat/>
    <w:rsid w:val="003418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link w:val="40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  <w:style w:type="character" w:customStyle="1" w:styleId="40">
    <w:name w:val="Основной текст (4)_"/>
    <w:link w:val="4"/>
    <w:locked/>
    <w:rsid w:val="004C7AEA"/>
    <w:rPr>
      <w:rFonts w:ascii="Times New Roman" w:eastAsia="Times New Roman" w:hAnsi="Times New Roman" w:cs="Times New Roman"/>
      <w:b/>
      <w:sz w:val="23"/>
      <w:szCs w:val="20"/>
      <w:shd w:val="clear" w:color="auto" w:fill="FFFFFF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EF40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5"/>
    <w:uiPriority w:val="34"/>
    <w:qFormat/>
    <w:locked/>
    <w:rsid w:val="00EF405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015A-9F80-425D-8069-3986CB0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3898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13</cp:revision>
  <cp:lastPrinted>2024-03-22T13:33:00Z</cp:lastPrinted>
  <dcterms:created xsi:type="dcterms:W3CDTF">2025-10-21T11:11:00Z</dcterms:created>
  <dcterms:modified xsi:type="dcterms:W3CDTF">2025-10-24T05:46:00Z</dcterms:modified>
</cp:coreProperties>
</file>