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8E57511" w:rsidR="00263E8A" w:rsidRPr="00263E8A" w:rsidRDefault="00263E8A" w:rsidP="0025356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53567" w:rsidRPr="00253567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з заправки та відновлення картриджів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253567" w:rsidRP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50310000-1 – Технічне обслугов</w:t>
      </w:r>
      <w:r w:rsid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ування і ремонт офісної техніки </w:t>
      </w:r>
      <w:r w:rsidR="00253567" w:rsidRPr="002535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(ДК 021:2015 50313000-2 – Технічне обслуговування і ремонт копіювально-розмножувальної техніки (Послуги з заправки та відновлення картриджів))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915BD8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5E76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463E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2026</w:t>
      </w:r>
      <w:r w:rsidR="003F3D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463E2D" w:rsidRPr="005E76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5E76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-12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463E2D" w:rsidRPr="005E76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C109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5503</w:t>
      </w:r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4840E0C" w14:textId="77777777" w:rsidR="004C7AEA" w:rsidRPr="004C7AEA" w:rsidRDefault="004C7AEA" w:rsidP="004C7AE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1. Предмет закупівлі: </w:t>
      </w:r>
      <w:r w:rsidRPr="004C7AEA">
        <w:rPr>
          <w:rFonts w:ascii="Times New Roman" w:eastAsia="Times New Roman" w:hAnsi="Times New Roman"/>
          <w:sz w:val="24"/>
          <w:szCs w:val="24"/>
        </w:rPr>
        <w:t xml:space="preserve">послуги з заправки та відновлення картриджів за кодом ДК 021:2015 50310000-1 – Технічне обслуговування і ремонт офісної техніки 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надалі – 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Послуги)</w:t>
      </w:r>
      <w:r w:rsidRPr="004C7AEA">
        <w:rPr>
          <w:rFonts w:ascii="Times New Roman" w:eastAsia="Times New Roman" w:hAnsi="Times New Roman"/>
          <w:sz w:val="24"/>
          <w:szCs w:val="24"/>
        </w:rPr>
        <w:t>.</w:t>
      </w:r>
    </w:p>
    <w:p w14:paraId="191BC45E" w14:textId="77777777" w:rsidR="004C7AEA" w:rsidRPr="004C7AEA" w:rsidRDefault="004C7AEA" w:rsidP="004C7AEA">
      <w:pPr>
        <w:widowControl w:val="0"/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2. Вартість Послуг повинна включати всі витрати учасника, пов’язані з наданням Послуг, в тому числі: вартість комплектуючих та витратних матеріалів, необхідних для надання Послуг, а також інші витрати, пов’язані з підготовкою пропозиції.</w:t>
      </w:r>
    </w:p>
    <w:p w14:paraId="5949141A" w14:textId="77777777" w:rsidR="004C7AEA" w:rsidRPr="004C7AEA" w:rsidRDefault="004C7AEA" w:rsidP="004C7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</w:rPr>
        <w:t>Вартість Послуг повинна бути визначена учасником з урахуванням усіх податків та зборів, що сплачуються або мають бути сплачені відповідно до положень Податкового кодексу України. У разі, якщо учасник не є платником ПДВ, ціна пропозиції зазначається без ПДВ.</w:t>
      </w:r>
    </w:p>
    <w:p w14:paraId="63950DFF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bCs/>
          <w:sz w:val="24"/>
          <w:szCs w:val="24"/>
        </w:rPr>
        <w:t>3.</w:t>
      </w:r>
      <w:r w:rsidRPr="004C7AEA">
        <w:rPr>
          <w:rFonts w:ascii="Times New Roman" w:eastAsia="Times New Roman" w:hAnsi="Times New Roman"/>
          <w:sz w:val="24"/>
          <w:szCs w:val="24"/>
        </w:rPr>
        <w:t> Перелік Послуг</w:t>
      </w:r>
      <w:r w:rsidRPr="004C7AEA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846E6B2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Заправка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що включає:</w:t>
      </w:r>
    </w:p>
    <w:p w14:paraId="030D2C8F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повне розбирання картриджа та очистка від залишків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B73210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повну (об’єм визначається за моделлю картриджа) заправку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якість якого відповідає технічним умовам виконання Послуг;</w:t>
      </w:r>
    </w:p>
    <w:p w14:paraId="7AC6AA10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заміну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ч</w:t>
      </w:r>
      <w:proofErr w:type="gram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па (за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3277123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тестування заправленого картриджа.</w:t>
      </w:r>
    </w:p>
    <w:p w14:paraId="1D0278C3" w14:textId="77777777" w:rsidR="004C7AEA" w:rsidRPr="004C7AEA" w:rsidRDefault="004C7AEA" w:rsidP="004C7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7AEA">
        <w:rPr>
          <w:rFonts w:ascii="Times New Roman" w:eastAsia="Times New Roman" w:hAnsi="Times New Roman"/>
          <w:sz w:val="24"/>
          <w:szCs w:val="24"/>
        </w:rPr>
        <w:t>Після здійснення заправки картридж маркується фірмовою наклейкою з відмітками про виконані Послуги та підписом відповідального працівника учасника та упаковується у світлонепроникний пакет.</w:t>
      </w:r>
    </w:p>
    <w:p w14:paraId="02DF8DD6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Відновлення картриджа, що включає:</w:t>
      </w:r>
    </w:p>
    <w:p w14:paraId="5550F8AC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повне розбирання та очистку від залишків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60C597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заміну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фоторецепторного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14:paraId="0188F9F1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нанесення змащувальних матеріалів для зменшення коефіцієнта тертя на очищувальне лезо;</w:t>
      </w:r>
    </w:p>
    <w:p w14:paraId="7EE93BFC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очищення та змащування струмопровідними мастилами електричних контактів;</w:t>
      </w:r>
    </w:p>
    <w:p w14:paraId="54AF1D8B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повну (об’єм визначається за моделлю картриджа) заправку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тонером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якість якого відповідає технічним умовам виконання таких Послуг;</w:t>
      </w:r>
    </w:p>
    <w:p w14:paraId="5D0D518F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заміну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чи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перепрограмування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чипа (за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62FEC2A6" w14:textId="77777777" w:rsidR="004C7AEA" w:rsidRPr="004C7AEA" w:rsidRDefault="004C7AEA" w:rsidP="004C7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тестування відновленого і заправленого картриджа.</w:t>
      </w:r>
    </w:p>
    <w:p w14:paraId="627E4321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наданні Послуг мають використовуватися матеріали, які є безпечними для застосування за призначенням (заправки/відновлення </w:t>
      </w:r>
      <w:proofErr w:type="spellStart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тонерних</w:t>
      </w:r>
      <w:proofErr w:type="spellEnd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картриджів) та оточуючого персоналу з наданням відповідних копій висновків державної санітарно-епідеміологічної експертизи на витратні матеріали (</w:t>
      </w:r>
      <w:proofErr w:type="spellStart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тонер</w:t>
      </w:r>
      <w:proofErr w:type="spellEnd"/>
      <w:r w:rsidRPr="004C7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інші основні комплектуючі) або сертифікатів/паспортів якості, дійсних на момент розкриття пропозицій.</w:t>
      </w:r>
    </w:p>
    <w:p w14:paraId="20E22740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Після заправки в картриджах повинен бути об’єм 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тонера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, що визначається за моделлю даного картриджа, заправка повинна забезпечити контрастний друк з якісною (без смуг, крапок і рисочок тощо) та чіткою передачею півтонів.</w:t>
      </w:r>
    </w:p>
    <w:p w14:paraId="1F08890F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Недопустима заміна картриджа, що заправляється, на інший картридж (</w:t>
      </w:r>
      <w:proofErr w:type="spellStart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картридж</w:t>
      </w:r>
      <w:proofErr w:type="spellEnd"/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учасника тощо).</w:t>
      </w:r>
    </w:p>
    <w:p w14:paraId="257ED0E1" w14:textId="46E56A4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У разі, якщо Учасник не є виробником витратних матеріалів,  необхідно додатково надати у складі своєї пропозиції оригінал листа у формі електронного документу від виробника запропонованих витратних матеріалів, в якому буде підтверджена виробником гарантія на запропонований товар. Даний лист повинен бути наданий у формі електронного документу, складений українською мовою, адресований Замовнику торгів, містити ідентифікатор закупівлі та назву предмету закупівлі та повинен бути дійсним до кінця 202</w:t>
      </w:r>
      <w:r w:rsidR="00463E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року.</w:t>
      </w:r>
    </w:p>
    <w:p w14:paraId="0D2005B5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Довідку у довільній формі про те, що послуги по предмету закупівлі надаються із уживанням заходів із захисту довкілля. На підтвердження цієї інформації надати:</w:t>
      </w:r>
    </w:p>
    <w:p w14:paraId="2087AC8D" w14:textId="77777777" w:rsidR="004C7AEA" w:rsidRPr="004C7AEA" w:rsidRDefault="004C7AEA" w:rsidP="004C7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- завірену Учасником копію сертифікату міжнародного зразка, про наявність у Учасника процедури закупівлі системи екологічного управління ДСТУ ISO 14001:2015 стосовно заправки, ремонту та відновлення картриджів; ремонту та технічного обслуговування друкуючого обладнання, дійсних на момент подання пропозицій.</w:t>
      </w:r>
    </w:p>
    <w:p w14:paraId="0FF34EC1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C7AEA">
        <w:rPr>
          <w:rFonts w:ascii="Times New Roman" w:eastAsia="Times New Roman" w:hAnsi="Times New Roman"/>
          <w:bCs/>
          <w:sz w:val="24"/>
          <w:szCs w:val="24"/>
        </w:rPr>
        <w:t>4.</w:t>
      </w:r>
      <w:r w:rsidRPr="004C7AEA">
        <w:rPr>
          <w:rFonts w:ascii="Times New Roman" w:eastAsia="Times New Roman" w:hAnsi="Times New Roman"/>
          <w:sz w:val="24"/>
          <w:szCs w:val="24"/>
        </w:rPr>
        <w:t> Технічні, якісні та кількісні характеристики</w:t>
      </w:r>
      <w:r w:rsidRPr="004C7AEA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0420F811" w14:textId="4FCFE0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4.1. періодичність надання Послуг: постійно, по мірі необхідності (згідно з заявками замовника),</w:t>
      </w:r>
      <w:r w:rsidRPr="004C7A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остання послуга надається до 20 грудня 202</w:t>
      </w:r>
      <w:r w:rsidR="00463E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року, але Учасник залишає за собою право надати послуги достроково за погодженням Замовника (в письмовій формі або в телефонному режимі);</w:t>
      </w:r>
    </w:p>
    <w:p w14:paraId="7FD94F42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4.2. всі матеріали, обладнання та запасні частини, які застосовуються при наданні Послуг, повинні буди сертифіковані і відповідати вимогам, діючим на території України для даного виду матеріалів, обладнання, конструкцій та запасних частин;</w:t>
      </w:r>
    </w:p>
    <w:p w14:paraId="4EC281D3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4.3. на складі учасника повинен бути певний резерв ресурсних запасних частин і витратних матеріалів для планової заміни. Усі запчастини повинні бути новими, оригінальними (або аналогічними, але не гіршими, ніж оригінальні) та у працездатному стані;</w:t>
      </w:r>
    </w:p>
    <w:p w14:paraId="16FB5665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4.4.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дефектів;</w:t>
      </w:r>
    </w:p>
    <w:p w14:paraId="432E12E5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4.5. кількість відбитків, належної якості, заправленого чи відновленого картриджа повинна бути не менша ніж 85% кількості відбитків нового аналогічного картриджа, заявленої виробником;</w:t>
      </w:r>
    </w:p>
    <w:p w14:paraId="5997A97E" w14:textId="77777777" w:rsidR="004C7AEA" w:rsidRPr="004C7AEA" w:rsidRDefault="004C7AEA" w:rsidP="004C7AEA">
      <w:pPr>
        <w:widowControl w:val="0"/>
        <w:tabs>
          <w:tab w:val="left" w:pos="9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4.6. після здійснення заправки або відновлювання картриджа учасник зобов’язаний провести його технічну експертизу та тестування на друкуючому пристрої ;</w:t>
      </w:r>
    </w:p>
    <w:p w14:paraId="2A4E197F" w14:textId="77777777" w:rsidR="004C7AEA" w:rsidRP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4.7. картридж повинен бути упакований у герметичний світлонепроникний пакет з тестовою сторінкою, мати на корпусі фірмову наклейку з відмітками про виконані Послуги та підписом відповідального працівника учасника;</w:t>
      </w:r>
    </w:p>
    <w:p w14:paraId="3541C588" w14:textId="0674014C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t>4.8. перелік та вид Послуг наведено у специфікації послуг (таблиця 1).</w:t>
      </w:r>
    </w:p>
    <w:p w14:paraId="2B6264E0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C4BBEA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69F858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691705" w14:textId="77777777" w:rsid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A4E67F" w14:textId="77777777" w:rsidR="004C7AEA" w:rsidRPr="004C7AEA" w:rsidRDefault="004C7AEA" w:rsidP="004C7AEA">
      <w:pPr>
        <w:widowControl w:val="0"/>
        <w:tabs>
          <w:tab w:val="left" w:pos="851"/>
          <w:tab w:val="left" w:pos="98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43C368" w14:textId="77777777" w:rsidR="004C7AEA" w:rsidRPr="004C7AEA" w:rsidRDefault="004C7AEA" w:rsidP="004C7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A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Таблиця 1</w:t>
      </w:r>
    </w:p>
    <w:p w14:paraId="11669E3E" w14:textId="452B5B25" w:rsidR="004C7AEA" w:rsidRPr="004C7AEA" w:rsidRDefault="004C7AEA" w:rsidP="004C7A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4C7AEA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СПЕЦИФІКАЦІЯ ПОСЛУГ</w:t>
      </w:r>
    </w:p>
    <w:tbl>
      <w:tblPr>
        <w:tblW w:w="6780" w:type="dxa"/>
        <w:tblInd w:w="93" w:type="dxa"/>
        <w:tblLook w:val="04A0" w:firstRow="1" w:lastRow="0" w:firstColumn="1" w:lastColumn="0" w:noHBand="0" w:noVBand="1"/>
      </w:tblPr>
      <w:tblGrid>
        <w:gridCol w:w="560"/>
        <w:gridCol w:w="3732"/>
        <w:gridCol w:w="1474"/>
        <w:gridCol w:w="1240"/>
      </w:tblGrid>
      <w:tr w:rsidR="004C7AEA" w:rsidRPr="004C7AEA" w14:paraId="6BCDAAA5" w14:textId="77777777" w:rsidTr="007859B1">
        <w:trPr>
          <w:trHeight w:val="6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8E8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п/</w:t>
            </w:r>
            <w:proofErr w:type="spellStart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2198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обладнання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785E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Вид послуг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982C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К-ть</w:t>
            </w:r>
            <w:proofErr w:type="spellEnd"/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послуг</w:t>
            </w:r>
          </w:p>
        </w:tc>
      </w:tr>
      <w:tr w:rsidR="004C7AEA" w:rsidRPr="004C7AEA" w14:paraId="53945184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73E7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376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Samsung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ML1661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B6D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83EA" w14:textId="7BED7F97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12</w:t>
            </w:r>
          </w:p>
        </w:tc>
      </w:tr>
      <w:tr w:rsidR="004C7AEA" w:rsidRPr="004C7AEA" w14:paraId="3E0AF43F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26E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E9C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3A0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EDB" w14:textId="4C7AA757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0F4646E2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E2D0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1BC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8A4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364FF" w14:textId="5CF2006A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12</w:t>
            </w:r>
          </w:p>
        </w:tc>
      </w:tr>
      <w:tr w:rsidR="004C7AEA" w:rsidRPr="004C7AEA" w14:paraId="427635C7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11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FD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1E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1D9E" w14:textId="68F8AAC0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4F2CB99A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E50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90F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Phaser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2A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975E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</w:tr>
      <w:tr w:rsidR="004C7AEA" w:rsidRPr="004C7AEA" w14:paraId="2AA12742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B9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BFE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B8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BBA2" w14:textId="17FF4878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259C3E43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D244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328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LBP6000/6020/6030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24E2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C2A7" w14:textId="512063A8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15</w:t>
            </w:r>
          </w:p>
        </w:tc>
      </w:tr>
      <w:tr w:rsidR="004C7AEA" w:rsidRPr="004C7AEA" w14:paraId="69598F7F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4FA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A62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73B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56CB" w14:textId="6444451E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1F547D00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EE9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04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WC 3345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CDC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D9D5" w14:textId="3D2A8C06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</w:tr>
      <w:tr w:rsidR="004C7AEA" w:rsidRPr="004C7AEA" w14:paraId="3E35ED56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1A7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97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CF9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A482" w14:textId="5A2B61B3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4C7AEA" w:rsidRPr="004C7AEA" w14:paraId="65C01B68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DB7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ABF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LBP2900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EC7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609C" w14:textId="01382277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12</w:t>
            </w:r>
          </w:p>
        </w:tc>
      </w:tr>
      <w:tr w:rsidR="004C7AEA" w:rsidRPr="004C7AEA" w14:paraId="5081D729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63B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B6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DA9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C114" w14:textId="41C7297D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8</w:t>
            </w:r>
          </w:p>
        </w:tc>
      </w:tr>
      <w:tr w:rsidR="004C7AEA" w:rsidRPr="004C7AEA" w14:paraId="2AC8AFA4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10E5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E23B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MF3010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BE63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A458" w14:textId="37D41F46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12</w:t>
            </w:r>
          </w:p>
        </w:tc>
      </w:tr>
      <w:tr w:rsidR="004C7AEA" w:rsidRPr="004C7AEA" w14:paraId="5C04AF43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117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B9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98F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8762" w14:textId="7527BFC8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460CC57E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9680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7B5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HP LJ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M203dw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FC4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7441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</w:tr>
      <w:tr w:rsidR="004C7AEA" w:rsidRPr="004C7AEA" w14:paraId="41741EC0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517B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CC4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801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9FB7" w14:textId="3044D37F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</w:tr>
      <w:tr w:rsidR="004C7AEA" w:rsidRPr="004C7AEA" w14:paraId="3D3C6488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7B8D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94D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Canon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LBP6310dn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7E1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D461" w14:textId="4687C845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6FFD2FB3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8055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F4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381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E77B" w14:textId="3B5C09D1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8</w:t>
            </w:r>
          </w:p>
        </w:tc>
      </w:tr>
      <w:tr w:rsidR="004C7AEA" w:rsidRPr="004C7AEA" w14:paraId="1E9C0C1C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D3F2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D6B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Принтер HP LJ PRO M26a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D2B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CB2B" w14:textId="4AEABE9F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4C7AEA" w:rsidRPr="004C7AEA" w14:paraId="167E0C31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FB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B1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845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D528" w14:textId="49F980CB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7</w:t>
            </w:r>
          </w:p>
        </w:tc>
      </w:tr>
      <w:tr w:rsidR="004C7AEA" w:rsidRPr="004C7AEA" w14:paraId="53981127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712A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4F6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Samsung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Xpress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M2830DW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5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0D27E" w14:textId="2D092DFA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4C7AEA" w:rsidRPr="004C7AEA" w14:paraId="27138A51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D5D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12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A8C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EDE7" w14:textId="29758D2C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8</w:t>
            </w:r>
          </w:p>
        </w:tc>
      </w:tr>
      <w:tr w:rsidR="004C7AEA" w:rsidRPr="004C7AEA" w14:paraId="3C48F6A7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F46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DC99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Xerox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Phaser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ADF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3159" w14:textId="5AE90F09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4C7AEA" w:rsidRPr="004C7AEA" w14:paraId="6C01E9E0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DE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3E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4BD2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8284" w14:textId="2BE9DCB5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</w:tr>
      <w:tr w:rsidR="004C7AEA" w:rsidRPr="004C7AEA" w14:paraId="592F0692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341B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C1DA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Принтер HP LJ </w:t>
            </w:r>
            <w:proofErr w:type="spellStart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M428dX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C46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69BB" w14:textId="54FC8490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4C7AEA" w:rsidRPr="004C7AEA" w14:paraId="31D577F5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E7F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67B6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8868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EF14" w14:textId="3538F402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</w:tr>
      <w:tr w:rsidR="004C7AEA" w:rsidRPr="004C7AEA" w14:paraId="69E4371E" w14:textId="77777777" w:rsidTr="007859B1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B37D" w14:textId="77777777" w:rsidR="004C7AEA" w:rsidRPr="004C7AEA" w:rsidRDefault="004C7AEA" w:rsidP="004C7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B92C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Принтер HP 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A300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24EB" w14:textId="2A95624E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4C7AEA" w:rsidRPr="004C7AEA" w14:paraId="091286CA" w14:textId="77777777" w:rsidTr="007859B1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B61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E24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061D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7AF9" w14:textId="6CE4521D" w:rsidR="004C7AEA" w:rsidRPr="00386FA4" w:rsidRDefault="00386FA4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</w:tr>
      <w:tr w:rsidR="004C7AEA" w:rsidRPr="004C7AEA" w14:paraId="67E42467" w14:textId="77777777" w:rsidTr="007859B1">
        <w:trPr>
          <w:trHeight w:val="31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AF2D" w14:textId="77777777" w:rsidR="004C7AEA" w:rsidRPr="004C7AEA" w:rsidRDefault="004C7AEA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293E" w14:textId="77777777" w:rsidR="004C7AEA" w:rsidRPr="004C7AEA" w:rsidRDefault="004C7AEA" w:rsidP="004C7A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C7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579" w14:textId="48E54ADF" w:rsidR="004C7AEA" w:rsidRPr="004C7AEA" w:rsidRDefault="00F45022" w:rsidP="004C7A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272</w:t>
            </w:r>
          </w:p>
        </w:tc>
      </w:tr>
    </w:tbl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6BE5A54D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F450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F450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48DBF9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F450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10BA1EF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F450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40 832,00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F450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37722"/>
    <w:rsid w:val="00073493"/>
    <w:rsid w:val="00097583"/>
    <w:rsid w:val="000D2DB1"/>
    <w:rsid w:val="0012420E"/>
    <w:rsid w:val="001342A1"/>
    <w:rsid w:val="00156972"/>
    <w:rsid w:val="00171A09"/>
    <w:rsid w:val="00176380"/>
    <w:rsid w:val="0018600A"/>
    <w:rsid w:val="001A17D7"/>
    <w:rsid w:val="001B38E6"/>
    <w:rsid w:val="001C34AD"/>
    <w:rsid w:val="001D1435"/>
    <w:rsid w:val="001F1FB7"/>
    <w:rsid w:val="00224BD4"/>
    <w:rsid w:val="0024698E"/>
    <w:rsid w:val="00253567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86FA4"/>
    <w:rsid w:val="0039348F"/>
    <w:rsid w:val="003938FB"/>
    <w:rsid w:val="003D7F56"/>
    <w:rsid w:val="003E2E83"/>
    <w:rsid w:val="003F3D29"/>
    <w:rsid w:val="00413D68"/>
    <w:rsid w:val="00441250"/>
    <w:rsid w:val="00463E2D"/>
    <w:rsid w:val="004B1116"/>
    <w:rsid w:val="004C7AEA"/>
    <w:rsid w:val="004D4277"/>
    <w:rsid w:val="004E1A31"/>
    <w:rsid w:val="0052749A"/>
    <w:rsid w:val="00583EB3"/>
    <w:rsid w:val="005C6D11"/>
    <w:rsid w:val="005D4CEC"/>
    <w:rsid w:val="005E4A87"/>
    <w:rsid w:val="005E769B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C03D5"/>
    <w:rsid w:val="00836910"/>
    <w:rsid w:val="00840DC9"/>
    <w:rsid w:val="00850A42"/>
    <w:rsid w:val="0088711A"/>
    <w:rsid w:val="008B0CC4"/>
    <w:rsid w:val="008B536F"/>
    <w:rsid w:val="008D7092"/>
    <w:rsid w:val="00911C6D"/>
    <w:rsid w:val="00946C16"/>
    <w:rsid w:val="0096637D"/>
    <w:rsid w:val="009870CA"/>
    <w:rsid w:val="009C6FA0"/>
    <w:rsid w:val="009F1D54"/>
    <w:rsid w:val="00A11306"/>
    <w:rsid w:val="00A9313C"/>
    <w:rsid w:val="00AA2399"/>
    <w:rsid w:val="00AD7464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109B3"/>
    <w:rsid w:val="00C50322"/>
    <w:rsid w:val="00C64248"/>
    <w:rsid w:val="00C760E2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ED7145"/>
    <w:rsid w:val="00F11573"/>
    <w:rsid w:val="00F23381"/>
    <w:rsid w:val="00F45022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17E4-1916-47ED-B916-64E136E9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5380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2024-03-22T13:33:00Z</cp:lastPrinted>
  <dcterms:created xsi:type="dcterms:W3CDTF">2026-03-09T11:07:00Z</dcterms:created>
  <dcterms:modified xsi:type="dcterms:W3CDTF">2026-03-12T09:56:00Z</dcterms:modified>
</cp:coreProperties>
</file>