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299CE" w14:textId="0E6C92E3" w:rsidR="002B72AC" w:rsidRPr="007E6D2F" w:rsidRDefault="007E6D2F" w:rsidP="002B72A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</w:pPr>
      <w:r w:rsidRPr="007E6D2F">
        <w:rPr>
          <w:rFonts w:ascii="Times New Roman" w:eastAsia="Times New Roman" w:hAnsi="Times New Roman"/>
          <w:b/>
          <w:bCs/>
          <w:i/>
          <w:sz w:val="28"/>
          <w:szCs w:val="28"/>
          <w:lang w:eastAsia="uk-UA"/>
        </w:rPr>
        <w:t>Державна митна служба України</w:t>
      </w:r>
    </w:p>
    <w:p w14:paraId="37D32B35" w14:textId="77777777" w:rsidR="002B72AC" w:rsidRDefault="002B72AC" w:rsidP="002B72AC">
      <w:pPr>
        <w:spacing w:after="0" w:line="240" w:lineRule="auto"/>
        <w:jc w:val="center"/>
        <w:rPr>
          <w:rStyle w:val="rvts0"/>
          <w:rFonts w:ascii="Times New Roman" w:hAnsi="Times New Roman"/>
          <w:b/>
          <w:i/>
          <w:sz w:val="20"/>
          <w:szCs w:val="20"/>
        </w:rPr>
      </w:pPr>
    </w:p>
    <w:p w14:paraId="3B2D7303" w14:textId="49E72EF3" w:rsidR="002B72AC" w:rsidRDefault="002B72AC" w:rsidP="002B72AC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5160A1">
        <w:rPr>
          <w:rFonts w:ascii="Times New Roman" w:hAnsi="Times New Roman"/>
          <w:b/>
          <w:bCs/>
          <w:sz w:val="20"/>
          <w:szCs w:val="20"/>
        </w:rPr>
        <w:t xml:space="preserve">ОБҐРУНТУВАННЯ </w:t>
      </w:r>
    </w:p>
    <w:p w14:paraId="59A1FD00" w14:textId="77777777" w:rsidR="002B72AC" w:rsidRPr="005160A1" w:rsidRDefault="002B72AC" w:rsidP="002B72AC">
      <w:pPr>
        <w:spacing w:after="100" w:afterAutospacing="1" w:line="240" w:lineRule="auto"/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160A1">
        <w:rPr>
          <w:rFonts w:ascii="Times New Roman" w:hAnsi="Times New Roman"/>
          <w:bCs/>
          <w:sz w:val="20"/>
          <w:szCs w:val="20"/>
        </w:rPr>
        <w:t xml:space="preserve">технічних та якісних характеристик </w:t>
      </w:r>
      <w:r w:rsidRPr="005160A1">
        <w:rPr>
          <w:rFonts w:ascii="Times New Roman" w:hAnsi="Times New Roman"/>
          <w:b/>
          <w:bCs/>
          <w:sz w:val="20"/>
          <w:szCs w:val="20"/>
        </w:rPr>
        <w:t xml:space="preserve">закупівлі </w:t>
      </w:r>
      <w:r>
        <w:rPr>
          <w:rFonts w:ascii="Times New Roman" w:hAnsi="Times New Roman"/>
          <w:b/>
          <w:bCs/>
          <w:sz w:val="20"/>
          <w:szCs w:val="20"/>
        </w:rPr>
        <w:t>паперу,</w:t>
      </w:r>
      <w:r w:rsidRPr="00955A54">
        <w:rPr>
          <w:rFonts w:ascii="Times New Roman" w:hAnsi="Times New Roman"/>
          <w:b/>
          <w:sz w:val="20"/>
          <w:szCs w:val="20"/>
        </w:rPr>
        <w:t xml:space="preserve"> </w:t>
      </w:r>
      <w:r w:rsidRPr="005160A1">
        <w:rPr>
          <w:rFonts w:ascii="Times New Roman" w:hAnsi="Times New Roman"/>
          <w:bCs/>
          <w:sz w:val="20"/>
          <w:szCs w:val="20"/>
        </w:rPr>
        <w:t>розміру бюджетного призначення, очікуваної вартості предмета закупівлі</w:t>
      </w:r>
    </w:p>
    <w:p w14:paraId="3673CAB5" w14:textId="77777777" w:rsidR="002B72AC" w:rsidRPr="002B4A84" w:rsidRDefault="002B72AC" w:rsidP="002B72AC">
      <w:pPr>
        <w:spacing w:before="100" w:beforeAutospacing="1" w:after="100" w:afterAutospacing="1" w:line="240" w:lineRule="auto"/>
        <w:jc w:val="both"/>
        <w:rPr>
          <w:rStyle w:val="a3"/>
          <w:rFonts w:ascii="Times New Roman" w:hAnsi="Times New Roman"/>
          <w:bCs/>
          <w:sz w:val="20"/>
          <w:szCs w:val="20"/>
        </w:rPr>
      </w:pPr>
      <w:r w:rsidRPr="002B4A84">
        <w:rPr>
          <w:rStyle w:val="a3"/>
          <w:rFonts w:ascii="Times New Roman" w:hAnsi="Times New Roman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13345633" w14:textId="05D66F14" w:rsidR="002B72AC" w:rsidRPr="007E6D2F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u w:val="single"/>
          <w:lang w:eastAsia="uk-UA"/>
        </w:rPr>
      </w:pPr>
      <w:r w:rsidRPr="00F358F7">
        <w:rPr>
          <w:rStyle w:val="a3"/>
          <w:rFonts w:ascii="Times New Roman" w:hAnsi="Times New Roman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7E6D2F"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Держмитслужба м. Київ , вул. Дегтярівська, 11г, ЄДРПОУ 43115923</w:t>
      </w:r>
      <w:r w:rsidRPr="007E6D2F">
        <w:rPr>
          <w:rStyle w:val="a3"/>
          <w:rFonts w:ascii="Times New Roman" w:hAnsi="Times New Roman"/>
          <w:b/>
          <w:bCs/>
          <w:sz w:val="20"/>
          <w:szCs w:val="20"/>
          <w:u w:val="single"/>
        </w:rPr>
        <w:t>.</w:t>
      </w:r>
    </w:p>
    <w:p w14:paraId="59DBB133" w14:textId="1AB1DB01" w:rsidR="002B72AC" w:rsidRPr="00A02681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Назва предмет</w:t>
      </w:r>
      <w:r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>а</w:t>
      </w:r>
      <w:r w:rsidRPr="00F358F7">
        <w:rPr>
          <w:rFonts w:ascii="Times New Roman" w:eastAsia="Times New Roman" w:hAnsi="Times New Roman"/>
          <w:b/>
          <w:bCs/>
          <w:iCs/>
          <w:color w:val="000000"/>
          <w:sz w:val="20"/>
          <w:szCs w:val="20"/>
        </w:rPr>
        <w:t xml:space="preserve"> закупівлі 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й</w:t>
      </w:r>
      <w:r w:rsidRPr="00F358F7">
        <w:rPr>
          <w:rFonts w:ascii="Times New Roman" w:eastAsia="Times New Roman" w:hAnsi="Times New Roman"/>
          <w:b/>
          <w:color w:val="000000"/>
          <w:sz w:val="20"/>
          <w:szCs w:val="20"/>
        </w:rPr>
        <w:t xml:space="preserve"> частин предмета закупівлі (лотів) (за наявності):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Pr="00A02681">
        <w:rPr>
          <w:rFonts w:ascii="Times New Roman" w:hAnsi="Times New Roman"/>
          <w:bCs/>
          <w:sz w:val="20"/>
          <w:szCs w:val="20"/>
        </w:rPr>
        <w:t xml:space="preserve">Код ДК 021:2015 </w:t>
      </w:r>
      <w:r>
        <w:rPr>
          <w:rFonts w:ascii="Times New Roman" w:hAnsi="Times New Roman"/>
          <w:bCs/>
          <w:sz w:val="20"/>
          <w:szCs w:val="20"/>
        </w:rPr>
        <w:t>—</w:t>
      </w:r>
      <w:r w:rsidRPr="00A02681">
        <w:rPr>
          <w:rFonts w:ascii="Times New Roman" w:hAnsi="Times New Roman"/>
          <w:bCs/>
          <w:sz w:val="20"/>
          <w:szCs w:val="20"/>
        </w:rPr>
        <w:t xml:space="preserve"> 30190000-7, Офісне устаткування та п</w:t>
      </w:r>
      <w:r>
        <w:rPr>
          <w:rFonts w:ascii="Times New Roman" w:hAnsi="Times New Roman"/>
          <w:bCs/>
          <w:sz w:val="20"/>
          <w:szCs w:val="20"/>
        </w:rPr>
        <w:t>риладдя різне (папір для друку</w:t>
      </w:r>
      <w:r w:rsidR="007E6D2F">
        <w:rPr>
          <w:rFonts w:ascii="Times New Roman" w:hAnsi="Times New Roman"/>
          <w:bCs/>
          <w:sz w:val="20"/>
          <w:szCs w:val="20"/>
        </w:rPr>
        <w:t>- 30197630-1</w:t>
      </w:r>
      <w:r>
        <w:rPr>
          <w:rFonts w:ascii="Times New Roman" w:hAnsi="Times New Roman"/>
          <w:bCs/>
          <w:sz w:val="20"/>
          <w:szCs w:val="20"/>
        </w:rPr>
        <w:t>).</w:t>
      </w:r>
    </w:p>
    <w:p w14:paraId="5C29E717" w14:textId="65ED7EA6" w:rsidR="002B72AC" w:rsidRPr="00F358F7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Вид та ідентифікатор процедури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  <w:u w:val="single"/>
          <w:lang w:val="en-US"/>
        </w:rPr>
        <w:t>UA</w:t>
      </w:r>
      <w:r w:rsidR="007E6D2F" w:rsidRPr="007E6D2F">
        <w:rPr>
          <w:rFonts w:ascii="Times New Roman" w:hAnsi="Times New Roman"/>
          <w:sz w:val="20"/>
          <w:szCs w:val="20"/>
          <w:u w:val="single"/>
          <w:lang w:val="ru-RU"/>
        </w:rPr>
        <w:t>-2022-11-08-013735-</w:t>
      </w:r>
      <w:r w:rsidR="007E6D2F">
        <w:rPr>
          <w:rFonts w:ascii="Times New Roman" w:hAnsi="Times New Roman"/>
          <w:sz w:val="20"/>
          <w:szCs w:val="20"/>
          <w:u w:val="single"/>
          <w:lang w:val="en-US"/>
        </w:rPr>
        <w:t>a</w:t>
      </w:r>
      <w:r w:rsidRPr="007E6D2F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p w14:paraId="4E9336F8" w14:textId="7A003EFC" w:rsidR="002B72AC" w:rsidRPr="00422E29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358F7">
        <w:rPr>
          <w:rFonts w:ascii="Times New Roman" w:hAnsi="Times New Roman"/>
          <w:b/>
          <w:sz w:val="20"/>
          <w:szCs w:val="20"/>
        </w:rPr>
        <w:t>Очікувана вартість та обґрунтування очікуваної вартості предмет</w:t>
      </w:r>
      <w:r>
        <w:rPr>
          <w:rFonts w:ascii="Times New Roman" w:hAnsi="Times New Roman"/>
          <w:b/>
          <w:sz w:val="20"/>
          <w:szCs w:val="20"/>
        </w:rPr>
        <w:t>а</w:t>
      </w:r>
      <w:r w:rsidRPr="00F358F7">
        <w:rPr>
          <w:rFonts w:ascii="Times New Roman" w:hAnsi="Times New Roman"/>
          <w:b/>
          <w:sz w:val="20"/>
          <w:szCs w:val="20"/>
        </w:rPr>
        <w:t xml:space="preserve"> закупівлі</w:t>
      </w:r>
      <w:r w:rsidRPr="00955A54">
        <w:rPr>
          <w:rFonts w:ascii="Times New Roman" w:hAnsi="Times New Roman"/>
          <w:b/>
          <w:bCs/>
          <w:sz w:val="20"/>
          <w:szCs w:val="20"/>
        </w:rPr>
        <w:t>: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 w:rsidRPr="007E6D2F">
        <w:rPr>
          <w:rFonts w:ascii="Times New Roman" w:hAnsi="Times New Roman"/>
          <w:b/>
          <w:sz w:val="20"/>
          <w:szCs w:val="20"/>
        </w:rPr>
        <w:t>482 219,76</w:t>
      </w:r>
      <w:r w:rsidRPr="00F358F7">
        <w:rPr>
          <w:rFonts w:ascii="Times New Roman" w:hAnsi="Times New Roman"/>
          <w:sz w:val="20"/>
          <w:szCs w:val="20"/>
        </w:rPr>
        <w:t xml:space="preserve"> </w:t>
      </w:r>
      <w:r w:rsidR="007E6D2F">
        <w:rPr>
          <w:rFonts w:ascii="Times New Roman" w:hAnsi="Times New Roman"/>
          <w:sz w:val="20"/>
          <w:szCs w:val="20"/>
        </w:rPr>
        <w:t>гривень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  <w:r w:rsidRPr="00422E29">
        <w:rPr>
          <w:rFonts w:ascii="Times New Roman" w:eastAsia="Calibri" w:hAnsi="Times New Roman" w:cs="Times New Roman"/>
          <w:sz w:val="20"/>
          <w:szCs w:val="20"/>
        </w:rPr>
        <w:t>Визначення очікуваної вартості предмета закупівлі обумовлено статистичним аналізом</w:t>
      </w:r>
      <w:r w:rsidRPr="00680562">
        <w:t xml:space="preserve"> </w:t>
      </w:r>
      <w:r w:rsidRPr="00680562">
        <w:rPr>
          <w:rFonts w:ascii="Times New Roman" w:eastAsia="Calibri" w:hAnsi="Times New Roman" w:cs="Times New Roman"/>
          <w:sz w:val="20"/>
          <w:szCs w:val="20"/>
        </w:rPr>
        <w:t>загальнодоступної інформації про ціну</w:t>
      </w:r>
      <w:r>
        <w:rPr>
          <w:rFonts w:ascii="Times New Roman" w:eastAsia="Calibri" w:hAnsi="Times New Roman" w:cs="Times New Roman"/>
          <w:sz w:val="20"/>
          <w:szCs w:val="20"/>
        </w:rPr>
        <w:t xml:space="preserve"> предмета закупівлі на підставі 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F2212F">
        <w:rPr>
          <w:rFonts w:ascii="Times New Roman" w:eastAsia="Calibri" w:hAnsi="Times New Roman" w:cs="Times New Roman"/>
          <w:sz w:val="20"/>
          <w:szCs w:val="20"/>
        </w:rPr>
        <w:t>закупівель</w:t>
      </w:r>
      <w:proofErr w:type="spellEnd"/>
      <w:r w:rsidRPr="00F2212F">
        <w:rPr>
          <w:rFonts w:ascii="Times New Roman" w:eastAsia="Calibri" w:hAnsi="Times New Roman" w:cs="Times New Roman"/>
          <w:sz w:val="20"/>
          <w:szCs w:val="20"/>
        </w:rPr>
        <w:t>, примірної методики визначення очікуван</w:t>
      </w:r>
      <w:r>
        <w:rPr>
          <w:rFonts w:ascii="Times New Roman" w:eastAsia="Calibri" w:hAnsi="Times New Roman" w:cs="Times New Roman"/>
          <w:sz w:val="20"/>
          <w:szCs w:val="20"/>
        </w:rPr>
        <w:t xml:space="preserve">ої вартості предмета закупівлі, а саме: згідно з пунктом 1 </w:t>
      </w:r>
      <w:r w:rsidRPr="00680562">
        <w:rPr>
          <w:rFonts w:ascii="Times New Roman" w:eastAsia="Calibri" w:hAnsi="Times New Roman" w:cs="Times New Roman"/>
          <w:sz w:val="20"/>
          <w:szCs w:val="20"/>
        </w:rPr>
        <w:t xml:space="preserve">розділу ІІІ </w:t>
      </w:r>
      <w:r w:rsidRPr="00F2212F">
        <w:rPr>
          <w:rFonts w:ascii="Times New Roman" w:eastAsia="Calibri" w:hAnsi="Times New Roman" w:cs="Times New Roman"/>
          <w:sz w:val="20"/>
          <w:szCs w:val="20"/>
        </w:rPr>
        <w:t>наказ</w:t>
      </w:r>
      <w:r>
        <w:rPr>
          <w:rFonts w:ascii="Times New Roman" w:eastAsia="Calibri" w:hAnsi="Times New Roman" w:cs="Times New Roman"/>
          <w:sz w:val="20"/>
          <w:szCs w:val="20"/>
        </w:rPr>
        <w:t>у</w:t>
      </w:r>
      <w:r w:rsidRPr="00F2212F">
        <w:rPr>
          <w:rFonts w:ascii="Times New Roman" w:eastAsia="Calibri" w:hAnsi="Times New Roman" w:cs="Times New Roman"/>
          <w:sz w:val="20"/>
          <w:szCs w:val="20"/>
        </w:rPr>
        <w:t xml:space="preserve"> Міністерства розвитку економіки, торгівлі та сільського господарства України від 18.02.2020  № 275 із змінами</w:t>
      </w:r>
      <w:r>
        <w:rPr>
          <w:rFonts w:ascii="Times New Roman" w:eastAsia="Calibri" w:hAnsi="Times New Roman" w:cs="Times New Roman"/>
          <w:sz w:val="20"/>
          <w:szCs w:val="20"/>
        </w:rPr>
        <w:t xml:space="preserve">. </w:t>
      </w:r>
    </w:p>
    <w:p w14:paraId="00B0AB3A" w14:textId="3F679AC5" w:rsidR="002B72AC" w:rsidRPr="00BD55D5" w:rsidRDefault="002B72AC" w:rsidP="002B72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uk-UA"/>
        </w:rPr>
      </w:pPr>
      <w:r w:rsidRPr="005160A1">
        <w:rPr>
          <w:rFonts w:ascii="Times New Roman" w:eastAsia="Times New Roman" w:hAnsi="Times New Roman"/>
          <w:b/>
          <w:bCs/>
          <w:sz w:val="20"/>
          <w:szCs w:val="20"/>
          <w:lang w:eastAsia="uk-UA"/>
        </w:rPr>
        <w:t>Розмір бюджетного призначення: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>482 219,76</w:t>
      </w:r>
      <w:r w:rsidRPr="00A20DA4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згідно з</w:t>
      </w:r>
      <w:r w:rsidR="007E6D2F">
        <w:rPr>
          <w:rFonts w:ascii="Times New Roman" w:eastAsia="Times New Roman" w:hAnsi="Times New Roman"/>
          <w:bCs/>
          <w:sz w:val="20"/>
          <w:szCs w:val="20"/>
          <w:lang w:eastAsia="uk-UA"/>
        </w:rPr>
        <w:t xml:space="preserve"> кошторисом</w:t>
      </w:r>
      <w:r>
        <w:rPr>
          <w:rFonts w:ascii="Times New Roman" w:eastAsia="Times New Roman" w:hAnsi="Times New Roman"/>
          <w:bCs/>
          <w:sz w:val="20"/>
          <w:szCs w:val="20"/>
          <w:lang w:eastAsia="uk-UA"/>
        </w:rPr>
        <w:t>.</w:t>
      </w:r>
    </w:p>
    <w:p w14:paraId="14A58F76" w14:textId="6EC31470" w:rsidR="002B72AC" w:rsidRPr="00F358F7" w:rsidRDefault="002B72AC" w:rsidP="002B72AC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C728F9">
        <w:rPr>
          <w:rFonts w:ascii="Times New Roman" w:hAnsi="Times New Roman"/>
          <w:b/>
          <w:sz w:val="20"/>
          <w:szCs w:val="20"/>
        </w:rPr>
        <w:t>Об</w:t>
      </w:r>
      <w:r>
        <w:rPr>
          <w:rFonts w:ascii="Times New Roman" w:hAnsi="Times New Roman"/>
          <w:b/>
          <w:sz w:val="20"/>
          <w:szCs w:val="20"/>
        </w:rPr>
        <w:t>ґ</w:t>
      </w:r>
      <w:r w:rsidRPr="00C728F9">
        <w:rPr>
          <w:rFonts w:ascii="Times New Roman" w:hAnsi="Times New Roman"/>
          <w:b/>
          <w:sz w:val="20"/>
          <w:szCs w:val="20"/>
        </w:rPr>
        <w:t xml:space="preserve">рунтування </w:t>
      </w:r>
      <w:r>
        <w:rPr>
          <w:rFonts w:ascii="Times New Roman" w:hAnsi="Times New Roman"/>
          <w:b/>
          <w:sz w:val="20"/>
          <w:szCs w:val="20"/>
        </w:rPr>
        <w:t>т</w:t>
      </w:r>
      <w:r w:rsidRPr="00F358F7">
        <w:rPr>
          <w:rFonts w:ascii="Times New Roman" w:hAnsi="Times New Roman"/>
          <w:b/>
          <w:sz w:val="20"/>
          <w:szCs w:val="20"/>
        </w:rPr>
        <w:t>ехнічн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та я</w:t>
      </w:r>
      <w:r w:rsidRPr="00F358F7">
        <w:rPr>
          <w:rFonts w:ascii="Times New Roman" w:hAnsi="Times New Roman"/>
          <w:b/>
          <w:sz w:val="20"/>
          <w:szCs w:val="20"/>
        </w:rPr>
        <w:t>кісн</w:t>
      </w:r>
      <w:r>
        <w:rPr>
          <w:rFonts w:ascii="Times New Roman" w:hAnsi="Times New Roman"/>
          <w:b/>
          <w:sz w:val="20"/>
          <w:szCs w:val="20"/>
        </w:rPr>
        <w:t>их</w:t>
      </w:r>
      <w:r w:rsidRPr="00F358F7">
        <w:rPr>
          <w:rFonts w:ascii="Times New Roman" w:hAnsi="Times New Roman"/>
          <w:b/>
          <w:sz w:val="20"/>
          <w:szCs w:val="20"/>
        </w:rPr>
        <w:t xml:space="preserve"> характеристик</w:t>
      </w:r>
      <w:r>
        <w:rPr>
          <w:rFonts w:ascii="Times New Roman" w:hAnsi="Times New Roman"/>
          <w:b/>
          <w:sz w:val="20"/>
          <w:szCs w:val="20"/>
        </w:rPr>
        <w:t xml:space="preserve"> предмета закупівлі</w:t>
      </w:r>
      <w:r w:rsidRPr="00F358F7">
        <w:rPr>
          <w:rFonts w:ascii="Times New Roman" w:hAnsi="Times New Roman"/>
          <w:b/>
          <w:sz w:val="20"/>
          <w:szCs w:val="20"/>
        </w:rPr>
        <w:t xml:space="preserve">. </w:t>
      </w:r>
      <w:r w:rsidRPr="00F358F7">
        <w:rPr>
          <w:rFonts w:ascii="Times New Roman" w:hAnsi="Times New Roman"/>
          <w:sz w:val="20"/>
          <w:szCs w:val="20"/>
        </w:rPr>
        <w:t xml:space="preserve">Термін постачання </w:t>
      </w:r>
      <w:r>
        <w:rPr>
          <w:rFonts w:ascii="Times New Roman" w:hAnsi="Times New Roman"/>
          <w:sz w:val="20"/>
          <w:szCs w:val="20"/>
        </w:rPr>
        <w:t>—</w:t>
      </w:r>
      <w:r w:rsidR="007E6D2F">
        <w:rPr>
          <w:rFonts w:ascii="Times New Roman" w:hAnsi="Times New Roman"/>
          <w:sz w:val="20"/>
          <w:szCs w:val="20"/>
        </w:rPr>
        <w:t>протягом 7(семи )</w:t>
      </w:r>
      <w:r w:rsidR="00117CA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7E6D2F">
        <w:rPr>
          <w:rFonts w:ascii="Times New Roman" w:hAnsi="Times New Roman"/>
          <w:sz w:val="20"/>
          <w:szCs w:val="20"/>
        </w:rPr>
        <w:t xml:space="preserve">робочих днів </w:t>
      </w:r>
      <w:r w:rsidRPr="00955A54">
        <w:rPr>
          <w:rFonts w:ascii="Times New Roman" w:hAnsi="Times New Roman"/>
          <w:i/>
          <w:sz w:val="20"/>
          <w:szCs w:val="20"/>
        </w:rPr>
        <w:t xml:space="preserve"> з дати укладання договору</w:t>
      </w:r>
      <w:r w:rsidRPr="00F358F7">
        <w:rPr>
          <w:rFonts w:ascii="Times New Roman" w:hAnsi="Times New Roman"/>
          <w:sz w:val="20"/>
          <w:szCs w:val="20"/>
        </w:rPr>
        <w:t xml:space="preserve">. </w:t>
      </w:r>
    </w:p>
    <w:p w14:paraId="2E7D6EF9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D55D5">
        <w:rPr>
          <w:rFonts w:ascii="Times New Roman" w:hAnsi="Times New Roman"/>
          <w:sz w:val="20"/>
          <w:szCs w:val="20"/>
        </w:rPr>
        <w:t>Якісні та технічні характеристики</w:t>
      </w:r>
      <w:r>
        <w:rPr>
          <w:rFonts w:ascii="Times New Roman" w:hAnsi="Times New Roman"/>
          <w:sz w:val="20"/>
          <w:szCs w:val="20"/>
        </w:rPr>
        <w:t xml:space="preserve"> заявленої кількості</w:t>
      </w:r>
      <w:r w:rsidRPr="00BD55D5">
        <w:rPr>
          <w:rFonts w:ascii="Times New Roman" w:hAnsi="Times New Roman"/>
          <w:sz w:val="20"/>
          <w:szCs w:val="20"/>
        </w:rPr>
        <w:t xml:space="preserve"> паперу визначені з урахуванням реальних потреб</w:t>
      </w:r>
      <w:r>
        <w:rPr>
          <w:rFonts w:ascii="Times New Roman" w:hAnsi="Times New Roman"/>
          <w:sz w:val="20"/>
          <w:szCs w:val="20"/>
        </w:rPr>
        <w:t xml:space="preserve"> підприємства</w:t>
      </w:r>
      <w:r w:rsidRPr="00BD55D5">
        <w:rPr>
          <w:rFonts w:ascii="Times New Roman" w:hAnsi="Times New Roman"/>
          <w:sz w:val="20"/>
          <w:szCs w:val="20"/>
        </w:rPr>
        <w:t xml:space="preserve"> та оптимального співвідношення ціни та якості. Папір повинен бути багатоцільовим, для усіх видів копіювальних та факсимільних апаратів.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D1701EA" w14:textId="77777777" w:rsidR="002B72AC" w:rsidRDefault="002B72AC" w:rsidP="002B72AC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Враховуючи зазначене, замовник прийняв рішення стосовно застосування таких технічних та якісних характеристик предмета закупівлі: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27"/>
        <w:gridCol w:w="1276"/>
      </w:tblGrid>
      <w:tr w:rsidR="002B72AC" w14:paraId="2E1F32DD" w14:textId="77777777" w:rsidTr="00117CA9">
        <w:tc>
          <w:tcPr>
            <w:tcW w:w="1427" w:type="dxa"/>
          </w:tcPr>
          <w:p w14:paraId="16B139BA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Формат</w:t>
            </w:r>
          </w:p>
        </w:tc>
        <w:tc>
          <w:tcPr>
            <w:tcW w:w="1276" w:type="dxa"/>
          </w:tcPr>
          <w:p w14:paraId="280049E2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>А-4</w:t>
            </w:r>
          </w:p>
        </w:tc>
      </w:tr>
      <w:tr w:rsidR="002B72AC" w14:paraId="2F709126" w14:textId="77777777" w:rsidTr="00117CA9">
        <w:tc>
          <w:tcPr>
            <w:tcW w:w="1427" w:type="dxa"/>
          </w:tcPr>
          <w:p w14:paraId="7DEF1C9D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 xml:space="preserve">Розмір </w:t>
            </w:r>
          </w:p>
        </w:tc>
        <w:tc>
          <w:tcPr>
            <w:tcW w:w="1276" w:type="dxa"/>
          </w:tcPr>
          <w:p w14:paraId="5929B0CD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>210*297 мм</w:t>
            </w:r>
          </w:p>
        </w:tc>
      </w:tr>
      <w:tr w:rsidR="002B72AC" w14:paraId="32037513" w14:textId="77777777" w:rsidTr="00117CA9">
        <w:tc>
          <w:tcPr>
            <w:tcW w:w="1427" w:type="dxa"/>
          </w:tcPr>
          <w:p w14:paraId="0C7D2F22" w14:textId="77777777" w:rsidR="002B72AC" w:rsidRPr="002724B0" w:rsidRDefault="002B72AC" w:rsidP="00A1094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Кількість аркушів у пачці:</w:t>
            </w:r>
          </w:p>
        </w:tc>
        <w:tc>
          <w:tcPr>
            <w:tcW w:w="1276" w:type="dxa"/>
          </w:tcPr>
          <w:p w14:paraId="3985D40A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E244F4F" w14:textId="77777777" w:rsidR="002B72AC" w:rsidRDefault="002B72AC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</w:tr>
      <w:tr w:rsidR="002B72AC" w14:paraId="7C814CBD" w14:textId="77777777" w:rsidTr="00117CA9">
        <w:tc>
          <w:tcPr>
            <w:tcW w:w="1427" w:type="dxa"/>
          </w:tcPr>
          <w:p w14:paraId="49AF188B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Щільність</w:t>
            </w:r>
          </w:p>
        </w:tc>
        <w:tc>
          <w:tcPr>
            <w:tcW w:w="1276" w:type="dxa"/>
          </w:tcPr>
          <w:p w14:paraId="5D4D60A4" w14:textId="0C0264E0" w:rsidR="002B72AC" w:rsidRPr="007E6D2F" w:rsidRDefault="007E6D2F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D2F">
              <w:rPr>
                <w:sz w:val="20"/>
                <w:szCs w:val="20"/>
                <w:lang w:eastAsia="uk-UA"/>
              </w:rPr>
              <w:t>80г/м2</w:t>
            </w:r>
          </w:p>
        </w:tc>
      </w:tr>
      <w:tr w:rsidR="002B72AC" w14:paraId="7EB464BB" w14:textId="77777777" w:rsidTr="00117CA9">
        <w:tc>
          <w:tcPr>
            <w:tcW w:w="1427" w:type="dxa"/>
          </w:tcPr>
          <w:p w14:paraId="0769F4B6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Товщина</w:t>
            </w:r>
          </w:p>
        </w:tc>
        <w:tc>
          <w:tcPr>
            <w:tcW w:w="1276" w:type="dxa"/>
          </w:tcPr>
          <w:p w14:paraId="06DD9BF3" w14:textId="4EA41DA9" w:rsidR="002B72AC" w:rsidRDefault="007E6D2F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  <w:r w:rsidR="002B7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B72AC" w:rsidRPr="002724B0">
              <w:rPr>
                <w:rFonts w:ascii="Times New Roman" w:hAnsi="Times New Roman"/>
                <w:sz w:val="20"/>
                <w:szCs w:val="20"/>
              </w:rPr>
              <w:t>мк</w:t>
            </w:r>
            <w:proofErr w:type="spellEnd"/>
          </w:p>
        </w:tc>
      </w:tr>
      <w:tr w:rsidR="002B72AC" w14:paraId="12DA7D8C" w14:textId="77777777" w:rsidTr="00117CA9">
        <w:tc>
          <w:tcPr>
            <w:tcW w:w="1427" w:type="dxa"/>
          </w:tcPr>
          <w:p w14:paraId="6989679F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Білизна CIE</w:t>
            </w:r>
          </w:p>
        </w:tc>
        <w:tc>
          <w:tcPr>
            <w:tcW w:w="1276" w:type="dxa"/>
          </w:tcPr>
          <w:p w14:paraId="57592B2F" w14:textId="6EDF4766" w:rsidR="002B72AC" w:rsidRDefault="007E6D2F" w:rsidP="00A109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162%</w:t>
            </w:r>
          </w:p>
        </w:tc>
      </w:tr>
      <w:tr w:rsidR="002B72AC" w14:paraId="0507FDF0" w14:textId="77777777" w:rsidTr="00117CA9">
        <w:tc>
          <w:tcPr>
            <w:tcW w:w="1427" w:type="dxa"/>
          </w:tcPr>
          <w:p w14:paraId="630F24AC" w14:textId="77777777" w:rsidR="002B72AC" w:rsidRPr="002724B0" w:rsidRDefault="002B72AC" w:rsidP="00A1094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24B0">
              <w:rPr>
                <w:rFonts w:ascii="Times New Roman" w:hAnsi="Times New Roman"/>
                <w:b/>
                <w:sz w:val="20"/>
                <w:szCs w:val="20"/>
              </w:rPr>
              <w:t>Непрозорість</w:t>
            </w:r>
          </w:p>
        </w:tc>
        <w:tc>
          <w:tcPr>
            <w:tcW w:w="1276" w:type="dxa"/>
          </w:tcPr>
          <w:p w14:paraId="56FEB8E5" w14:textId="78A6668D" w:rsidR="002B72AC" w:rsidRDefault="002B72AC" w:rsidP="00117C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24B0">
              <w:rPr>
                <w:rFonts w:ascii="Times New Roman" w:hAnsi="Times New Roman"/>
                <w:sz w:val="20"/>
                <w:szCs w:val="20"/>
              </w:rPr>
              <w:t xml:space="preserve">не менше </w:t>
            </w:r>
            <w:r w:rsidR="00117CA9">
              <w:rPr>
                <w:rFonts w:ascii="Times New Roman" w:hAnsi="Times New Roman"/>
                <w:sz w:val="20"/>
                <w:szCs w:val="20"/>
              </w:rPr>
              <w:t>95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724B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</w:tr>
    </w:tbl>
    <w:p w14:paraId="575DCB23" w14:textId="77777777" w:rsidR="002B72AC" w:rsidRDefault="002B72AC" w:rsidP="002B72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7F9A69BE" w14:textId="77777777" w:rsidR="00A52318" w:rsidRPr="002B72AC" w:rsidRDefault="00A52318" w:rsidP="002B7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2318" w:rsidRPr="002B72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B8"/>
    <w:rsid w:val="00117CA9"/>
    <w:rsid w:val="002B72AC"/>
    <w:rsid w:val="007E6D2F"/>
    <w:rsid w:val="00A52318"/>
    <w:rsid w:val="00B83B74"/>
    <w:rsid w:val="00D6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64AD"/>
  <w15:chartTrackingRefBased/>
  <w15:docId w15:val="{7F7F644F-925A-4C23-9C6C-999F92BD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2B72AC"/>
  </w:style>
  <w:style w:type="character" w:styleId="a3">
    <w:name w:val="Emphasis"/>
    <w:uiPriority w:val="20"/>
    <w:qFormat/>
    <w:rsid w:val="002B72AC"/>
    <w:rPr>
      <w:i/>
      <w:iCs/>
    </w:rPr>
  </w:style>
  <w:style w:type="table" w:styleId="a4">
    <w:name w:val="Table Grid"/>
    <w:basedOn w:val="a1"/>
    <w:uiPriority w:val="3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1479</Words>
  <Characters>844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cp:keywords/>
  <dc:description/>
  <cp:lastModifiedBy>HP Inc.</cp:lastModifiedBy>
  <cp:revision>4</cp:revision>
  <dcterms:created xsi:type="dcterms:W3CDTF">2021-03-31T12:56:00Z</dcterms:created>
  <dcterms:modified xsi:type="dcterms:W3CDTF">2022-11-09T12:10:00Z</dcterms:modified>
</cp:coreProperties>
</file>