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591FD524" w:rsidR="002B72AC" w:rsidRPr="005160A1" w:rsidRDefault="002B72AC" w:rsidP="002B72AC">
      <w:pPr>
        <w:spacing w:after="100" w:afterAutospacing="1" w:line="240" w:lineRule="auto"/>
        <w:jc w:val="center"/>
        <w:rPr>
          <w:rFonts w:ascii="Times New Roman" w:hAnsi="Times New Roman"/>
          <w:b/>
          <w:sz w:val="20"/>
          <w:szCs w:val="20"/>
          <w:u w:val="single"/>
        </w:rPr>
      </w:pPr>
      <w:r w:rsidRPr="005160A1">
        <w:rPr>
          <w:rFonts w:ascii="Times New Roman" w:hAnsi="Times New Roman"/>
          <w:bCs/>
          <w:sz w:val="20"/>
          <w:szCs w:val="20"/>
        </w:rPr>
        <w:t>технічних та якісних характеристик</w:t>
      </w:r>
      <w:r w:rsidR="00F93469">
        <w:rPr>
          <w:rFonts w:ascii="Times New Roman" w:hAnsi="Times New Roman"/>
          <w:bCs/>
          <w:sz w:val="20"/>
          <w:szCs w:val="20"/>
        </w:rPr>
        <w:t xml:space="preserve">и </w:t>
      </w:r>
      <w:r w:rsidRPr="005160A1">
        <w:rPr>
          <w:rFonts w:ascii="Times New Roman" w:hAnsi="Times New Roman"/>
          <w:bCs/>
          <w:sz w:val="20"/>
          <w:szCs w:val="20"/>
        </w:rPr>
        <w:t xml:space="preserve"> </w:t>
      </w:r>
      <w:r w:rsidR="008B27C2">
        <w:rPr>
          <w:rFonts w:ascii="Times New Roman" w:hAnsi="Times New Roman"/>
          <w:b/>
          <w:bCs/>
          <w:sz w:val="20"/>
          <w:szCs w:val="20"/>
        </w:rPr>
        <w:t>Дизельного палива</w:t>
      </w:r>
      <w:r>
        <w:rPr>
          <w:rFonts w:ascii="Times New Roman" w:hAnsi="Times New Roman"/>
          <w:b/>
          <w:bCs/>
          <w:sz w:val="20"/>
          <w:szCs w:val="20"/>
        </w:rPr>
        <w:t>,</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3"/>
          <w:rFonts w:ascii="Times New Roman" w:hAnsi="Times New Roman"/>
          <w:bCs/>
          <w:sz w:val="20"/>
          <w:szCs w:val="20"/>
        </w:rPr>
      </w:pPr>
      <w:r w:rsidRPr="002B4A84">
        <w:rPr>
          <w:rStyle w:val="a3"/>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3"/>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3"/>
          <w:rFonts w:ascii="Times New Roman" w:hAnsi="Times New Roman"/>
          <w:b/>
          <w:bCs/>
          <w:sz w:val="20"/>
          <w:szCs w:val="20"/>
          <w:u w:val="single"/>
        </w:rPr>
        <w:t>Держмитслужба м. Київ , вул. Дегтярівська, 11г, ЄДРПОУ 43115923</w:t>
      </w:r>
      <w:r w:rsidRPr="007E6D2F">
        <w:rPr>
          <w:rStyle w:val="a3"/>
          <w:rFonts w:ascii="Times New Roman" w:hAnsi="Times New Roman"/>
          <w:b/>
          <w:bCs/>
          <w:sz w:val="20"/>
          <w:szCs w:val="20"/>
          <w:u w:val="single"/>
        </w:rPr>
        <w:t>.</w:t>
      </w:r>
    </w:p>
    <w:p w14:paraId="59DBB133" w14:textId="44FB1B50" w:rsidR="002B72AC" w:rsidRPr="00A02681" w:rsidRDefault="002B72AC" w:rsidP="002B72AC">
      <w:pPr>
        <w:spacing w:before="100" w:beforeAutospacing="1" w:after="100" w:afterAutospacing="1" w:line="240" w:lineRule="auto"/>
        <w:jc w:val="both"/>
        <w:rPr>
          <w:rFonts w:ascii="Times New Roman" w:hAnsi="Times New Roman"/>
          <w:b/>
          <w:bCs/>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Pr="00A02681">
        <w:rPr>
          <w:rFonts w:ascii="Times New Roman" w:hAnsi="Times New Roman"/>
          <w:bCs/>
          <w:sz w:val="20"/>
          <w:szCs w:val="20"/>
        </w:rPr>
        <w:t xml:space="preserve">Код ДК 021:2015 </w:t>
      </w:r>
      <w:r>
        <w:rPr>
          <w:rFonts w:ascii="Times New Roman" w:hAnsi="Times New Roman"/>
          <w:bCs/>
          <w:sz w:val="20"/>
          <w:szCs w:val="20"/>
        </w:rPr>
        <w:t>—</w:t>
      </w:r>
      <w:r w:rsidRPr="00A02681">
        <w:rPr>
          <w:rFonts w:ascii="Times New Roman" w:hAnsi="Times New Roman"/>
          <w:bCs/>
          <w:sz w:val="20"/>
          <w:szCs w:val="20"/>
        </w:rPr>
        <w:t xml:space="preserve"> </w:t>
      </w:r>
      <w:r w:rsidR="008B27C2">
        <w:rPr>
          <w:rFonts w:ascii="Times New Roman" w:hAnsi="Times New Roman"/>
          <w:bCs/>
          <w:sz w:val="20"/>
          <w:szCs w:val="20"/>
        </w:rPr>
        <w:t>09130000</w:t>
      </w:r>
      <w:r w:rsidRPr="00A02681">
        <w:rPr>
          <w:rFonts w:ascii="Times New Roman" w:hAnsi="Times New Roman"/>
          <w:bCs/>
          <w:sz w:val="20"/>
          <w:szCs w:val="20"/>
        </w:rPr>
        <w:t xml:space="preserve">, </w:t>
      </w:r>
      <w:r w:rsidR="008B27C2">
        <w:rPr>
          <w:rFonts w:ascii="Times New Roman" w:hAnsi="Times New Roman"/>
          <w:bCs/>
          <w:sz w:val="20"/>
          <w:szCs w:val="20"/>
        </w:rPr>
        <w:t xml:space="preserve">Нафта і </w:t>
      </w:r>
      <w:r w:rsidR="0073752A">
        <w:rPr>
          <w:rFonts w:ascii="Times New Roman" w:hAnsi="Times New Roman"/>
          <w:bCs/>
          <w:sz w:val="20"/>
          <w:szCs w:val="20"/>
        </w:rPr>
        <w:t>дистиляти</w:t>
      </w:r>
      <w:bookmarkStart w:id="0" w:name="_GoBack"/>
      <w:bookmarkEnd w:id="0"/>
      <w:r w:rsidR="008B27C2">
        <w:rPr>
          <w:rFonts w:ascii="Times New Roman" w:hAnsi="Times New Roman"/>
          <w:bCs/>
          <w:sz w:val="20"/>
          <w:szCs w:val="20"/>
        </w:rPr>
        <w:t xml:space="preserve"> (09134200-9 Дизельне паливо)</w:t>
      </w:r>
    </w:p>
    <w:p w14:paraId="5C29E717" w14:textId="37F8D9F1" w:rsidR="002B72AC" w:rsidRPr="00F358F7" w:rsidRDefault="002B72AC" w:rsidP="002B72AC">
      <w:pPr>
        <w:spacing w:before="100" w:beforeAutospacing="1" w:after="100" w:afterAutospacing="1" w:line="240" w:lineRule="auto"/>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F93469">
        <w:rPr>
          <w:rFonts w:ascii="Times New Roman" w:hAnsi="Times New Roman"/>
          <w:b/>
          <w:bCs/>
          <w:sz w:val="20"/>
          <w:szCs w:val="20"/>
        </w:rPr>
        <w:t>:</w:t>
      </w:r>
      <w:r w:rsidRPr="00F93469">
        <w:rPr>
          <w:rFonts w:ascii="Times New Roman" w:hAnsi="Times New Roman"/>
          <w:sz w:val="20"/>
          <w:szCs w:val="20"/>
        </w:rPr>
        <w:t xml:space="preserve"> </w:t>
      </w:r>
      <w:r w:rsidR="007E6D2F" w:rsidRPr="0073752A">
        <w:rPr>
          <w:rFonts w:ascii="Times New Roman" w:hAnsi="Times New Roman"/>
          <w:sz w:val="20"/>
          <w:szCs w:val="20"/>
          <w:u w:val="single"/>
          <w:lang w:val="en-US"/>
        </w:rPr>
        <w:t>UA</w:t>
      </w:r>
      <w:r w:rsidR="007E6D2F" w:rsidRPr="0073752A">
        <w:rPr>
          <w:rFonts w:ascii="Times New Roman" w:hAnsi="Times New Roman"/>
          <w:sz w:val="20"/>
          <w:szCs w:val="20"/>
          <w:u w:val="single"/>
          <w:lang w:val="ru-RU"/>
        </w:rPr>
        <w:t>-202</w:t>
      </w:r>
      <w:r w:rsidR="00F93469" w:rsidRPr="0073752A">
        <w:rPr>
          <w:rFonts w:ascii="Times New Roman" w:hAnsi="Times New Roman"/>
          <w:sz w:val="20"/>
          <w:szCs w:val="20"/>
          <w:u w:val="single"/>
          <w:lang w:val="ru-RU"/>
        </w:rPr>
        <w:t>3</w:t>
      </w:r>
      <w:r w:rsidR="007E6D2F" w:rsidRPr="0073752A">
        <w:rPr>
          <w:rFonts w:ascii="Times New Roman" w:hAnsi="Times New Roman"/>
          <w:sz w:val="20"/>
          <w:szCs w:val="20"/>
          <w:u w:val="single"/>
          <w:lang w:val="ru-RU"/>
        </w:rPr>
        <w:t>-</w:t>
      </w:r>
      <w:r w:rsidR="00F93469" w:rsidRPr="0073752A">
        <w:rPr>
          <w:rFonts w:ascii="Times New Roman" w:hAnsi="Times New Roman"/>
          <w:sz w:val="20"/>
          <w:szCs w:val="20"/>
          <w:u w:val="single"/>
          <w:lang w:val="ru-RU"/>
        </w:rPr>
        <w:t>01</w:t>
      </w:r>
      <w:r w:rsidR="007E6D2F" w:rsidRPr="0073752A">
        <w:rPr>
          <w:rFonts w:ascii="Times New Roman" w:hAnsi="Times New Roman"/>
          <w:sz w:val="20"/>
          <w:szCs w:val="20"/>
          <w:u w:val="single"/>
          <w:lang w:val="ru-RU"/>
        </w:rPr>
        <w:t>-</w:t>
      </w:r>
      <w:r w:rsidR="0073752A" w:rsidRPr="0073752A">
        <w:rPr>
          <w:rFonts w:ascii="Times New Roman" w:hAnsi="Times New Roman"/>
          <w:sz w:val="20"/>
          <w:szCs w:val="20"/>
          <w:u w:val="single"/>
          <w:lang w:val="ru-RU"/>
        </w:rPr>
        <w:t>16</w:t>
      </w:r>
      <w:r w:rsidR="007E6D2F" w:rsidRPr="0073752A">
        <w:rPr>
          <w:rFonts w:ascii="Times New Roman" w:hAnsi="Times New Roman"/>
          <w:sz w:val="20"/>
          <w:szCs w:val="20"/>
          <w:u w:val="single"/>
          <w:lang w:val="ru-RU"/>
        </w:rPr>
        <w:t>-</w:t>
      </w:r>
      <w:r w:rsidR="00F93469" w:rsidRPr="0073752A">
        <w:rPr>
          <w:rFonts w:ascii="Times New Roman" w:hAnsi="Times New Roman"/>
          <w:sz w:val="20"/>
          <w:szCs w:val="20"/>
          <w:u w:val="single"/>
          <w:lang w:val="ru-RU"/>
        </w:rPr>
        <w:t>00</w:t>
      </w:r>
      <w:r w:rsidR="0073752A" w:rsidRPr="0073752A">
        <w:rPr>
          <w:rFonts w:ascii="Times New Roman" w:hAnsi="Times New Roman"/>
          <w:sz w:val="20"/>
          <w:szCs w:val="20"/>
          <w:u w:val="single"/>
          <w:lang w:val="ru-RU"/>
        </w:rPr>
        <w:t>9738</w:t>
      </w:r>
      <w:r w:rsidR="007E6D2F" w:rsidRPr="0073752A">
        <w:rPr>
          <w:rFonts w:ascii="Times New Roman" w:hAnsi="Times New Roman"/>
          <w:sz w:val="20"/>
          <w:szCs w:val="20"/>
          <w:u w:val="single"/>
          <w:lang w:val="ru-RU"/>
        </w:rPr>
        <w:t>-</w:t>
      </w:r>
      <w:r w:rsidR="007E6D2F" w:rsidRPr="0073752A">
        <w:rPr>
          <w:rFonts w:ascii="Times New Roman" w:hAnsi="Times New Roman"/>
          <w:sz w:val="20"/>
          <w:szCs w:val="20"/>
          <w:u w:val="single"/>
          <w:lang w:val="en-US"/>
        </w:rPr>
        <w:t>a</w:t>
      </w:r>
      <w:r w:rsidRPr="0073752A">
        <w:rPr>
          <w:rFonts w:ascii="Times New Roman" w:hAnsi="Times New Roman"/>
          <w:sz w:val="20"/>
          <w:szCs w:val="20"/>
          <w:u w:val="single"/>
        </w:rPr>
        <w:t xml:space="preserve"> </w:t>
      </w:r>
      <w:r w:rsidRPr="0073752A">
        <w:rPr>
          <w:rFonts w:ascii="Times New Roman" w:hAnsi="Times New Roman"/>
          <w:sz w:val="20"/>
          <w:szCs w:val="20"/>
        </w:rPr>
        <w:t>.</w:t>
      </w:r>
    </w:p>
    <w:p w14:paraId="4E9336F8" w14:textId="0A92E25D"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8B27C2">
        <w:rPr>
          <w:rFonts w:ascii="Times New Roman" w:hAnsi="Times New Roman"/>
          <w:b/>
          <w:sz w:val="20"/>
          <w:szCs w:val="20"/>
        </w:rPr>
        <w:t>10 </w:t>
      </w:r>
      <w:r w:rsidR="0073752A">
        <w:rPr>
          <w:rFonts w:ascii="Times New Roman" w:hAnsi="Times New Roman"/>
          <w:b/>
          <w:sz w:val="20"/>
          <w:szCs w:val="20"/>
        </w:rPr>
        <w:t xml:space="preserve"> </w:t>
      </w:r>
      <w:r w:rsidR="008B27C2">
        <w:rPr>
          <w:rFonts w:ascii="Times New Roman" w:hAnsi="Times New Roman"/>
          <w:b/>
          <w:sz w:val="20"/>
          <w:szCs w:val="20"/>
        </w:rPr>
        <w:t xml:space="preserve">441 </w:t>
      </w:r>
      <w:r w:rsidR="0073752A">
        <w:rPr>
          <w:rFonts w:ascii="Times New Roman" w:hAnsi="Times New Roman"/>
          <w:b/>
          <w:sz w:val="20"/>
          <w:szCs w:val="20"/>
        </w:rPr>
        <w:t>1</w:t>
      </w:r>
      <w:r w:rsidR="008B27C2">
        <w:rPr>
          <w:rFonts w:ascii="Times New Roman" w:hAnsi="Times New Roman"/>
          <w:b/>
          <w:sz w:val="20"/>
          <w:szCs w:val="20"/>
        </w:rPr>
        <w:t>00</w:t>
      </w:r>
      <w:r w:rsidRPr="00F358F7">
        <w:rPr>
          <w:rFonts w:ascii="Times New Roman" w:hAnsi="Times New Roman"/>
          <w:sz w:val="20"/>
          <w:szCs w:val="20"/>
        </w:rPr>
        <w:t xml:space="preserve"> </w:t>
      </w:r>
      <w:r w:rsidR="007E6D2F" w:rsidRPr="00482AFB">
        <w:rPr>
          <w:rFonts w:ascii="Times New Roman" w:hAnsi="Times New Roman"/>
          <w:b/>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00B0AB3A" w14:textId="17304ABE"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A15C9D">
        <w:rPr>
          <w:rFonts w:ascii="Times New Roman" w:eastAsia="Times New Roman" w:hAnsi="Times New Roman"/>
          <w:b/>
          <w:bCs/>
          <w:sz w:val="20"/>
          <w:szCs w:val="20"/>
          <w:lang w:eastAsia="uk-UA"/>
        </w:rPr>
        <w:t xml:space="preserve"> </w:t>
      </w:r>
      <w:r w:rsidR="008B27C2">
        <w:rPr>
          <w:rFonts w:ascii="Times New Roman" w:eastAsia="Times New Roman" w:hAnsi="Times New Roman"/>
          <w:b/>
          <w:bCs/>
          <w:sz w:val="20"/>
          <w:szCs w:val="20"/>
          <w:lang w:eastAsia="uk-UA"/>
        </w:rPr>
        <w:t>10 441 000</w:t>
      </w:r>
      <w:r w:rsidR="00A15C9D">
        <w:rPr>
          <w:rFonts w:ascii="Times New Roman" w:eastAsia="Times New Roman" w:hAnsi="Times New Roman"/>
          <w:b/>
          <w:bCs/>
          <w:sz w:val="20"/>
          <w:szCs w:val="20"/>
          <w:lang w:eastAsia="uk-UA"/>
        </w:rPr>
        <w:t xml:space="preserve"> гривень </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згідно з</w:t>
      </w:r>
      <w:r w:rsidR="007E6D2F">
        <w:rPr>
          <w:rFonts w:ascii="Times New Roman" w:eastAsia="Times New Roman" w:hAnsi="Times New Roman"/>
          <w:bCs/>
          <w:sz w:val="20"/>
          <w:szCs w:val="20"/>
          <w:lang w:eastAsia="uk-UA"/>
        </w:rPr>
        <w:t xml:space="preserve"> кошторисом</w:t>
      </w:r>
      <w:r w:rsidR="00A335CB">
        <w:rPr>
          <w:rFonts w:ascii="Times New Roman" w:eastAsia="Times New Roman" w:hAnsi="Times New Roman"/>
          <w:bCs/>
          <w:sz w:val="20"/>
          <w:szCs w:val="20"/>
          <w:lang w:eastAsia="uk-UA"/>
        </w:rPr>
        <w:t xml:space="preserve"> Держмитслужби</w:t>
      </w:r>
      <w:r w:rsidR="00A15C9D">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14A58F76" w14:textId="731673C3" w:rsidR="002B72AC" w:rsidRPr="00F358F7" w:rsidRDefault="002B72AC" w:rsidP="002B72AC">
      <w:pPr>
        <w:spacing w:after="120" w:line="240" w:lineRule="auto"/>
        <w:jc w:val="both"/>
        <w:rPr>
          <w:rFonts w:ascii="Times New Roman" w:hAnsi="Times New Roman"/>
          <w:sz w:val="20"/>
          <w:szCs w:val="20"/>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73752A">
        <w:rPr>
          <w:rFonts w:ascii="Times New Roman" w:hAnsi="Times New Roman"/>
          <w:sz w:val="20"/>
          <w:szCs w:val="20"/>
        </w:rPr>
        <w:t>Термін постачання —</w:t>
      </w:r>
      <w:r w:rsidR="0073752A">
        <w:rPr>
          <w:rFonts w:ascii="Times New Roman" w:hAnsi="Times New Roman"/>
          <w:sz w:val="20"/>
          <w:szCs w:val="20"/>
        </w:rPr>
        <w:t>до 31.08.2023</w:t>
      </w:r>
    </w:p>
    <w:p w14:paraId="2E7D6EF9" w14:textId="14B180E9" w:rsidR="002B72AC" w:rsidRPr="008A6608" w:rsidRDefault="002B72AC" w:rsidP="002B72AC">
      <w:pPr>
        <w:spacing w:line="240" w:lineRule="auto"/>
        <w:jc w:val="both"/>
        <w:rPr>
          <w:rFonts w:ascii="Times New Roman" w:hAnsi="Times New Roman" w:cs="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заявленої кількості</w:t>
      </w:r>
      <w:r w:rsidRPr="00BD55D5">
        <w:rPr>
          <w:rFonts w:ascii="Times New Roman" w:hAnsi="Times New Roman"/>
          <w:sz w:val="20"/>
          <w:szCs w:val="20"/>
        </w:rPr>
        <w:t xml:space="preserve"> </w:t>
      </w:r>
      <w:r w:rsidR="008B27C2">
        <w:rPr>
          <w:rFonts w:ascii="Times New Roman" w:hAnsi="Times New Roman"/>
          <w:b/>
          <w:bCs/>
          <w:sz w:val="20"/>
          <w:szCs w:val="20"/>
        </w:rPr>
        <w:t>дизельне пальне</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підприємства</w:t>
      </w:r>
      <w:r w:rsidRPr="00BD55D5">
        <w:rPr>
          <w:rFonts w:ascii="Times New Roman" w:hAnsi="Times New Roman"/>
          <w:sz w:val="20"/>
          <w:szCs w:val="20"/>
        </w:rPr>
        <w:t xml:space="preserve"> та оптимального співвідношення ціни та якості. </w:t>
      </w:r>
      <w:r w:rsidR="008B27C2" w:rsidRPr="0073752A">
        <w:rPr>
          <w:rFonts w:ascii="Times New Roman" w:hAnsi="Times New Roman"/>
          <w:b/>
          <w:bCs/>
          <w:sz w:val="20"/>
          <w:szCs w:val="20"/>
        </w:rPr>
        <w:t xml:space="preserve">Дизельне пальне повинно відповідати </w:t>
      </w:r>
      <w:r w:rsidR="008A6608" w:rsidRPr="008A6608">
        <w:rPr>
          <w:rFonts w:ascii="Times New Roman" w:eastAsia="Calibri" w:hAnsi="Times New Roman" w:cs="Times New Roman"/>
        </w:rPr>
        <w:t>ДСТУ 7688:2015 та «Технічний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 (зі змінами</w:t>
      </w:r>
      <w:r w:rsidR="008A6608" w:rsidRPr="0073752A">
        <w:rPr>
          <w:rFonts w:ascii="Times New Roman" w:eastAsia="Calibri" w:hAnsi="Times New Roman" w:cs="Times New Roman"/>
        </w:rPr>
        <w:t>)</w:t>
      </w:r>
      <w:r w:rsidR="00AF3867" w:rsidRPr="0073752A">
        <w:rPr>
          <w:rFonts w:ascii="Times New Roman" w:hAnsi="Times New Roman" w:cs="Times New Roman"/>
          <w:sz w:val="20"/>
          <w:szCs w:val="20"/>
          <w:lang w:eastAsia="uk-UA"/>
        </w:rPr>
        <w:t>.</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D4454F8" w14:textId="77777777" w:rsidR="0073752A" w:rsidRPr="0073752A" w:rsidRDefault="0073752A" w:rsidP="0073752A">
      <w:pPr>
        <w:ind w:firstLine="360"/>
        <w:jc w:val="center"/>
        <w:rPr>
          <w:rFonts w:ascii="Times New Roman" w:hAnsi="Times New Roman" w:cs="Times New Roman"/>
          <w:b/>
          <w:bCs/>
        </w:rPr>
      </w:pPr>
      <w:r w:rsidRPr="0073752A">
        <w:rPr>
          <w:rFonts w:ascii="Times New Roman" w:hAnsi="Times New Roman" w:cs="Times New Roman"/>
          <w:b/>
          <w:bCs/>
        </w:rPr>
        <w:t>ТЕХНІЧНІ ВИМОГИ</w:t>
      </w:r>
    </w:p>
    <w:p w14:paraId="017C744E" w14:textId="77777777" w:rsidR="0073752A" w:rsidRPr="0073752A" w:rsidRDefault="0073752A" w:rsidP="0073752A">
      <w:pPr>
        <w:ind w:firstLine="360"/>
        <w:jc w:val="center"/>
        <w:rPr>
          <w:rFonts w:ascii="Times New Roman" w:hAnsi="Times New Roman" w:cs="Times New Roman"/>
          <w:b/>
          <w:bCs/>
        </w:rPr>
      </w:pPr>
    </w:p>
    <w:p w14:paraId="1E868F62" w14:textId="77777777" w:rsidR="0073752A" w:rsidRPr="0073752A" w:rsidRDefault="0073752A" w:rsidP="0073752A">
      <w:pPr>
        <w:tabs>
          <w:tab w:val="left" w:pos="-3240"/>
          <w:tab w:val="left" w:pos="567"/>
          <w:tab w:val="left" w:pos="851"/>
        </w:tabs>
        <w:jc w:val="center"/>
        <w:rPr>
          <w:rFonts w:ascii="Times New Roman" w:hAnsi="Times New Roman" w:cs="Times New Roman"/>
          <w:b/>
        </w:rPr>
      </w:pPr>
    </w:p>
    <w:tbl>
      <w:tblPr>
        <w:tblW w:w="992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73752A" w:rsidRPr="0073752A" w14:paraId="082D434B" w14:textId="77777777" w:rsidTr="0073752A">
        <w:trPr>
          <w:trHeight w:val="157"/>
        </w:trPr>
        <w:tc>
          <w:tcPr>
            <w:tcW w:w="5103" w:type="dxa"/>
            <w:tcBorders>
              <w:top w:val="single" w:sz="6" w:space="0" w:color="auto"/>
              <w:left w:val="single" w:sz="6" w:space="0" w:color="auto"/>
              <w:bottom w:val="single" w:sz="6" w:space="0" w:color="auto"/>
              <w:right w:val="single" w:sz="6" w:space="0" w:color="auto"/>
            </w:tcBorders>
            <w:vAlign w:val="center"/>
            <w:hideMark/>
          </w:tcPr>
          <w:p w14:paraId="2B375B2D" w14:textId="77777777" w:rsidR="0073752A" w:rsidRPr="0073752A" w:rsidRDefault="0073752A">
            <w:pPr>
              <w:spacing w:line="256" w:lineRule="auto"/>
              <w:jc w:val="both"/>
              <w:rPr>
                <w:rFonts w:ascii="Times New Roman" w:hAnsi="Times New Roman" w:cs="Times New Roman"/>
                <w:lang w:eastAsia="ru-RU"/>
              </w:rPr>
            </w:pPr>
            <w:r w:rsidRPr="0073752A">
              <w:rPr>
                <w:rFonts w:ascii="Times New Roman" w:hAnsi="Times New Roman" w:cs="Times New Roman"/>
              </w:rPr>
              <w:t xml:space="preserve">Конкретне </w:t>
            </w:r>
            <w:r w:rsidRPr="0073752A">
              <w:rPr>
                <w:rFonts w:ascii="Times New Roman" w:hAnsi="Times New Roman" w:cs="Times New Roman"/>
                <w:lang w:eastAsia="uk-UA"/>
              </w:rPr>
              <w:t>найменування товару</w:t>
            </w:r>
          </w:p>
        </w:tc>
        <w:tc>
          <w:tcPr>
            <w:tcW w:w="4820" w:type="dxa"/>
            <w:tcBorders>
              <w:top w:val="single" w:sz="6" w:space="0" w:color="auto"/>
              <w:left w:val="single" w:sz="6" w:space="0" w:color="auto"/>
              <w:bottom w:val="single" w:sz="6" w:space="0" w:color="auto"/>
              <w:right w:val="single" w:sz="6" w:space="0" w:color="auto"/>
            </w:tcBorders>
            <w:vAlign w:val="center"/>
            <w:hideMark/>
          </w:tcPr>
          <w:p w14:paraId="05B191A6" w14:textId="77777777" w:rsidR="0073752A" w:rsidRPr="0073752A" w:rsidRDefault="0073752A">
            <w:pPr>
              <w:spacing w:line="256" w:lineRule="auto"/>
              <w:rPr>
                <w:rFonts w:ascii="Times New Roman" w:hAnsi="Times New Roman" w:cs="Times New Roman"/>
              </w:rPr>
            </w:pPr>
            <w:r w:rsidRPr="0073752A">
              <w:rPr>
                <w:rFonts w:ascii="Times New Roman" w:hAnsi="Times New Roman" w:cs="Times New Roman"/>
              </w:rPr>
              <w:t>Дизельне паливо</w:t>
            </w:r>
          </w:p>
        </w:tc>
      </w:tr>
      <w:tr w:rsidR="0073752A" w:rsidRPr="0073752A" w14:paraId="4D003E56" w14:textId="77777777" w:rsidTr="0073752A">
        <w:trPr>
          <w:trHeight w:val="476"/>
        </w:trPr>
        <w:tc>
          <w:tcPr>
            <w:tcW w:w="5103" w:type="dxa"/>
            <w:tcBorders>
              <w:top w:val="single" w:sz="6" w:space="0" w:color="auto"/>
              <w:left w:val="single" w:sz="6" w:space="0" w:color="auto"/>
              <w:bottom w:val="single" w:sz="6" w:space="0" w:color="auto"/>
              <w:right w:val="single" w:sz="6" w:space="0" w:color="auto"/>
            </w:tcBorders>
            <w:vAlign w:val="center"/>
            <w:hideMark/>
          </w:tcPr>
          <w:p w14:paraId="4B7B55FF" w14:textId="77777777" w:rsidR="0073752A" w:rsidRPr="0073752A" w:rsidRDefault="0073752A">
            <w:pPr>
              <w:spacing w:line="256" w:lineRule="auto"/>
              <w:jc w:val="both"/>
              <w:rPr>
                <w:rFonts w:ascii="Times New Roman" w:hAnsi="Times New Roman" w:cs="Times New Roman"/>
              </w:rPr>
            </w:pPr>
            <w:r w:rsidRPr="0073752A">
              <w:rPr>
                <w:rFonts w:ascii="Times New Roman" w:hAnsi="Times New Roman" w:cs="Times New Roman"/>
              </w:rPr>
              <w:t>Код ДК згідно чинного законодавства України про визначення предмета закупівлі</w:t>
            </w:r>
          </w:p>
        </w:tc>
        <w:tc>
          <w:tcPr>
            <w:tcW w:w="4820" w:type="dxa"/>
            <w:tcBorders>
              <w:top w:val="single" w:sz="6" w:space="0" w:color="auto"/>
              <w:left w:val="single" w:sz="6" w:space="0" w:color="auto"/>
              <w:bottom w:val="single" w:sz="6" w:space="0" w:color="auto"/>
              <w:right w:val="single" w:sz="6" w:space="0" w:color="auto"/>
            </w:tcBorders>
            <w:hideMark/>
          </w:tcPr>
          <w:p w14:paraId="559EED3E" w14:textId="77777777" w:rsidR="0073752A" w:rsidRPr="0073752A" w:rsidRDefault="0073752A">
            <w:pPr>
              <w:spacing w:line="256" w:lineRule="auto"/>
              <w:rPr>
                <w:rFonts w:ascii="Times New Roman" w:hAnsi="Times New Roman" w:cs="Times New Roman"/>
              </w:rPr>
            </w:pPr>
            <w:r w:rsidRPr="0073752A">
              <w:rPr>
                <w:rFonts w:ascii="Times New Roman" w:hAnsi="Times New Roman" w:cs="Times New Roman"/>
              </w:rPr>
              <w:t>Код ДК 021:2015 09130000-9 «Нафта і дистиляти» (091342000-9)</w:t>
            </w:r>
          </w:p>
        </w:tc>
      </w:tr>
    </w:tbl>
    <w:p w14:paraId="1D6448C7" w14:textId="77777777" w:rsidR="0073752A" w:rsidRPr="0073752A" w:rsidRDefault="0073752A" w:rsidP="0073752A">
      <w:pPr>
        <w:tabs>
          <w:tab w:val="left" w:pos="1560"/>
          <w:tab w:val="right" w:pos="14570"/>
        </w:tabs>
        <w:suppressAutoHyphens/>
        <w:jc w:val="center"/>
        <w:rPr>
          <w:rFonts w:ascii="Times New Roman" w:eastAsia="Calibri" w:hAnsi="Times New Roman" w:cs="Times New Roman"/>
          <w:bCs/>
          <w:lang w:eastAsia="ru-RU"/>
        </w:rPr>
      </w:pPr>
    </w:p>
    <w:p w14:paraId="2B48C479" w14:textId="77777777" w:rsidR="0073752A" w:rsidRPr="0073752A" w:rsidRDefault="0073752A" w:rsidP="0073752A">
      <w:pPr>
        <w:tabs>
          <w:tab w:val="left" w:pos="1560"/>
          <w:tab w:val="right" w:pos="14570"/>
        </w:tabs>
        <w:suppressAutoHyphens/>
        <w:jc w:val="center"/>
        <w:rPr>
          <w:rFonts w:ascii="Times New Roman" w:eastAsia="Calibri" w:hAnsi="Times New Roman" w:cs="Times New Roman"/>
          <w:bCs/>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1"/>
        <w:gridCol w:w="4539"/>
        <w:gridCol w:w="995"/>
        <w:gridCol w:w="1417"/>
      </w:tblGrid>
      <w:tr w:rsidR="0073752A" w:rsidRPr="0073752A" w14:paraId="1A70196F" w14:textId="77777777" w:rsidTr="0073752A">
        <w:trPr>
          <w:trHeight w:val="750"/>
        </w:trPr>
        <w:tc>
          <w:tcPr>
            <w:tcW w:w="568" w:type="dxa"/>
            <w:tcBorders>
              <w:top w:val="single" w:sz="4" w:space="0" w:color="auto"/>
              <w:left w:val="single" w:sz="4" w:space="0" w:color="auto"/>
              <w:bottom w:val="single" w:sz="4" w:space="0" w:color="auto"/>
              <w:right w:val="single" w:sz="4" w:space="0" w:color="auto"/>
            </w:tcBorders>
            <w:hideMark/>
          </w:tcPr>
          <w:p w14:paraId="21A6290E" w14:textId="77777777" w:rsidR="0073752A" w:rsidRPr="0073752A" w:rsidRDefault="0073752A">
            <w:pPr>
              <w:spacing w:line="256" w:lineRule="auto"/>
              <w:rPr>
                <w:rFonts w:ascii="Times New Roman" w:eastAsia="Calibri" w:hAnsi="Times New Roman" w:cs="Times New Roman"/>
              </w:rPr>
            </w:pPr>
            <w:r w:rsidRPr="0073752A">
              <w:rPr>
                <w:rFonts w:ascii="Times New Roman" w:eastAsia="Calibri" w:hAnsi="Times New Roman" w:cs="Times New Roman"/>
              </w:rPr>
              <w:t>№</w:t>
            </w:r>
          </w:p>
          <w:p w14:paraId="7E81C26B" w14:textId="77777777" w:rsidR="0073752A" w:rsidRPr="0073752A" w:rsidRDefault="0073752A">
            <w:pPr>
              <w:spacing w:line="256" w:lineRule="auto"/>
              <w:rPr>
                <w:rFonts w:ascii="Times New Roman" w:eastAsia="Calibri" w:hAnsi="Times New Roman" w:cs="Times New Roman"/>
              </w:rPr>
            </w:pPr>
            <w:r w:rsidRPr="0073752A">
              <w:rPr>
                <w:rFonts w:ascii="Times New Roman" w:eastAsia="Calibri" w:hAnsi="Times New Roman" w:cs="Times New Roman"/>
              </w:rPr>
              <w:t>п/п</w:t>
            </w:r>
          </w:p>
        </w:tc>
        <w:tc>
          <w:tcPr>
            <w:tcW w:w="2409" w:type="dxa"/>
            <w:tcBorders>
              <w:top w:val="single" w:sz="4" w:space="0" w:color="auto"/>
              <w:left w:val="single" w:sz="4" w:space="0" w:color="auto"/>
              <w:bottom w:val="single" w:sz="4" w:space="0" w:color="auto"/>
              <w:right w:val="single" w:sz="4" w:space="0" w:color="auto"/>
            </w:tcBorders>
            <w:hideMark/>
          </w:tcPr>
          <w:p w14:paraId="530C75E3" w14:textId="77777777" w:rsidR="0073752A" w:rsidRPr="0073752A" w:rsidRDefault="0073752A">
            <w:pPr>
              <w:spacing w:line="256" w:lineRule="auto"/>
              <w:rPr>
                <w:rFonts w:ascii="Times New Roman" w:eastAsia="Calibri" w:hAnsi="Times New Roman" w:cs="Times New Roman"/>
              </w:rPr>
            </w:pPr>
            <w:r w:rsidRPr="0073752A">
              <w:rPr>
                <w:rFonts w:ascii="Times New Roman" w:eastAsia="Calibri" w:hAnsi="Times New Roman" w:cs="Times New Roman"/>
                <w:bCs/>
              </w:rPr>
              <w:t>Найменування товару*, що є предметом закупівлі (або еквівалент)</w:t>
            </w:r>
          </w:p>
        </w:tc>
        <w:tc>
          <w:tcPr>
            <w:tcW w:w="4536" w:type="dxa"/>
            <w:tcBorders>
              <w:top w:val="single" w:sz="4" w:space="0" w:color="auto"/>
              <w:left w:val="single" w:sz="4" w:space="0" w:color="auto"/>
              <w:bottom w:val="single" w:sz="4" w:space="0" w:color="auto"/>
              <w:right w:val="single" w:sz="4" w:space="0" w:color="auto"/>
            </w:tcBorders>
            <w:hideMark/>
          </w:tcPr>
          <w:p w14:paraId="2013586A" w14:textId="77777777" w:rsidR="0073752A" w:rsidRPr="0073752A" w:rsidRDefault="0073752A">
            <w:pPr>
              <w:spacing w:line="256" w:lineRule="auto"/>
              <w:jc w:val="center"/>
              <w:rPr>
                <w:rFonts w:ascii="Times New Roman" w:eastAsia="Calibri" w:hAnsi="Times New Roman" w:cs="Times New Roman"/>
              </w:rPr>
            </w:pPr>
            <w:r w:rsidRPr="0073752A">
              <w:rPr>
                <w:rFonts w:ascii="Times New Roman" w:eastAsia="Calibri" w:hAnsi="Times New Roman" w:cs="Times New Roman"/>
                <w:bCs/>
              </w:rPr>
              <w:t xml:space="preserve">Встановлені вимоги до товару, в </w:t>
            </w:r>
            <w:proofErr w:type="spellStart"/>
            <w:r w:rsidRPr="0073752A">
              <w:rPr>
                <w:rFonts w:ascii="Times New Roman" w:eastAsia="Calibri" w:hAnsi="Times New Roman" w:cs="Times New Roman"/>
                <w:bCs/>
              </w:rPr>
              <w:t>т.ч</w:t>
            </w:r>
            <w:proofErr w:type="spellEnd"/>
            <w:r w:rsidRPr="0073752A">
              <w:rPr>
                <w:rFonts w:ascii="Times New Roman" w:eastAsia="Calibri" w:hAnsi="Times New Roman" w:cs="Times New Roman"/>
                <w:bCs/>
              </w:rPr>
              <w:t xml:space="preserve">  до якості</w:t>
            </w:r>
          </w:p>
        </w:tc>
        <w:tc>
          <w:tcPr>
            <w:tcW w:w="994" w:type="dxa"/>
            <w:tcBorders>
              <w:top w:val="single" w:sz="4" w:space="0" w:color="auto"/>
              <w:left w:val="single" w:sz="4" w:space="0" w:color="auto"/>
              <w:bottom w:val="single" w:sz="4" w:space="0" w:color="auto"/>
              <w:right w:val="single" w:sz="4" w:space="0" w:color="auto"/>
            </w:tcBorders>
            <w:hideMark/>
          </w:tcPr>
          <w:p w14:paraId="213390E8" w14:textId="77777777" w:rsidR="0073752A" w:rsidRPr="0073752A" w:rsidRDefault="0073752A">
            <w:pPr>
              <w:spacing w:line="256" w:lineRule="auto"/>
              <w:rPr>
                <w:rFonts w:ascii="Times New Roman" w:eastAsia="Calibri" w:hAnsi="Times New Roman" w:cs="Times New Roman"/>
                <w:bCs/>
              </w:rPr>
            </w:pPr>
            <w:r w:rsidRPr="0073752A">
              <w:rPr>
                <w:rFonts w:ascii="Times New Roman" w:eastAsia="Calibri" w:hAnsi="Times New Roman" w:cs="Times New Roman"/>
                <w:bCs/>
              </w:rPr>
              <w:t>Одиниця</w:t>
            </w:r>
          </w:p>
          <w:p w14:paraId="524AE92D" w14:textId="77777777" w:rsidR="0073752A" w:rsidRPr="0073752A" w:rsidRDefault="0073752A">
            <w:pPr>
              <w:spacing w:line="256" w:lineRule="auto"/>
              <w:rPr>
                <w:rFonts w:ascii="Times New Roman" w:eastAsia="Calibri" w:hAnsi="Times New Roman" w:cs="Times New Roman"/>
              </w:rPr>
            </w:pPr>
            <w:r w:rsidRPr="0073752A">
              <w:rPr>
                <w:rFonts w:ascii="Times New Roman" w:eastAsia="Calibri" w:hAnsi="Times New Roman" w:cs="Times New Roman"/>
                <w:bCs/>
              </w:rPr>
              <w:t>виміру</w:t>
            </w:r>
          </w:p>
        </w:tc>
        <w:tc>
          <w:tcPr>
            <w:tcW w:w="1416" w:type="dxa"/>
            <w:tcBorders>
              <w:top w:val="single" w:sz="4" w:space="0" w:color="auto"/>
              <w:left w:val="single" w:sz="4" w:space="0" w:color="auto"/>
              <w:bottom w:val="single" w:sz="4" w:space="0" w:color="auto"/>
              <w:right w:val="single" w:sz="4" w:space="0" w:color="auto"/>
            </w:tcBorders>
            <w:hideMark/>
          </w:tcPr>
          <w:p w14:paraId="1EE03579" w14:textId="77777777" w:rsidR="0073752A" w:rsidRPr="0073752A" w:rsidRDefault="0073752A">
            <w:pPr>
              <w:spacing w:line="256" w:lineRule="auto"/>
              <w:ind w:right="35"/>
              <w:contextualSpacing/>
              <w:rPr>
                <w:rFonts w:ascii="Times New Roman" w:eastAsia="Calibri" w:hAnsi="Times New Roman" w:cs="Times New Roman"/>
              </w:rPr>
            </w:pPr>
            <w:r w:rsidRPr="0073752A">
              <w:rPr>
                <w:rFonts w:ascii="Times New Roman" w:eastAsia="Calibri" w:hAnsi="Times New Roman" w:cs="Times New Roman"/>
                <w:bCs/>
              </w:rPr>
              <w:t>Кількість товару</w:t>
            </w:r>
          </w:p>
        </w:tc>
      </w:tr>
      <w:tr w:rsidR="0073752A" w:rsidRPr="0073752A" w14:paraId="29E86F44" w14:textId="77777777" w:rsidTr="0073752A">
        <w:tc>
          <w:tcPr>
            <w:tcW w:w="568" w:type="dxa"/>
            <w:tcBorders>
              <w:top w:val="single" w:sz="4" w:space="0" w:color="auto"/>
              <w:left w:val="single" w:sz="4" w:space="0" w:color="auto"/>
              <w:bottom w:val="single" w:sz="4" w:space="0" w:color="auto"/>
              <w:right w:val="single" w:sz="4" w:space="0" w:color="auto"/>
            </w:tcBorders>
            <w:hideMark/>
          </w:tcPr>
          <w:p w14:paraId="598C6CD2" w14:textId="77777777" w:rsidR="0073752A" w:rsidRPr="0073752A" w:rsidRDefault="0073752A">
            <w:pPr>
              <w:spacing w:line="256" w:lineRule="auto"/>
              <w:rPr>
                <w:rFonts w:ascii="Times New Roman" w:eastAsia="Calibri" w:hAnsi="Times New Roman" w:cs="Times New Roman"/>
              </w:rPr>
            </w:pPr>
            <w:r w:rsidRPr="0073752A">
              <w:rPr>
                <w:rFonts w:ascii="Times New Roman" w:eastAsia="Calibri"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hideMark/>
          </w:tcPr>
          <w:p w14:paraId="7B37A8A6" w14:textId="77777777" w:rsidR="0073752A" w:rsidRPr="0073752A" w:rsidRDefault="0073752A">
            <w:pPr>
              <w:spacing w:line="256" w:lineRule="auto"/>
              <w:rPr>
                <w:rFonts w:ascii="Times New Roman" w:eastAsia="Calibri" w:hAnsi="Times New Roman" w:cs="Times New Roman"/>
              </w:rPr>
            </w:pPr>
            <w:r w:rsidRPr="0073752A">
              <w:rPr>
                <w:rFonts w:ascii="Times New Roman" w:eastAsia="Calibri" w:hAnsi="Times New Roman" w:cs="Times New Roman"/>
              </w:rPr>
              <w:t>Паливо дизельне</w:t>
            </w:r>
          </w:p>
        </w:tc>
        <w:tc>
          <w:tcPr>
            <w:tcW w:w="4536" w:type="dxa"/>
            <w:tcBorders>
              <w:top w:val="single" w:sz="4" w:space="0" w:color="auto"/>
              <w:left w:val="single" w:sz="4" w:space="0" w:color="auto"/>
              <w:bottom w:val="single" w:sz="4" w:space="0" w:color="auto"/>
              <w:right w:val="single" w:sz="4" w:space="0" w:color="auto"/>
            </w:tcBorders>
            <w:hideMark/>
          </w:tcPr>
          <w:p w14:paraId="214DEBE2" w14:textId="77777777" w:rsidR="0073752A" w:rsidRPr="0073752A" w:rsidRDefault="0073752A">
            <w:pPr>
              <w:spacing w:line="256" w:lineRule="auto"/>
              <w:jc w:val="center"/>
              <w:rPr>
                <w:rFonts w:ascii="Times New Roman" w:eastAsia="Calibri" w:hAnsi="Times New Roman" w:cs="Times New Roman"/>
              </w:rPr>
            </w:pPr>
            <w:r w:rsidRPr="0073752A">
              <w:rPr>
                <w:rFonts w:ascii="Times New Roman" w:eastAsia="Calibri" w:hAnsi="Times New Roman" w:cs="Times New Roman"/>
              </w:rPr>
              <w:t xml:space="preserve">ДСТУ 7688:2015 та «Технічний регламент щодо вимог до автомобільних бензинів, </w:t>
            </w:r>
            <w:r w:rsidRPr="0073752A">
              <w:rPr>
                <w:rFonts w:ascii="Times New Roman" w:eastAsia="Calibri" w:hAnsi="Times New Roman" w:cs="Times New Roman"/>
              </w:rPr>
              <w:lastRenderedPageBreak/>
              <w:t>дизельного, суднових та котельних палив», затверджений постановою Кабінету Міністрів України від 01.08.2013 № 927 (зі змінами)</w:t>
            </w:r>
          </w:p>
        </w:tc>
        <w:tc>
          <w:tcPr>
            <w:tcW w:w="994" w:type="dxa"/>
            <w:tcBorders>
              <w:top w:val="single" w:sz="4" w:space="0" w:color="auto"/>
              <w:left w:val="single" w:sz="4" w:space="0" w:color="auto"/>
              <w:bottom w:val="single" w:sz="4" w:space="0" w:color="auto"/>
              <w:right w:val="single" w:sz="4" w:space="0" w:color="auto"/>
            </w:tcBorders>
            <w:hideMark/>
          </w:tcPr>
          <w:p w14:paraId="455EEF14" w14:textId="77777777" w:rsidR="0073752A" w:rsidRPr="0073752A" w:rsidRDefault="0073752A">
            <w:pPr>
              <w:spacing w:line="256" w:lineRule="auto"/>
              <w:jc w:val="center"/>
              <w:rPr>
                <w:rFonts w:ascii="Times New Roman" w:eastAsia="Calibri" w:hAnsi="Times New Roman" w:cs="Times New Roman"/>
              </w:rPr>
            </w:pPr>
            <w:r w:rsidRPr="0073752A">
              <w:rPr>
                <w:rFonts w:ascii="Times New Roman" w:eastAsia="Calibri" w:hAnsi="Times New Roman" w:cs="Times New Roman"/>
              </w:rPr>
              <w:lastRenderedPageBreak/>
              <w:t>л</w:t>
            </w:r>
          </w:p>
        </w:tc>
        <w:tc>
          <w:tcPr>
            <w:tcW w:w="1416" w:type="dxa"/>
            <w:tcBorders>
              <w:top w:val="single" w:sz="4" w:space="0" w:color="auto"/>
              <w:left w:val="single" w:sz="4" w:space="0" w:color="auto"/>
              <w:bottom w:val="single" w:sz="4" w:space="0" w:color="auto"/>
              <w:right w:val="single" w:sz="4" w:space="0" w:color="auto"/>
            </w:tcBorders>
            <w:hideMark/>
          </w:tcPr>
          <w:p w14:paraId="6606B206" w14:textId="77777777" w:rsidR="0073752A" w:rsidRPr="0073752A" w:rsidRDefault="0073752A">
            <w:pPr>
              <w:spacing w:line="256" w:lineRule="auto"/>
              <w:jc w:val="center"/>
              <w:rPr>
                <w:rFonts w:ascii="Times New Roman" w:eastAsia="Calibri" w:hAnsi="Times New Roman" w:cs="Times New Roman"/>
              </w:rPr>
            </w:pPr>
            <w:r w:rsidRPr="0073752A">
              <w:rPr>
                <w:rFonts w:ascii="Times New Roman" w:eastAsia="Calibri" w:hAnsi="Times New Roman" w:cs="Times New Roman"/>
              </w:rPr>
              <w:t>186440</w:t>
            </w:r>
          </w:p>
        </w:tc>
      </w:tr>
    </w:tbl>
    <w:p w14:paraId="55014A6F" w14:textId="77777777" w:rsidR="0073752A" w:rsidRPr="0073752A" w:rsidRDefault="0073752A" w:rsidP="0073752A">
      <w:pPr>
        <w:spacing w:line="0" w:lineRule="atLeast"/>
        <w:jc w:val="both"/>
        <w:rPr>
          <w:rFonts w:ascii="Times New Roman" w:eastAsia="Arial" w:hAnsi="Times New Roman" w:cs="Times New Roman"/>
          <w:i/>
          <w:color w:val="000000"/>
          <w:sz w:val="20"/>
          <w:szCs w:val="20"/>
          <w:lang w:eastAsia="ru-RU"/>
        </w:rPr>
      </w:pPr>
      <w:bookmarkStart w:id="1" w:name="_Hlk118895496"/>
      <w:r w:rsidRPr="0073752A">
        <w:rPr>
          <w:rFonts w:ascii="Times New Roman" w:eastAsia="Arial" w:hAnsi="Times New Roman" w:cs="Times New Roman"/>
          <w:color w:val="000000"/>
          <w:sz w:val="20"/>
          <w:szCs w:val="20"/>
        </w:rPr>
        <w:lastRenderedPageBreak/>
        <w:t xml:space="preserve">* </w:t>
      </w:r>
      <w:r w:rsidRPr="0073752A">
        <w:rPr>
          <w:rFonts w:ascii="Times New Roman" w:eastAsia="Arial" w:hAnsi="Times New Roman" w:cs="Times New Roman"/>
          <w:i/>
          <w:color w:val="000000"/>
          <w:sz w:val="20"/>
          <w:szCs w:val="20"/>
        </w:rPr>
        <w:t>Учасник (в колонці найменування товару) також може зазначити розширену інформацію відносно позначення товару  відповідно до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 (зі змінами).</w:t>
      </w:r>
    </w:p>
    <w:bookmarkEnd w:id="1"/>
    <w:p w14:paraId="2D917026" w14:textId="77777777" w:rsidR="0073752A" w:rsidRPr="0073752A" w:rsidRDefault="0073752A" w:rsidP="0073752A">
      <w:pPr>
        <w:shd w:val="clear" w:color="auto" w:fill="FFFFFF"/>
        <w:ind w:firstLine="465"/>
        <w:jc w:val="both"/>
        <w:rPr>
          <w:rFonts w:ascii="Times New Roman" w:eastAsia="Times New Roman" w:hAnsi="Times New Roman" w:cs="Times New Roman"/>
          <w:color w:val="00000A"/>
          <w:sz w:val="27"/>
          <w:szCs w:val="27"/>
        </w:rPr>
      </w:pPr>
    </w:p>
    <w:p w14:paraId="3F8823E4" w14:textId="77777777" w:rsidR="0073752A" w:rsidRPr="0073752A" w:rsidRDefault="0073752A" w:rsidP="0073752A">
      <w:pPr>
        <w:shd w:val="clear" w:color="auto" w:fill="FFFFFF"/>
        <w:ind w:firstLine="465"/>
        <w:jc w:val="both"/>
        <w:rPr>
          <w:rFonts w:ascii="Times New Roman" w:hAnsi="Times New Roman" w:cs="Times New Roman"/>
          <w:b/>
          <w:color w:val="00000A"/>
          <w:sz w:val="24"/>
          <w:szCs w:val="24"/>
          <w:u w:val="single"/>
        </w:rPr>
      </w:pPr>
      <w:bookmarkStart w:id="2" w:name="_Hlk119492156"/>
      <w:r w:rsidRPr="0073752A">
        <w:rPr>
          <w:rFonts w:ascii="Times New Roman" w:hAnsi="Times New Roman" w:cs="Times New Roman"/>
          <w:color w:val="00000A"/>
        </w:rPr>
        <w:t>Відпуск Товару Замовнику здійснюється цілодобово по талонам або смарт-карткам/карткам з АЗС, які розташовані по всій території України, в обов’язкових містах розташування АЗС (зазначені нижче), на автомобільних шляхах загального користування.</w:t>
      </w:r>
      <w:r w:rsidRPr="0073752A">
        <w:rPr>
          <w:rFonts w:ascii="Times New Roman" w:hAnsi="Times New Roman" w:cs="Times New Roman"/>
          <w:b/>
          <w:color w:val="00000A"/>
          <w:u w:val="single"/>
        </w:rPr>
        <w:t xml:space="preserve"> </w:t>
      </w:r>
    </w:p>
    <w:bookmarkEnd w:id="2"/>
    <w:p w14:paraId="64D5C39C" w14:textId="77777777" w:rsidR="0073752A" w:rsidRPr="0073752A" w:rsidRDefault="0073752A" w:rsidP="0073752A">
      <w:pPr>
        <w:shd w:val="clear" w:color="auto" w:fill="FFFFFF"/>
        <w:ind w:firstLine="465"/>
        <w:jc w:val="both"/>
        <w:rPr>
          <w:rFonts w:ascii="Times New Roman" w:hAnsi="Times New Roman" w:cs="Times New Roman"/>
          <w:color w:val="212121"/>
        </w:rPr>
      </w:pPr>
      <w:r w:rsidRPr="0073752A">
        <w:rPr>
          <w:rFonts w:ascii="Times New Roman" w:hAnsi="Times New Roman" w:cs="Times New Roman"/>
          <w:color w:val="00000A"/>
        </w:rPr>
        <w:t>Обов’язкові міста розташування АЗС: обласні центри та великі міста України (крім тимчасово окупованих територій).</w:t>
      </w:r>
    </w:p>
    <w:p w14:paraId="77BE1315" w14:textId="77777777" w:rsidR="0073752A" w:rsidRPr="0073752A" w:rsidRDefault="0073752A" w:rsidP="0073752A">
      <w:pPr>
        <w:tabs>
          <w:tab w:val="left" w:pos="284"/>
        </w:tabs>
        <w:autoSpaceDE w:val="0"/>
        <w:autoSpaceDN w:val="0"/>
        <w:adjustRightInd w:val="0"/>
        <w:spacing w:after="100" w:afterAutospacing="1"/>
        <w:ind w:firstLine="709"/>
        <w:contextualSpacing/>
        <w:jc w:val="both"/>
        <w:rPr>
          <w:rFonts w:ascii="Times New Roman" w:eastAsia="Calibri" w:hAnsi="Times New Roman" w:cs="Times New Roman"/>
          <w:i/>
        </w:rPr>
      </w:pPr>
      <w:r w:rsidRPr="0073752A">
        <w:rPr>
          <w:rFonts w:ascii="Times New Roman" w:eastAsia="Calibri" w:hAnsi="Times New Roman" w:cs="Times New Roman"/>
          <w:i/>
        </w:rPr>
        <w:tab/>
      </w:r>
    </w:p>
    <w:p w14:paraId="51EEFD8C" w14:textId="77777777" w:rsidR="0073752A" w:rsidRPr="0073752A" w:rsidRDefault="0073752A" w:rsidP="0073752A">
      <w:pPr>
        <w:shd w:val="clear" w:color="auto" w:fill="FFFFFF"/>
        <w:ind w:firstLine="567"/>
        <w:jc w:val="both"/>
        <w:rPr>
          <w:rFonts w:ascii="Times New Roman" w:eastAsia="Times New Roman" w:hAnsi="Times New Roman" w:cs="Times New Roman"/>
          <w:color w:val="212121"/>
          <w:lang w:eastAsia="ru-RU"/>
        </w:rPr>
      </w:pPr>
      <w:r w:rsidRPr="0073752A">
        <w:rPr>
          <w:rFonts w:ascii="Times New Roman" w:hAnsi="Times New Roman" w:cs="Times New Roman"/>
          <w:color w:val="00000A"/>
        </w:rPr>
        <w:t xml:space="preserve">Талон або смарт-картка/картка  - </w:t>
      </w:r>
      <w:bookmarkStart w:id="3" w:name="_Hlk119491907"/>
      <w:r w:rsidRPr="0073752A">
        <w:rPr>
          <w:rFonts w:ascii="Times New Roman" w:hAnsi="Times New Roman" w:cs="Times New Roman"/>
          <w:color w:val="00000A"/>
        </w:rPr>
        <w:t>це універсальна пластикова або картонна картка з вбудованим в неї </w:t>
      </w:r>
      <w:proofErr w:type="spellStart"/>
      <w:r w:rsidRPr="0073752A">
        <w:rPr>
          <w:rFonts w:ascii="Times New Roman" w:hAnsi="Times New Roman" w:cs="Times New Roman"/>
          <w:color w:val="00000A"/>
        </w:rPr>
        <w:t>мікрочіпом</w:t>
      </w:r>
      <w:proofErr w:type="spellEnd"/>
      <w:r w:rsidRPr="0073752A">
        <w:rPr>
          <w:rFonts w:ascii="Times New Roman" w:hAnsi="Times New Roman" w:cs="Times New Roman"/>
          <w:color w:val="00000A"/>
        </w:rPr>
        <w:t> або системою цифрового захисту, яка дозволяє здійснити ідентифікацію Покупця та провести заправку нафтопродуктами будь якого виду. </w:t>
      </w:r>
    </w:p>
    <w:bookmarkEnd w:id="3"/>
    <w:p w14:paraId="5881B382" w14:textId="77777777" w:rsidR="0073752A" w:rsidRPr="0073752A" w:rsidRDefault="0073752A" w:rsidP="0073752A">
      <w:pPr>
        <w:tabs>
          <w:tab w:val="left" w:pos="284"/>
        </w:tabs>
        <w:autoSpaceDE w:val="0"/>
        <w:autoSpaceDN w:val="0"/>
        <w:adjustRightInd w:val="0"/>
        <w:ind w:firstLine="567"/>
        <w:jc w:val="both"/>
        <w:rPr>
          <w:rFonts w:ascii="Times New Roman" w:hAnsi="Times New Roman" w:cs="Times New Roman"/>
          <w:color w:val="00000A"/>
        </w:rPr>
      </w:pPr>
    </w:p>
    <w:p w14:paraId="02D05F4B" w14:textId="77777777" w:rsidR="0073752A" w:rsidRPr="0073752A" w:rsidRDefault="0073752A" w:rsidP="0073752A">
      <w:pPr>
        <w:tabs>
          <w:tab w:val="left" w:pos="284"/>
        </w:tabs>
        <w:autoSpaceDE w:val="0"/>
        <w:autoSpaceDN w:val="0"/>
        <w:adjustRightInd w:val="0"/>
        <w:ind w:firstLine="567"/>
        <w:jc w:val="both"/>
        <w:rPr>
          <w:rFonts w:ascii="Times New Roman" w:hAnsi="Times New Roman" w:cs="Times New Roman"/>
          <w:color w:val="00000A"/>
        </w:rPr>
      </w:pPr>
      <w:r w:rsidRPr="0073752A">
        <w:rPr>
          <w:rFonts w:ascii="Times New Roman" w:hAnsi="Times New Roman" w:cs="Times New Roman"/>
          <w:color w:val="00000A"/>
        </w:rPr>
        <w:t xml:space="preserve">Вимоги до </w:t>
      </w:r>
      <w:bookmarkStart w:id="4" w:name="_Hlk119491801"/>
      <w:r w:rsidRPr="0073752A">
        <w:rPr>
          <w:rFonts w:ascii="Times New Roman" w:hAnsi="Times New Roman" w:cs="Times New Roman"/>
          <w:color w:val="00000A"/>
        </w:rPr>
        <w:t xml:space="preserve">талонів або смарт-карток/карток </w:t>
      </w:r>
      <w:bookmarkEnd w:id="4"/>
      <w:r w:rsidRPr="0073752A">
        <w:rPr>
          <w:rFonts w:ascii="Times New Roman" w:hAnsi="Times New Roman" w:cs="Times New Roman"/>
          <w:color w:val="00000A"/>
        </w:rPr>
        <w:t>на паливо:</w:t>
      </w:r>
    </w:p>
    <w:p w14:paraId="0EE4644A" w14:textId="77777777" w:rsidR="0073752A" w:rsidRPr="0073752A" w:rsidRDefault="0073752A" w:rsidP="0073752A">
      <w:pPr>
        <w:tabs>
          <w:tab w:val="left" w:pos="284"/>
        </w:tabs>
        <w:autoSpaceDE w:val="0"/>
        <w:autoSpaceDN w:val="0"/>
        <w:adjustRightInd w:val="0"/>
        <w:spacing w:line="256" w:lineRule="auto"/>
        <w:contextualSpacing/>
        <w:jc w:val="both"/>
        <w:rPr>
          <w:rFonts w:ascii="Times New Roman" w:hAnsi="Times New Roman" w:cs="Times New Roman"/>
          <w:color w:val="00000A"/>
        </w:rPr>
      </w:pPr>
      <w:r w:rsidRPr="0073752A">
        <w:rPr>
          <w:rFonts w:ascii="Times New Roman" w:hAnsi="Times New Roman" w:cs="Times New Roman"/>
          <w:color w:val="00000A"/>
        </w:rPr>
        <w:t>1.</w:t>
      </w:r>
      <w:r w:rsidRPr="0073752A">
        <w:rPr>
          <w:rFonts w:ascii="Times New Roman" w:hAnsi="Times New Roman" w:cs="Times New Roman"/>
          <w:color w:val="00000A"/>
        </w:rPr>
        <w:tab/>
      </w:r>
      <w:bookmarkStart w:id="5" w:name="_Hlk118895599"/>
      <w:r w:rsidRPr="0073752A">
        <w:rPr>
          <w:rFonts w:ascii="Times New Roman" w:hAnsi="Times New Roman" w:cs="Times New Roman"/>
          <w:color w:val="00000A"/>
        </w:rPr>
        <w:t xml:space="preserve">Мають бути одноразового використання; </w:t>
      </w:r>
      <w:bookmarkEnd w:id="5"/>
      <w:r w:rsidRPr="0073752A">
        <w:rPr>
          <w:rFonts w:ascii="Times New Roman" w:hAnsi="Times New Roman" w:cs="Times New Roman"/>
          <w:color w:val="00000A"/>
        </w:rPr>
        <w:t>номіналом 10 або 20 літрів; зобов’язані діяти по всій території України (не обмежені в отриманні територіально конкретним регіоном);</w:t>
      </w:r>
    </w:p>
    <w:p w14:paraId="6AE82C85" w14:textId="77777777" w:rsidR="0073752A" w:rsidRPr="0073752A" w:rsidRDefault="0073752A" w:rsidP="0073752A">
      <w:pPr>
        <w:tabs>
          <w:tab w:val="left" w:pos="284"/>
        </w:tabs>
        <w:autoSpaceDE w:val="0"/>
        <w:autoSpaceDN w:val="0"/>
        <w:adjustRightInd w:val="0"/>
        <w:spacing w:after="100" w:afterAutospacing="1"/>
        <w:contextualSpacing/>
        <w:jc w:val="both"/>
        <w:rPr>
          <w:rFonts w:ascii="Times New Roman" w:hAnsi="Times New Roman" w:cs="Times New Roman"/>
          <w:color w:val="00000A"/>
        </w:rPr>
      </w:pPr>
      <w:bookmarkStart w:id="6" w:name="_Hlk118895578"/>
      <w:r w:rsidRPr="0073752A">
        <w:rPr>
          <w:rFonts w:ascii="Times New Roman" w:hAnsi="Times New Roman" w:cs="Times New Roman"/>
          <w:color w:val="00000A"/>
        </w:rPr>
        <w:t xml:space="preserve">2. На </w:t>
      </w:r>
      <w:bookmarkStart w:id="7" w:name="_Hlk119492029"/>
      <w:r w:rsidRPr="0073752A">
        <w:rPr>
          <w:rFonts w:ascii="Times New Roman" w:hAnsi="Times New Roman" w:cs="Times New Roman"/>
          <w:color w:val="00000A"/>
        </w:rPr>
        <w:t xml:space="preserve">талонах або смарт-картках/картках повинно бути зазначені марка палива та номінал, бренд/торгівельна марка тощо АЗС. </w:t>
      </w:r>
      <w:bookmarkEnd w:id="7"/>
    </w:p>
    <w:bookmarkEnd w:id="6"/>
    <w:p w14:paraId="6800DFA7" w14:textId="77777777" w:rsidR="0073752A" w:rsidRPr="0073752A" w:rsidRDefault="0073752A" w:rsidP="0073752A">
      <w:pPr>
        <w:tabs>
          <w:tab w:val="left" w:pos="284"/>
        </w:tabs>
        <w:autoSpaceDE w:val="0"/>
        <w:autoSpaceDN w:val="0"/>
        <w:adjustRightInd w:val="0"/>
        <w:spacing w:after="100" w:afterAutospacing="1"/>
        <w:contextualSpacing/>
        <w:jc w:val="both"/>
        <w:rPr>
          <w:rFonts w:ascii="Times New Roman" w:hAnsi="Times New Roman" w:cs="Times New Roman"/>
          <w:b/>
          <w:color w:val="00000A"/>
        </w:rPr>
      </w:pPr>
      <w:r w:rsidRPr="0073752A">
        <w:rPr>
          <w:rFonts w:ascii="Times New Roman" w:hAnsi="Times New Roman" w:cs="Times New Roman"/>
          <w:color w:val="00000A"/>
        </w:rPr>
        <w:t>3.</w:t>
      </w:r>
      <w:r w:rsidRPr="0073752A">
        <w:rPr>
          <w:rFonts w:ascii="Times New Roman" w:hAnsi="Times New Roman" w:cs="Times New Roman"/>
          <w:color w:val="00000A"/>
        </w:rPr>
        <w:tab/>
        <w:t xml:space="preserve">Строк дії (використання) талонів або смарт-карток/карток повинен становити не менш ніж </w:t>
      </w:r>
      <w:r w:rsidRPr="0073752A">
        <w:rPr>
          <w:rFonts w:ascii="Times New Roman" w:hAnsi="Times New Roman" w:cs="Times New Roman"/>
          <w:b/>
          <w:color w:val="00000A"/>
        </w:rPr>
        <w:t xml:space="preserve">до 31.08.2023. </w:t>
      </w:r>
    </w:p>
    <w:p w14:paraId="0490F4E5" w14:textId="77777777" w:rsidR="0073752A" w:rsidRPr="0073752A" w:rsidRDefault="0073752A" w:rsidP="0073752A">
      <w:pPr>
        <w:shd w:val="clear" w:color="auto" w:fill="FFFFFF"/>
        <w:ind w:firstLine="567"/>
        <w:jc w:val="both"/>
        <w:rPr>
          <w:rFonts w:ascii="Times New Roman" w:eastAsia="Calibri" w:hAnsi="Times New Roman" w:cs="Times New Roman"/>
        </w:rPr>
      </w:pPr>
      <w:r w:rsidRPr="0073752A">
        <w:rPr>
          <w:rFonts w:ascii="Times New Roman" w:hAnsi="Times New Roman" w:cs="Times New Roman"/>
          <w:color w:val="000000"/>
        </w:rPr>
        <w:t>Технічні характеристики та якість Товару, що поставляється, повинні відповідати сезону, під час якого здійснюється поставка Товару на автозаправних станціях.</w:t>
      </w:r>
      <w:r w:rsidRPr="0073752A">
        <w:rPr>
          <w:rFonts w:ascii="Times New Roman" w:eastAsia="Calibri" w:hAnsi="Times New Roman" w:cs="Times New Roman"/>
        </w:rPr>
        <w:t xml:space="preserve"> В зимовий період дизельне паливо повинне відповідати температурному режиму і бути не менше ніж  мінус 20°C.</w:t>
      </w:r>
    </w:p>
    <w:p w14:paraId="480FA5E5" w14:textId="77777777" w:rsidR="0073752A" w:rsidRPr="0073752A" w:rsidRDefault="0073752A" w:rsidP="0073752A">
      <w:pPr>
        <w:ind w:firstLine="567"/>
        <w:jc w:val="both"/>
        <w:rPr>
          <w:rFonts w:ascii="Times New Roman" w:eastAsia="Calibri" w:hAnsi="Times New Roman" w:cs="Times New Roman"/>
        </w:rPr>
      </w:pPr>
      <w:r w:rsidRPr="0073752A">
        <w:rPr>
          <w:rFonts w:ascii="Times New Roman" w:eastAsia="Calibri" w:hAnsi="Times New Roman" w:cs="Times New Roman"/>
        </w:rPr>
        <w:t>При поставці Товару, за вимогою Замовника, Учасником на партію поставленого Товару надається завірена належним чином Замовником копія паспорту якості/сертифікату якості та/або декларації про відповідність.</w:t>
      </w:r>
    </w:p>
    <w:p w14:paraId="1B5C1E95" w14:textId="77777777" w:rsidR="0073752A" w:rsidRPr="0073752A" w:rsidRDefault="0073752A" w:rsidP="0073752A">
      <w:pPr>
        <w:ind w:firstLine="567"/>
        <w:jc w:val="both"/>
        <w:rPr>
          <w:rFonts w:ascii="Times New Roman" w:eastAsia="Times New Roman" w:hAnsi="Times New Roman" w:cs="Times New Roman"/>
          <w:lang w:eastAsia="ru-RU"/>
        </w:rPr>
      </w:pPr>
      <w:r w:rsidRPr="0073752A">
        <w:rPr>
          <w:rFonts w:ascii="Times New Roman" w:hAnsi="Times New Roman" w:cs="Times New Roman"/>
        </w:rPr>
        <w:t xml:space="preserve">У разі виникнення сумніву щодо якості поставленого Товару, Замовник має право в будь-який час взяти пробу пального та здійснити його експертизу у порядку, передбаченому  законодавством України. Якщо якість Товару не відповідає наданому паспорту якості/сертифікату якості чи копії декларації про відповідність, Замовник може відмовитись від подальшого постачання Товару та вимагати від Учасника відшкодування всіх понесених Замовником збитків.  </w:t>
      </w:r>
    </w:p>
    <w:p w14:paraId="380DEC2F" w14:textId="77777777" w:rsidR="0073752A" w:rsidRPr="0073752A" w:rsidRDefault="0073752A" w:rsidP="0073752A">
      <w:pPr>
        <w:tabs>
          <w:tab w:val="left" w:pos="284"/>
        </w:tabs>
        <w:autoSpaceDE w:val="0"/>
        <w:autoSpaceDN w:val="0"/>
        <w:adjustRightInd w:val="0"/>
        <w:spacing w:after="100" w:afterAutospacing="1"/>
        <w:contextualSpacing/>
        <w:jc w:val="both"/>
        <w:rPr>
          <w:rFonts w:ascii="Times New Roman" w:eastAsia="Calibri" w:hAnsi="Times New Roman" w:cs="Times New Roman"/>
        </w:rPr>
      </w:pPr>
    </w:p>
    <w:p w14:paraId="7EAD90F3" w14:textId="092A8771" w:rsidR="00F93469" w:rsidRPr="0073752A" w:rsidRDefault="0073752A" w:rsidP="0073752A">
      <w:pPr>
        <w:ind w:firstLine="360"/>
        <w:jc w:val="both"/>
        <w:rPr>
          <w:rFonts w:ascii="Times New Roman" w:hAnsi="Times New Roman" w:cs="Times New Roman"/>
          <w:b/>
          <w:bCs/>
          <w:sz w:val="20"/>
          <w:szCs w:val="20"/>
        </w:rPr>
      </w:pPr>
      <w:r w:rsidRPr="0073752A">
        <w:rPr>
          <w:rFonts w:ascii="Times New Roman" w:eastAsia="Calibri" w:hAnsi="Times New Roman" w:cs="Times New Roman"/>
        </w:rPr>
        <w:tab/>
      </w:r>
      <w:r w:rsidRPr="0073752A">
        <w:rPr>
          <w:rFonts w:ascii="Times New Roman" w:eastAsia="Calibri" w:hAnsi="Times New Roman" w:cs="Times New Roman"/>
        </w:rPr>
        <w:tab/>
        <w:t>Поставка (передача) талонів або смарт-карток/карток на отримання Товару здійснюється Постачальником за власний рахунок, на умовах DDP відповідно до Інкотермс 2010 за місцем поставки (передачі) талонів або смарт-карток/карток.</w:t>
      </w:r>
    </w:p>
    <w:p w14:paraId="1A7219B9" w14:textId="77777777" w:rsidR="00F93469" w:rsidRPr="0073752A" w:rsidRDefault="00F93469" w:rsidP="00F93469">
      <w:pPr>
        <w:ind w:firstLine="708"/>
        <w:rPr>
          <w:rFonts w:ascii="Times New Roman" w:hAnsi="Times New Roman" w:cs="Times New Roman"/>
        </w:rPr>
      </w:pPr>
    </w:p>
    <w:p w14:paraId="26519085" w14:textId="77777777" w:rsidR="00F93469" w:rsidRPr="0073752A" w:rsidRDefault="00F93469" w:rsidP="00F93469">
      <w:pPr>
        <w:ind w:firstLine="708"/>
        <w:rPr>
          <w:rFonts w:ascii="Times New Roman" w:hAnsi="Times New Roman" w:cs="Times New Roman"/>
        </w:rPr>
      </w:pPr>
    </w:p>
    <w:p w14:paraId="0F9878A1" w14:textId="77777777" w:rsidR="00F93469" w:rsidRPr="0073752A" w:rsidRDefault="00F93469" w:rsidP="00F93469">
      <w:pPr>
        <w:ind w:firstLine="360"/>
        <w:jc w:val="both"/>
        <w:rPr>
          <w:rFonts w:ascii="Times New Roman" w:hAnsi="Times New Roman" w:cs="Times New Roman"/>
          <w:b/>
          <w:bCs/>
        </w:rPr>
      </w:pPr>
    </w:p>
    <w:p w14:paraId="575DCB23" w14:textId="77777777" w:rsidR="002B72AC" w:rsidRDefault="002B72AC" w:rsidP="002B72AC">
      <w:pPr>
        <w:spacing w:line="240" w:lineRule="auto"/>
        <w:rPr>
          <w:rFonts w:ascii="Times New Roman" w:hAnsi="Times New Roman"/>
          <w:b/>
          <w:sz w:val="20"/>
          <w:szCs w:val="20"/>
        </w:rPr>
      </w:pPr>
    </w:p>
    <w:p w14:paraId="7F9A69BE" w14:textId="77777777" w:rsidR="00A52318" w:rsidRPr="002B72AC" w:rsidRDefault="00A52318" w:rsidP="002B72AC">
      <w:pPr>
        <w:spacing w:after="0" w:line="240" w:lineRule="auto"/>
        <w:jc w:val="both"/>
        <w:rPr>
          <w:rFonts w:ascii="Times New Roman" w:hAnsi="Times New Roman" w:cs="Times New Roman"/>
          <w:sz w:val="24"/>
          <w:szCs w:val="24"/>
        </w:rPr>
      </w:pPr>
    </w:p>
    <w:sectPr w:rsidR="00A52318" w:rsidRPr="002B72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2B72AC"/>
    <w:rsid w:val="00445877"/>
    <w:rsid w:val="00482AFB"/>
    <w:rsid w:val="0073752A"/>
    <w:rsid w:val="007E6D2F"/>
    <w:rsid w:val="008A6608"/>
    <w:rsid w:val="008B27C2"/>
    <w:rsid w:val="00A15C9D"/>
    <w:rsid w:val="00A335CB"/>
    <w:rsid w:val="00A52318"/>
    <w:rsid w:val="00AF3867"/>
    <w:rsid w:val="00B83B74"/>
    <w:rsid w:val="00D626B8"/>
    <w:rsid w:val="00F9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0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3453</Words>
  <Characters>1969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18</cp:revision>
  <dcterms:created xsi:type="dcterms:W3CDTF">2021-03-31T12:56:00Z</dcterms:created>
  <dcterms:modified xsi:type="dcterms:W3CDTF">2023-01-16T13:39:00Z</dcterms:modified>
</cp:coreProperties>
</file>