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673CAB5" w14:textId="1A3BF856" w:rsidR="002B72AC" w:rsidRPr="00953194" w:rsidRDefault="002B72AC" w:rsidP="00985C77">
      <w:pPr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985C77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985C77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9531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53194" w:rsidRPr="00953194">
        <w:rPr>
          <w:rFonts w:ascii="Times New Roman" w:hAnsi="Times New Roman" w:cs="Times New Roman"/>
          <w:sz w:val="24"/>
          <w:szCs w:val="24"/>
        </w:rPr>
        <w:t>Корм для службових собак (ДК 021:2015 - 15710000-8 Готові корми для сільськогосподарських та інших тварин)</w:t>
      </w:r>
      <w:r w:rsidR="00985C77" w:rsidRPr="0095319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985C77" w:rsidRPr="0095319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Pr="00953194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655D6B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7ABAD5D6" w:rsidR="002B72AC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7F3D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 xml:space="preserve">ДК 021:2015 (СPV) - </w:t>
      </w:r>
      <w:r w:rsidR="008D7F96" w:rsidRPr="008D7F9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79710000-4 </w:t>
      </w:r>
      <w:r w:rsidR="00953194" w:rsidRPr="00953194">
        <w:rPr>
          <w:rFonts w:ascii="Times New Roman" w:hAnsi="Times New Roman" w:cs="Times New Roman"/>
          <w:sz w:val="24"/>
          <w:szCs w:val="24"/>
        </w:rPr>
        <w:t>Корм для службових собак</w:t>
      </w:r>
      <w:r w:rsidR="00953194">
        <w:rPr>
          <w:rFonts w:ascii="Times New Roman" w:hAnsi="Times New Roman" w:cs="Times New Roman"/>
          <w:sz w:val="24"/>
          <w:szCs w:val="24"/>
        </w:rPr>
        <w:t xml:space="preserve"> (</w:t>
      </w:r>
      <w:r w:rsidR="00953194" w:rsidRPr="00953194">
        <w:rPr>
          <w:rFonts w:ascii="Times New Roman" w:hAnsi="Times New Roman" w:cs="Times New Roman"/>
          <w:sz w:val="24"/>
          <w:szCs w:val="24"/>
        </w:rPr>
        <w:t>Готові корми для сільськогосподарських та інших тварин</w:t>
      </w:r>
      <w:r w:rsidR="00953194">
        <w:rPr>
          <w:rFonts w:ascii="Times New Roman" w:hAnsi="Times New Roman" w:cs="Times New Roman"/>
          <w:sz w:val="24"/>
          <w:szCs w:val="24"/>
        </w:rPr>
        <w:t>)</w:t>
      </w:r>
    </w:p>
    <w:p w14:paraId="42871908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48DA4DA0" w:rsidR="002B72AC" w:rsidRPr="00953194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953194" w:rsidRPr="00953194">
        <w:rPr>
          <w:rFonts w:ascii="Times New Roman" w:hAnsi="Times New Roman" w:cs="Times New Roman"/>
          <w:b/>
          <w:sz w:val="24"/>
          <w:szCs w:val="24"/>
        </w:rPr>
        <w:t>UA-2023-02-21-008231-a</w:t>
      </w: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7F44C681" w:rsidR="007471B4" w:rsidRPr="00953194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953194" w:rsidRPr="00953194">
        <w:rPr>
          <w:rFonts w:ascii="Times New Roman" w:hAnsi="Times New Roman" w:cs="Times New Roman"/>
          <w:sz w:val="24"/>
          <w:szCs w:val="24"/>
        </w:rPr>
        <w:t xml:space="preserve">140 160,00 UAH </w:t>
      </w:r>
      <w:r w:rsidR="007471B4" w:rsidRPr="00953194">
        <w:rPr>
          <w:rFonts w:ascii="Times New Roman" w:hAnsi="Times New Roman" w:cs="Times New Roman"/>
          <w:sz w:val="24"/>
          <w:szCs w:val="24"/>
        </w:rPr>
        <w:t>з ПДВ</w:t>
      </w:r>
      <w:r w:rsidR="007471B4" w:rsidRPr="00953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43F1795E" w:rsidR="007471B4" w:rsidRPr="00953194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194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 w:rsidRPr="00953194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953194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953194">
        <w:rPr>
          <w:rFonts w:ascii="Times New Roman" w:hAnsi="Times New Roman" w:cs="Times New Roman"/>
          <w:sz w:val="24"/>
          <w:szCs w:val="24"/>
        </w:rPr>
        <w:t>140160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7F96" w:rsidRPr="00953194">
        <w:rPr>
          <w:rFonts w:ascii="Times New Roman" w:hAnsi="Times New Roman" w:cs="Times New Roman"/>
          <w:sz w:val="24"/>
          <w:szCs w:val="24"/>
        </w:rPr>
        <w:t>00 грн.</w:t>
      </w:r>
      <w:r w:rsidRPr="00953194">
        <w:rPr>
          <w:rFonts w:ascii="Times New Roman" w:hAnsi="Times New Roman" w:cs="Times New Roman"/>
          <w:sz w:val="24"/>
          <w:szCs w:val="24"/>
        </w:rPr>
        <w:t xml:space="preserve"> з ПДВ </w:t>
      </w:r>
      <w:r w:rsidR="00953194" w:rsidRPr="00953194">
        <w:rPr>
          <w:rFonts w:ascii="Times New Roman" w:hAnsi="Times New Roman" w:cs="Times New Roman"/>
          <w:sz w:val="24"/>
          <w:szCs w:val="24"/>
        </w:rPr>
        <w:t xml:space="preserve"> корму для  службових собак</w:t>
      </w:r>
      <w:r w:rsidRPr="0095319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9336F8" w14:textId="43FDD91B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>Розрахунок очікувано</w:t>
      </w:r>
      <w:r w:rsidR="00945710">
        <w:rPr>
          <w:rFonts w:ascii="Times New Roman" w:hAnsi="Times New Roman" w:cs="Times New Roman"/>
          <w:bCs/>
          <w:sz w:val="24"/>
          <w:szCs w:val="24"/>
        </w:rPr>
        <w:t>ї</w:t>
      </w:r>
      <w:bookmarkStart w:id="0" w:name="_GoBack"/>
      <w:bookmarkEnd w:id="0"/>
      <w:r w:rsidRPr="007F3D00">
        <w:rPr>
          <w:rFonts w:ascii="Times New Roman" w:hAnsi="Times New Roman" w:cs="Times New Roman"/>
          <w:bCs/>
          <w:sz w:val="24"/>
          <w:szCs w:val="24"/>
        </w:rPr>
        <w:t xml:space="preserve"> вартості сформований на підставі аналізу обсягів, які були отримані у минулих роках</w:t>
      </w:r>
      <w:r w:rsidR="00953194">
        <w:rPr>
          <w:rFonts w:ascii="Times New Roman" w:hAnsi="Times New Roman" w:cs="Times New Roman"/>
          <w:bCs/>
          <w:sz w:val="24"/>
          <w:szCs w:val="24"/>
        </w:rPr>
        <w:t xml:space="preserve"> та середньої вартості корму на ринку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1530F713" w:rsidR="008D7F96" w:rsidRDefault="002B72AC" w:rsidP="00953194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45AC906" w14:textId="77777777" w:rsidR="00953194" w:rsidRDefault="00953194" w:rsidP="009531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Основні вимоги до предмету закупівлі: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991"/>
        <w:gridCol w:w="1275"/>
        <w:gridCol w:w="4965"/>
      </w:tblGrid>
      <w:tr w:rsidR="00953194" w:rsidRPr="00AA7100" w14:paraId="3763824B" w14:textId="77777777" w:rsidTr="005F3C36">
        <w:tc>
          <w:tcPr>
            <w:tcW w:w="2114" w:type="dxa"/>
            <w:shd w:val="clear" w:color="auto" w:fill="auto"/>
            <w:vAlign w:val="center"/>
          </w:tcPr>
          <w:p w14:paraId="49DEA0FA" w14:textId="77777777" w:rsidR="00953194" w:rsidRPr="00131E3A" w:rsidRDefault="00953194" w:rsidP="005F3C3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1E3A">
              <w:rPr>
                <w:rFonts w:ascii="Times New Roman" w:hAnsi="Times New Roman"/>
                <w:b/>
                <w:sz w:val="20"/>
                <w:szCs w:val="20"/>
              </w:rPr>
              <w:t>Найменування товару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D280B1" w14:textId="77777777" w:rsidR="00953194" w:rsidRPr="00131E3A" w:rsidRDefault="00953194" w:rsidP="005F3C3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1E3A">
              <w:rPr>
                <w:rFonts w:ascii="Times New Roman" w:hAnsi="Times New Roman"/>
                <w:b/>
                <w:sz w:val="20"/>
                <w:szCs w:val="20"/>
              </w:rPr>
              <w:t>Од. виміру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FF964" w14:textId="77777777" w:rsidR="00953194" w:rsidRPr="00131E3A" w:rsidRDefault="00953194" w:rsidP="005F3C3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1E3A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E2F4B2B" w14:textId="77777777" w:rsidR="00953194" w:rsidRPr="00131E3A" w:rsidRDefault="00953194" w:rsidP="005F3C3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1E3A">
              <w:rPr>
                <w:rFonts w:ascii="Times New Roman" w:hAnsi="Times New Roman"/>
                <w:b/>
                <w:sz w:val="20"/>
                <w:szCs w:val="20"/>
              </w:rPr>
              <w:t>Технічні, якісні характеристики товару</w:t>
            </w:r>
          </w:p>
        </w:tc>
      </w:tr>
      <w:tr w:rsidR="00953194" w14:paraId="4C81BE66" w14:textId="77777777" w:rsidTr="005F3C36">
        <w:tc>
          <w:tcPr>
            <w:tcW w:w="2114" w:type="dxa"/>
            <w:shd w:val="clear" w:color="auto" w:fill="auto"/>
            <w:vAlign w:val="center"/>
          </w:tcPr>
          <w:p w14:paraId="7F8A50A2" w14:textId="77777777" w:rsidR="00953194" w:rsidRPr="00131E3A" w:rsidRDefault="00953194" w:rsidP="005F3C36">
            <w:pPr>
              <w:rPr>
                <w:rFonts w:ascii="Times New Roman" w:hAnsi="Times New Roman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sz w:val="24"/>
                <w:szCs w:val="24"/>
              </w:rPr>
              <w:t>Сухий корм для дорослих активних (службових) собак середньої та великої породи (або для всіх порід) преміум класу</w:t>
            </w:r>
          </w:p>
          <w:p w14:paraId="78444B70" w14:textId="77777777" w:rsidR="00953194" w:rsidRPr="00131E3A" w:rsidRDefault="00953194" w:rsidP="005F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F0EF9CD" w14:textId="77777777" w:rsidR="00953194" w:rsidRPr="00131E3A" w:rsidRDefault="00953194" w:rsidP="005F3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21FE4" w14:textId="77777777" w:rsidR="00953194" w:rsidRPr="00131E3A" w:rsidRDefault="00953194" w:rsidP="005F3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4965" w:type="dxa"/>
            <w:shd w:val="clear" w:color="auto" w:fill="auto"/>
          </w:tcPr>
          <w:p w14:paraId="7CDE2F63" w14:textId="77777777" w:rsidR="00953194" w:rsidRPr="00131E3A" w:rsidRDefault="00953194" w:rsidP="005F3C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b/>
                <w:sz w:val="24"/>
                <w:szCs w:val="24"/>
              </w:rPr>
              <w:t>Склад:</w:t>
            </w:r>
            <w:r w:rsidRPr="0013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E3A">
              <w:rPr>
                <w:rFonts w:ascii="Times New Roman" w:hAnsi="Times New Roman"/>
                <w:color w:val="000000"/>
                <w:sz w:val="24"/>
                <w:szCs w:val="24"/>
              </w:rPr>
              <w:t>м’ясо і субпродукти тваринного походження, злаки, продукти рослинного походження, олії, тваринні жири, мінерали.</w:t>
            </w:r>
          </w:p>
          <w:p w14:paraId="72CCE6B1" w14:textId="77777777" w:rsidR="00953194" w:rsidRPr="00131E3A" w:rsidRDefault="00953194" w:rsidP="005F3C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Аналітичний склад:</w:t>
            </w:r>
            <w:r w:rsidRPr="00131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протеїн – 25-30%, жири – 15-20%, сира клітковина – 2,5-5%, сира зола – 6-8%, кальцій – не менше 1,2%, фосфор – не менше 1%.</w:t>
            </w:r>
          </w:p>
          <w:p w14:paraId="39BB0CB6" w14:textId="77777777" w:rsidR="00953194" w:rsidRPr="00131E3A" w:rsidRDefault="00953194" w:rsidP="005F3C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Харчові добавки на кг:</w:t>
            </w:r>
            <w:r w:rsidRPr="00131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Вітамін А – не менше 14000 МО, вітамін </w:t>
            </w:r>
            <w:r w:rsidRPr="00131E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131E3A">
              <w:rPr>
                <w:rFonts w:ascii="Times New Roman" w:hAnsi="Times New Roman"/>
                <w:color w:val="000000"/>
                <w:sz w:val="24"/>
                <w:szCs w:val="24"/>
              </w:rPr>
              <w:t>3 – не менше 1100 МО, вітамін Е – не менше 100 мг.</w:t>
            </w:r>
          </w:p>
          <w:p w14:paraId="57E3780F" w14:textId="77777777" w:rsidR="00953194" w:rsidRPr="00131E3A" w:rsidRDefault="00953194" w:rsidP="005F3C36">
            <w:pPr>
              <w:rPr>
                <w:rFonts w:ascii="Times New Roman" w:hAnsi="Times New Roman"/>
                <w:sz w:val="24"/>
                <w:szCs w:val="24"/>
              </w:rPr>
            </w:pPr>
            <w:r w:rsidRPr="00131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 цінність</w:t>
            </w:r>
            <w:r w:rsidRPr="00131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не менше 380 ккал/100 г</w:t>
            </w:r>
          </w:p>
        </w:tc>
      </w:tr>
    </w:tbl>
    <w:p w14:paraId="28723EED" w14:textId="77777777" w:rsidR="00953194" w:rsidRDefault="00953194" w:rsidP="00953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E4C4D7" w14:textId="77777777" w:rsidR="00953194" w:rsidRPr="00BC75CA" w:rsidRDefault="00953194" w:rsidP="00953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75CA">
        <w:rPr>
          <w:rFonts w:ascii="Times New Roman" w:hAnsi="Times New Roman"/>
          <w:color w:val="000000"/>
          <w:sz w:val="24"/>
          <w:szCs w:val="24"/>
        </w:rPr>
        <w:t>Корм не повинен містити хімічних барвників, ароматизаторів, підсилювачів смаку, синтетичних антиоксидантів, протеїну сої, ГМО.</w:t>
      </w:r>
    </w:p>
    <w:p w14:paraId="00605589" w14:textId="77777777" w:rsidR="00953194" w:rsidRPr="00BC75CA" w:rsidRDefault="00953194" w:rsidP="00953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75CA">
        <w:rPr>
          <w:rFonts w:ascii="Times New Roman" w:hAnsi="Times New Roman"/>
          <w:color w:val="000000"/>
          <w:sz w:val="24"/>
          <w:szCs w:val="24"/>
        </w:rPr>
        <w:t xml:space="preserve">Товар повинен бути в оригінальній непошкодженій заводській упаковці (10-20 </w:t>
      </w:r>
      <w:r>
        <w:rPr>
          <w:rFonts w:ascii="Times New Roman" w:hAnsi="Times New Roman"/>
          <w:color w:val="000000"/>
          <w:sz w:val="24"/>
          <w:szCs w:val="24"/>
        </w:rPr>
        <w:t>кг)</w:t>
      </w:r>
      <w:r w:rsidRPr="00BC75CA">
        <w:rPr>
          <w:rFonts w:ascii="Times New Roman" w:hAnsi="Times New Roman"/>
          <w:color w:val="000000"/>
          <w:sz w:val="24"/>
          <w:szCs w:val="24"/>
        </w:rPr>
        <w:t>, яка повинна забезпечити повне збереження Товару від всякого роду пошкоджень, знищення, псування, погіршення його якісних характеристик під час транспортування та зберігання.</w:t>
      </w:r>
    </w:p>
    <w:p w14:paraId="0ABE0BB1" w14:textId="77777777" w:rsidR="00953194" w:rsidRDefault="00953194" w:rsidP="00953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75CA">
        <w:rPr>
          <w:rFonts w:ascii="Times New Roman" w:hAnsi="Times New Roman"/>
          <w:color w:val="000000"/>
          <w:sz w:val="24"/>
          <w:szCs w:val="24"/>
        </w:rPr>
        <w:t>Маркування кожної одиниці товару повинно відповідати вимогам чинного законодавства України, а також вимогам і стандартам виробника товару, що містить ярлик з найменуванням виробника, марку (артикул), його основні технічні характеристики, розмір, дату виготовлення, а також інформацію щодо країни походження.</w:t>
      </w:r>
    </w:p>
    <w:p w14:paraId="37D32B24" w14:textId="77777777" w:rsidR="00953194" w:rsidRPr="00BC75CA" w:rsidRDefault="00953194" w:rsidP="00953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7100">
        <w:rPr>
          <w:rFonts w:ascii="Times New Roman" w:hAnsi="Times New Roman"/>
          <w:sz w:val="24"/>
          <w:szCs w:val="24"/>
        </w:rPr>
        <w:t>Кожна партія товару повинна відповідати заявці Замовника, та мати супроводжувальні документи, що підтверджують якість товару (висновок державної санітарно-епідеміологічної експертизи та/або копія посвідчення про якість та/або декларація виробника тощо) із зазначенням строку придатності, умов зберігання та температурного режиму.</w:t>
      </w:r>
    </w:p>
    <w:p w14:paraId="3B2AE1E1" w14:textId="77777777" w:rsidR="00953194" w:rsidRPr="00BC75CA" w:rsidRDefault="00953194" w:rsidP="00953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Строк придатності товару повинен становити не менше 80% від терміну зберігання продукції з дня поставки його на склад Замовника. Термін зберігання товару повинен бути не менше 12 місяців</w:t>
      </w:r>
    </w:p>
    <w:p w14:paraId="77284F2C" w14:textId="77777777" w:rsidR="00953194" w:rsidRPr="000A6FA4" w:rsidRDefault="00953194" w:rsidP="00953194">
      <w:pPr>
        <w:widowControl w:val="0"/>
        <w:tabs>
          <w:tab w:val="left" w:pos="426"/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6FA4">
        <w:rPr>
          <w:rFonts w:ascii="Times New Roman" w:hAnsi="Times New Roman"/>
          <w:sz w:val="24"/>
          <w:szCs w:val="24"/>
        </w:rPr>
        <w:t>Як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>сть товару ма</w:t>
      </w:r>
      <w:r w:rsidRPr="000A6FA4">
        <w:rPr>
          <w:rFonts w:ascii="Times New Roman" w:eastAsia="MS Gothic" w:hAnsi="Times New Roman"/>
          <w:sz w:val="24"/>
          <w:szCs w:val="24"/>
        </w:rPr>
        <w:t>є</w:t>
      </w:r>
      <w:r w:rsidRPr="000A6FA4">
        <w:rPr>
          <w:rFonts w:ascii="Times New Roman" w:hAnsi="Times New Roman"/>
          <w:sz w:val="24"/>
          <w:szCs w:val="24"/>
        </w:rPr>
        <w:t xml:space="preserve"> в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>дпов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>дати загальнообов’язковим вимогам, встановленим державними стандартами та техн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>чними умовами, д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>ючими в Укра</w:t>
      </w:r>
      <w:r w:rsidRPr="000A6FA4">
        <w:rPr>
          <w:rFonts w:ascii="Times New Roman" w:eastAsia="MS Gothic" w:hAnsi="Times New Roman"/>
          <w:sz w:val="24"/>
          <w:szCs w:val="24"/>
        </w:rPr>
        <w:t>ї</w:t>
      </w:r>
      <w:r w:rsidRPr="000A6FA4">
        <w:rPr>
          <w:rFonts w:ascii="Times New Roman" w:hAnsi="Times New Roman"/>
          <w:sz w:val="24"/>
          <w:szCs w:val="24"/>
        </w:rPr>
        <w:t>н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 xml:space="preserve"> для даного виду Товару, вимогам </w:t>
      </w:r>
      <w:r w:rsidRPr="000A6FA4">
        <w:rPr>
          <w:rFonts w:ascii="Times New Roman" w:eastAsia="MS Gothic" w:hAnsi="Times New Roman"/>
          <w:sz w:val="24"/>
          <w:szCs w:val="24"/>
        </w:rPr>
        <w:t>і</w:t>
      </w:r>
      <w:r w:rsidRPr="000A6FA4">
        <w:rPr>
          <w:rFonts w:ascii="Times New Roman" w:hAnsi="Times New Roman"/>
          <w:sz w:val="24"/>
          <w:szCs w:val="24"/>
        </w:rPr>
        <w:t xml:space="preserve"> стандартам виробника товару </w:t>
      </w:r>
      <w:r>
        <w:rPr>
          <w:rFonts w:ascii="Times New Roman" w:hAnsi="Times New Roman"/>
          <w:sz w:val="24"/>
          <w:szCs w:val="24"/>
        </w:rPr>
        <w:t xml:space="preserve">або відповідати міжнародним стандартам якості та безпечності харчової продукції, що підтверджується наявністю сертифікатів відповідності стандартам </w:t>
      </w:r>
      <w:r>
        <w:rPr>
          <w:rFonts w:ascii="Times New Roman" w:hAnsi="Times New Roman"/>
          <w:sz w:val="24"/>
          <w:szCs w:val="24"/>
          <w:lang w:val="en-US"/>
        </w:rPr>
        <w:t>FSSC</w:t>
      </w:r>
      <w:r>
        <w:rPr>
          <w:rFonts w:ascii="Times New Roman" w:hAnsi="Times New Roman"/>
          <w:sz w:val="24"/>
          <w:szCs w:val="24"/>
        </w:rPr>
        <w:t xml:space="preserve"> 22000, </w:t>
      </w:r>
      <w:r>
        <w:rPr>
          <w:rFonts w:ascii="Times New Roman" w:hAnsi="Times New Roman"/>
          <w:sz w:val="24"/>
          <w:szCs w:val="24"/>
          <w:lang w:val="en-US"/>
        </w:rPr>
        <w:t>BRCGS</w:t>
      </w:r>
      <w:r>
        <w:rPr>
          <w:rFonts w:ascii="Times New Roman" w:hAnsi="Times New Roman"/>
          <w:sz w:val="24"/>
          <w:szCs w:val="24"/>
        </w:rPr>
        <w:t xml:space="preserve"> або</w:t>
      </w:r>
      <w:r w:rsidRPr="000A6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IFS</w:t>
      </w:r>
      <w:r w:rsidRPr="000A6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Food</w:t>
      </w:r>
      <w:r>
        <w:rPr>
          <w:rFonts w:ascii="Times New Roman" w:hAnsi="Times New Roman"/>
          <w:sz w:val="24"/>
          <w:szCs w:val="24"/>
        </w:rPr>
        <w:t>.</w:t>
      </w:r>
    </w:p>
    <w:p w14:paraId="12833FE3" w14:textId="77777777" w:rsidR="00953194" w:rsidRDefault="00953194" w:rsidP="00953194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036B2D8" w14:textId="77777777" w:rsidR="00953194" w:rsidRPr="00E10DE7" w:rsidRDefault="00953194" w:rsidP="00953194">
      <w:pPr>
        <w:tabs>
          <w:tab w:val="left" w:pos="5327"/>
        </w:tabs>
        <w:ind w:firstLine="567"/>
      </w:pPr>
    </w:p>
    <w:p w14:paraId="533F2FCC" w14:textId="77777777" w:rsidR="008D7F96" w:rsidRPr="00E10DE7" w:rsidRDefault="008D7F96" w:rsidP="008D7F96">
      <w:pPr>
        <w:pStyle w:val="a8"/>
        <w:jc w:val="center"/>
      </w:pPr>
    </w:p>
    <w:p w14:paraId="14A58F76" w14:textId="30CB29FD" w:rsidR="002B72AC" w:rsidRPr="007F3D0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2AC" w:rsidRPr="007F3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8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0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B72AC"/>
    <w:rsid w:val="00410F8E"/>
    <w:rsid w:val="004E5C3C"/>
    <w:rsid w:val="0053501A"/>
    <w:rsid w:val="007471B4"/>
    <w:rsid w:val="00786B0C"/>
    <w:rsid w:val="007C7962"/>
    <w:rsid w:val="007F3D00"/>
    <w:rsid w:val="008D7F96"/>
    <w:rsid w:val="00945710"/>
    <w:rsid w:val="00953194"/>
    <w:rsid w:val="00985C77"/>
    <w:rsid w:val="00A37F45"/>
    <w:rsid w:val="00A52318"/>
    <w:rsid w:val="00B426B2"/>
    <w:rsid w:val="00C770DE"/>
    <w:rsid w:val="00CF7110"/>
    <w:rsid w:val="00D34BEC"/>
    <w:rsid w:val="00D626B8"/>
    <w:rsid w:val="00EA1382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37A9"/>
  <w15:docId w15:val="{0C663B44-6E08-4176-B457-7830C493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2023-03-10T07:35:00Z</cp:lastPrinted>
  <dcterms:created xsi:type="dcterms:W3CDTF">2023-03-13T12:23:00Z</dcterms:created>
  <dcterms:modified xsi:type="dcterms:W3CDTF">2023-03-13T12:23:00Z</dcterms:modified>
</cp:coreProperties>
</file>