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FC01FB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C01FB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FC01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FC01FB" w:rsidRDefault="00786B0C" w:rsidP="00FC0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FC01FB" w:rsidRDefault="00786B0C" w:rsidP="00FC01FB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9618AE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8A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7FEEF827" w:rsidR="00786B0C" w:rsidRPr="009618AE" w:rsidRDefault="002B72AC" w:rsidP="00FC01F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 закупівлі</w:t>
      </w:r>
      <w:r w:rsidRPr="00961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8AE" w:rsidRPr="009618AE">
        <w:rPr>
          <w:rFonts w:ascii="Times New Roman" w:hAnsi="Times New Roman" w:cs="Times New Roman"/>
          <w:b/>
        </w:rPr>
        <w:t>ДК 021:2015 (CPV): 65110000-7 - Розподіл води</w:t>
      </w:r>
      <w:r w:rsidR="009618AE" w:rsidRPr="009618AE">
        <w:rPr>
          <w:rFonts w:ascii="Times New Roman" w:hAnsi="Times New Roman" w:cs="Times New Roman"/>
          <w:b/>
          <w:shd w:val="clear" w:color="auto" w:fill="FFFFFF"/>
        </w:rPr>
        <w:t xml:space="preserve"> (Послуги з централізованого водопостачання)</w:t>
      </w:r>
      <w:r w:rsidR="009618AE" w:rsidRPr="009618AE">
        <w:rPr>
          <w:rFonts w:ascii="Times New Roman" w:hAnsi="Times New Roman" w:cs="Times New Roman"/>
        </w:rPr>
        <w:t xml:space="preserve"> </w:t>
      </w:r>
      <w:r w:rsidRPr="009618AE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9618AE" w:rsidRDefault="002B72A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9618AE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9618AE" w:rsidRDefault="00786B0C" w:rsidP="00FC01FB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9618AE" w:rsidRDefault="00786B0C" w:rsidP="00FC01FB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AE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18AE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9618AE" w:rsidRDefault="00786B0C" w:rsidP="00FC01FB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A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9618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8A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9618AE" w:rsidRDefault="00786B0C" w:rsidP="00FC01FB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9618AE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9618A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8A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9618A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9618AE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9618AE" w:rsidRDefault="00786B0C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8A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961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18AE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9618AE" w:rsidRDefault="00FA4BBA" w:rsidP="00FC01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6E6D0A85" w:rsidR="002B72AC" w:rsidRPr="009618AE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9618A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9618AE">
        <w:rPr>
          <w:rFonts w:ascii="Times New Roman" w:hAnsi="Times New Roman" w:cs="Times New Roman"/>
          <w:sz w:val="24"/>
          <w:szCs w:val="24"/>
        </w:rPr>
        <w:t xml:space="preserve"> </w:t>
      </w:r>
      <w:r w:rsidR="009618AE" w:rsidRPr="009618AE">
        <w:rPr>
          <w:rFonts w:ascii="Times New Roman" w:hAnsi="Times New Roman" w:cs="Times New Roman"/>
          <w:b/>
          <w:sz w:val="24"/>
          <w:szCs w:val="24"/>
        </w:rPr>
        <w:t>ДК 021:2015 (CPV): 65110000-7 - Розподіл води</w:t>
      </w:r>
      <w:r w:rsidR="009618AE" w:rsidRPr="009618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(Послуги з централізованого водопостачання)</w:t>
      </w:r>
    </w:p>
    <w:p w14:paraId="42871908" w14:textId="77777777" w:rsidR="00FA4BBA" w:rsidRPr="009618AE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2DD92D41" w:rsidR="002B72AC" w:rsidRPr="009618AE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8AE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9618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18AE">
        <w:rPr>
          <w:rFonts w:ascii="Times New Roman" w:hAnsi="Times New Roman" w:cs="Times New Roman"/>
          <w:sz w:val="24"/>
          <w:szCs w:val="24"/>
        </w:rPr>
        <w:t xml:space="preserve"> </w:t>
      </w:r>
      <w:r w:rsidR="009618AE">
        <w:rPr>
          <w:rFonts w:ascii="Times New Roman" w:hAnsi="Times New Roman" w:cs="Times New Roman"/>
          <w:sz w:val="24"/>
          <w:szCs w:val="24"/>
        </w:rPr>
        <w:t>звіт</w:t>
      </w:r>
      <w:r w:rsidR="009618AE" w:rsidRPr="007F3D00">
        <w:rPr>
          <w:rFonts w:ascii="Times New Roman" w:hAnsi="Times New Roman" w:cs="Times New Roman"/>
          <w:sz w:val="24"/>
          <w:szCs w:val="24"/>
        </w:rPr>
        <w:t xml:space="preserve"> про договір про закупівлю, укладений без використання електронної системи закупівель відповідно до пп. 5 (3) п. 13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</w:t>
      </w:r>
      <w:r w:rsidR="009618AE" w:rsidRPr="005A1D51">
        <w:rPr>
          <w:rFonts w:ascii="Times New Roman" w:hAnsi="Times New Roman" w:cs="Times New Roman"/>
          <w:sz w:val="24"/>
          <w:szCs w:val="24"/>
        </w:rPr>
        <w:t>протягом 90 днів з дня його припинення або скасування” (зі змінами)</w:t>
      </w:r>
      <w:r w:rsidR="0053501A" w:rsidRPr="005A1D51">
        <w:rPr>
          <w:rFonts w:ascii="Times New Roman" w:hAnsi="Times New Roman" w:cs="Times New Roman"/>
          <w:sz w:val="24"/>
          <w:szCs w:val="24"/>
        </w:rPr>
        <w:t>, ід.</w:t>
      </w:r>
      <w:r w:rsidR="00A37F45" w:rsidRPr="005A1D51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5A1D51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5" w:tgtFrame="_blank" w:history="1">
        <w:r w:rsidR="00D34BEC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UA-2023-0</w:t>
        </w:r>
        <w:r w:rsidR="002A63A9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1</w:t>
        </w:r>
        <w:r w:rsidR="00D34BEC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FC01FB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30</w:t>
        </w:r>
        <w:r w:rsidR="00D34BEC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2A63A9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</w:t>
        </w:r>
        <w:r w:rsidR="005A1D51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9141</w:t>
        </w:r>
        <w:r w:rsidR="00D34BEC" w:rsidRPr="005A1D51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-a</w:t>
        </w:r>
      </w:hyperlink>
      <w:r w:rsidR="00D34BEC" w:rsidRPr="005A1D51">
        <w:rPr>
          <w:rFonts w:ascii="Times New Roman" w:hAnsi="Times New Roman" w:cs="Times New Roman"/>
          <w:b/>
          <w:sz w:val="24"/>
          <w:szCs w:val="24"/>
        </w:rPr>
        <w:t>.</w:t>
      </w:r>
    </w:p>
    <w:p w14:paraId="53D82AD0" w14:textId="77777777" w:rsidR="00FA4BBA" w:rsidRPr="009618AE" w:rsidRDefault="00FA4BBA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6D29F66D" w:rsidR="002B72AC" w:rsidRPr="009618AE" w:rsidRDefault="002B72AC" w:rsidP="00FC01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8A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9618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18AE">
        <w:rPr>
          <w:rFonts w:ascii="Times New Roman" w:hAnsi="Times New Roman" w:cs="Times New Roman"/>
          <w:sz w:val="24"/>
          <w:szCs w:val="24"/>
        </w:rPr>
        <w:t xml:space="preserve"> </w:t>
      </w:r>
      <w:r w:rsidR="009618AE" w:rsidRPr="009618AE">
        <w:rPr>
          <w:rFonts w:ascii="Times New Roman" w:hAnsi="Times New Roman" w:cs="Times New Roman"/>
          <w:b/>
          <w:sz w:val="24"/>
          <w:szCs w:val="24"/>
        </w:rPr>
        <w:t>19 909 грн. 34 коп</w:t>
      </w:r>
      <w:r w:rsidR="009618AE" w:rsidRPr="009618AE">
        <w:rPr>
          <w:rFonts w:ascii="Times New Roman" w:hAnsi="Times New Roman" w:cs="Times New Roman"/>
          <w:sz w:val="24"/>
          <w:szCs w:val="24"/>
        </w:rPr>
        <w:t xml:space="preserve">. </w:t>
      </w:r>
      <w:r w:rsidR="009618AE" w:rsidRPr="009618AE">
        <w:rPr>
          <w:rFonts w:ascii="Times New Roman" w:hAnsi="Times New Roman" w:cs="Times New Roman"/>
          <w:b/>
          <w:sz w:val="24"/>
          <w:szCs w:val="24"/>
        </w:rPr>
        <w:t>з ПДВ (дев’ятнадцять тисяч дев’ятсот дев’ять гривень 34 копійки з ПДВ).</w:t>
      </w:r>
    </w:p>
    <w:p w14:paraId="7AFA3E81" w14:textId="77777777" w:rsidR="009618AE" w:rsidRPr="009618AE" w:rsidRDefault="009618AE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sz w:val="24"/>
          <w:szCs w:val="24"/>
        </w:rPr>
        <w:t>Відповідно до кошторису Запорізької митниці  на 2023 рік існує потреба у здійсненні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9618AE">
        <w:rPr>
          <w:rFonts w:ascii="Times New Roman" w:hAnsi="Times New Roman" w:cs="Times New Roman"/>
          <w:sz w:val="24"/>
          <w:szCs w:val="24"/>
        </w:rPr>
        <w:t xml:space="preserve"> в обсязі  - </w:t>
      </w:r>
      <w:r w:rsidRPr="009618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1 118 куб. метрів </w:t>
      </w:r>
      <w:r w:rsidRPr="009618AE">
        <w:rPr>
          <w:rFonts w:ascii="Times New Roman" w:hAnsi="Times New Roman" w:cs="Times New Roman"/>
          <w:sz w:val="24"/>
          <w:szCs w:val="24"/>
        </w:rPr>
        <w:t>на суму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 19 909 грн. 34 коп</w:t>
      </w:r>
      <w:r w:rsidRPr="009618AE">
        <w:rPr>
          <w:rFonts w:ascii="Times New Roman" w:hAnsi="Times New Roman" w:cs="Times New Roman"/>
          <w:sz w:val="24"/>
          <w:szCs w:val="24"/>
        </w:rPr>
        <w:t xml:space="preserve">. 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з ПДВ (дев’ятнадцять тисяч дев’ятсот дев’ять гривень 34 копійки з ПДВ)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для потреб адміністративної будівлі </w:t>
      </w:r>
      <w:r w:rsidRPr="009618AE">
        <w:rPr>
          <w:rFonts w:ascii="Times New Roman" w:hAnsi="Times New Roman" w:cs="Times New Roman"/>
          <w:sz w:val="24"/>
          <w:szCs w:val="24"/>
        </w:rPr>
        <w:t xml:space="preserve">Запорізької митниці 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(адреса: Україна, Запорізька область, м. Запоріжжя, вулиця Сергія </w:t>
      </w:r>
      <w:proofErr w:type="spellStart"/>
      <w:r w:rsidRPr="009618AE">
        <w:rPr>
          <w:rFonts w:ascii="Times New Roman" w:hAnsi="Times New Roman" w:cs="Times New Roman"/>
          <w:bCs/>
          <w:sz w:val="24"/>
          <w:szCs w:val="24"/>
        </w:rPr>
        <w:t>Синенка</w:t>
      </w:r>
      <w:proofErr w:type="spellEnd"/>
      <w:r w:rsidRPr="009618AE">
        <w:rPr>
          <w:rFonts w:ascii="Times New Roman" w:hAnsi="Times New Roman" w:cs="Times New Roman"/>
          <w:bCs/>
          <w:sz w:val="24"/>
          <w:szCs w:val="24"/>
        </w:rPr>
        <w:t xml:space="preserve">, буд. 12). </w:t>
      </w:r>
    </w:p>
    <w:p w14:paraId="26EF3E69" w14:textId="4239A329" w:rsidR="00FA4BBA" w:rsidRPr="009618AE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постачальника. Також, ліміти споживання послуги з </w:t>
      </w:r>
      <w:r w:rsidR="009618AE" w:rsidRPr="009618AE">
        <w:rPr>
          <w:rFonts w:ascii="Times New Roman" w:hAnsi="Times New Roman" w:cs="Times New Roman"/>
          <w:bCs/>
          <w:sz w:val="24"/>
          <w:szCs w:val="24"/>
        </w:rPr>
        <w:t>водопостачання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 визначені та затверджені </w:t>
      </w:r>
      <w:r w:rsidRPr="009618AE">
        <w:rPr>
          <w:rFonts w:ascii="Times New Roman" w:hAnsi="Times New Roman" w:cs="Times New Roman"/>
          <w:sz w:val="24"/>
          <w:szCs w:val="24"/>
        </w:rPr>
        <w:t xml:space="preserve">наказом Державної митної служби України від 09.12.2022 року </w:t>
      </w:r>
      <w:r w:rsidRPr="009618AE">
        <w:rPr>
          <w:rFonts w:ascii="Times New Roman" w:hAnsi="Times New Roman" w:cs="Times New Roman"/>
          <w:spacing w:val="-10"/>
          <w:sz w:val="24"/>
          <w:szCs w:val="24"/>
        </w:rPr>
        <w:t xml:space="preserve">№ 140-Г </w:t>
      </w:r>
      <w:r w:rsidRPr="009618AE">
        <w:rPr>
          <w:rFonts w:ascii="Times New Roman" w:hAnsi="Times New Roman" w:cs="Times New Roman"/>
          <w:sz w:val="24"/>
          <w:szCs w:val="24"/>
        </w:rPr>
        <w:t>«Про затвердження Зведеного розподілу річних лімітів споживання теплової, електричної енергії, природного і скрапленого газу та води в натуральних показниках по Державній митній службі України та її територіальних органах, що фінансуються з Державного бюджету України, на 2023 рік».</w:t>
      </w:r>
    </w:p>
    <w:p w14:paraId="5778673E" w14:textId="77777777" w:rsidR="00193ECD" w:rsidRPr="00FC01FB" w:rsidRDefault="00193ECD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25FDB" w14:textId="77777777" w:rsidR="00322C22" w:rsidRPr="00FC01FB" w:rsidRDefault="002B72AC" w:rsidP="00FC01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FB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191BB32C" w14:textId="7777777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На території Запорізької області єдиним суб’єктом господарювання, який здійснює господарську діяльність на ринку </w:t>
      </w:r>
      <w:r w:rsidRPr="009618AE">
        <w:rPr>
          <w:rFonts w:ascii="Times New Roman" w:hAnsi="Times New Roman" w:cs="Times New Roman"/>
          <w:sz w:val="24"/>
          <w:szCs w:val="24"/>
        </w:rPr>
        <w:t xml:space="preserve">централізованого водопостачання та централізованого водовідведення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є </w:t>
      </w:r>
      <w:r w:rsidRPr="009618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КОМУНАЛЬНЕ ПІДПРИЄМСТВО «ВОДОКАНАЛ» (м. Запоріжжя</w:t>
      </w:r>
      <w:r w:rsidRPr="009618AE">
        <w:rPr>
          <w:rFonts w:ascii="Times New Roman" w:hAnsi="Times New Roman" w:cs="Times New Roman"/>
          <w:b/>
          <w:sz w:val="24"/>
          <w:szCs w:val="24"/>
        </w:rPr>
        <w:t>) (далі – КП «Водоканал»)</w:t>
      </w:r>
      <w:r w:rsidRPr="009618AE">
        <w:rPr>
          <w:rFonts w:ascii="Times New Roman" w:hAnsi="Times New Roman" w:cs="Times New Roman"/>
          <w:sz w:val="24"/>
          <w:szCs w:val="24"/>
        </w:rPr>
        <w:t xml:space="preserve"> (Україна, 69002, Запорізька область, місто Запоріжжя, вул. Святого Миколая, будинок 61, код ЄДРПОУ 03327121).</w:t>
      </w:r>
    </w:p>
    <w:p w14:paraId="56B55947" w14:textId="7777777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Антимонопольним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комітетом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України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підтверджено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що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КП «Водоканал»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включено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до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зведеного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переліку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суб</w:t>
      </w:r>
      <w:proofErr w:type="spellEnd"/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”</w:t>
      </w:r>
      <w:proofErr w:type="spellStart"/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>єктів</w:t>
      </w:r>
      <w:proofErr w:type="spellEnd"/>
      <w:proofErr w:type="gramEnd"/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природних монополій станом на 30.11.2022. (копія листа від 12.01.2023 № 100-17.3/02-1224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додається).</w:t>
      </w:r>
    </w:p>
    <w:p w14:paraId="062EDEC6" w14:textId="7777777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Таким чином, на підставі наведеного, послуги з  </w:t>
      </w:r>
      <w:r w:rsidRPr="009618AE">
        <w:rPr>
          <w:rFonts w:ascii="Times New Roman" w:hAnsi="Times New Roman" w:cs="Times New Roman"/>
          <w:sz w:val="24"/>
          <w:szCs w:val="24"/>
        </w:rPr>
        <w:t>централізованого водопостачання та централізованого водовідведення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 для забезпечення потреб адміністративної будівлі Запорізької митниці на 2023 рік можуть бути надані виключно </w:t>
      </w:r>
      <w:r w:rsidRPr="009618AE">
        <w:rPr>
          <w:rFonts w:ascii="Times New Roman" w:hAnsi="Times New Roman" w:cs="Times New Roman"/>
          <w:b/>
          <w:sz w:val="24"/>
          <w:szCs w:val="24"/>
        </w:rPr>
        <w:t xml:space="preserve">КП «Водоканал»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зв’язку із відсутністю </w:t>
      </w:r>
      <w:r w:rsidRPr="009618AE">
        <w:rPr>
          <w:rFonts w:ascii="Times New Roman" w:hAnsi="Times New Roman" w:cs="Times New Roman"/>
          <w:bCs/>
          <w:sz w:val="24"/>
          <w:szCs w:val="24"/>
        </w:rPr>
        <w:t>конкуренції з технічних причин.</w:t>
      </w:r>
    </w:p>
    <w:p w14:paraId="4F250D92" w14:textId="4189C617" w:rsidR="009618AE" w:rsidRPr="009618AE" w:rsidRDefault="009618AE" w:rsidP="009618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Документ, що підтверджує наявність умов для здійснення </w:t>
      </w:r>
      <w:r w:rsidRPr="009618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Закупівлі </w:t>
      </w:r>
      <w:r w:rsidRPr="009618AE">
        <w:rPr>
          <w:rFonts w:ascii="Times New Roman" w:hAnsi="Times New Roman" w:cs="Times New Roman"/>
          <w:bCs/>
          <w:sz w:val="24"/>
          <w:szCs w:val="24"/>
        </w:rPr>
        <w:t>без застосування відкритих торгів та/або електронного каталогу</w:t>
      </w:r>
      <w:r w:rsidR="005A1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– витяг зі зведеного переліку суб’єктів природних монополій, наданий </w:t>
      </w:r>
      <w:r w:rsidRPr="009618AE">
        <w:rPr>
          <w:rFonts w:ascii="Times New Roman" w:hAnsi="Times New Roman" w:cs="Times New Roman"/>
          <w:bCs/>
          <w:color w:val="000000"/>
          <w:sz w:val="24"/>
          <w:szCs w:val="24"/>
        </w:rPr>
        <w:t>Антимонопольним комітетом України.</w:t>
      </w:r>
    </w:p>
    <w:p w14:paraId="5B868A5B" w14:textId="77777777" w:rsidR="009618AE" w:rsidRPr="00691BAF" w:rsidRDefault="009618AE" w:rsidP="009618AE">
      <w:pPr>
        <w:spacing w:after="0" w:line="240" w:lineRule="auto"/>
        <w:ind w:firstLine="567"/>
        <w:jc w:val="both"/>
        <w:rPr>
          <w:b/>
          <w:i/>
        </w:rPr>
      </w:pPr>
      <w:r w:rsidRPr="009618AE">
        <w:rPr>
          <w:rFonts w:ascii="Times New Roman" w:hAnsi="Times New Roman" w:cs="Times New Roman"/>
          <w:sz w:val="24"/>
          <w:szCs w:val="24"/>
        </w:rPr>
        <w:t xml:space="preserve">Отже, з огляду на норми 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>Особливостей</w:t>
      </w:r>
      <w:r w:rsidRPr="009618AE">
        <w:rPr>
          <w:rFonts w:ascii="Times New Roman" w:hAnsi="Times New Roman" w:cs="Times New Roman"/>
          <w:sz w:val="24"/>
          <w:szCs w:val="24"/>
        </w:rPr>
        <w:t xml:space="preserve"> є необхідність та підстави прийняти рішення щодо здійснення 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>Закупівлі</w:t>
      </w:r>
      <w:r w:rsidRPr="009618AE">
        <w:rPr>
          <w:rFonts w:ascii="Times New Roman" w:hAnsi="Times New Roman" w:cs="Times New Roman"/>
          <w:sz w:val="24"/>
          <w:szCs w:val="24"/>
        </w:rPr>
        <w:t xml:space="preserve"> без застосування відкритих торгів та/або електронного каталогу для закупівлі товару відповідно до </w:t>
      </w:r>
      <w:r w:rsidRPr="009618AE">
        <w:rPr>
          <w:rFonts w:ascii="Times New Roman" w:hAnsi="Times New Roman" w:cs="Times New Roman"/>
          <w:bCs/>
          <w:sz w:val="24"/>
          <w:szCs w:val="24"/>
        </w:rPr>
        <w:t xml:space="preserve">абзацу третього підпункту 5-го пункту 13-го </w:t>
      </w:r>
      <w:r w:rsidRPr="009618AE">
        <w:rPr>
          <w:rFonts w:ascii="Times New Roman" w:hAnsi="Times New Roman" w:cs="Times New Roman"/>
          <w:b/>
          <w:i/>
          <w:sz w:val="24"/>
          <w:szCs w:val="24"/>
        </w:rPr>
        <w:t>Особливостей.</w:t>
      </w:r>
    </w:p>
    <w:p w14:paraId="6D7D4777" w14:textId="2D6BBC18" w:rsidR="00FC01FB" w:rsidRPr="00FC01FB" w:rsidRDefault="00FC01FB" w:rsidP="00FC01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1A5D7B" w14:textId="77777777" w:rsidR="00EA1382" w:rsidRPr="00FC01FB" w:rsidRDefault="00EA1382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891E" w14:textId="77777777" w:rsidR="00FC01FB" w:rsidRPr="00FC01FB" w:rsidRDefault="00FC01FB" w:rsidP="00FC0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013B1" w14:textId="77777777" w:rsidR="00EA1382" w:rsidRPr="00FC01FB" w:rsidRDefault="00EA1382" w:rsidP="00FC01FB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bookmarkStart w:id="0" w:name="_GoBack"/>
      <w:bookmarkEnd w:id="0"/>
    </w:p>
    <w:sectPr w:rsidR="00EA1382" w:rsidRPr="00FC01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70EC7"/>
    <w:rsid w:val="00193ECD"/>
    <w:rsid w:val="001D7739"/>
    <w:rsid w:val="00207B96"/>
    <w:rsid w:val="002558D0"/>
    <w:rsid w:val="002665FA"/>
    <w:rsid w:val="002A63A9"/>
    <w:rsid w:val="002B72AC"/>
    <w:rsid w:val="00322C22"/>
    <w:rsid w:val="0046553A"/>
    <w:rsid w:val="0053501A"/>
    <w:rsid w:val="005A1D51"/>
    <w:rsid w:val="00786B0C"/>
    <w:rsid w:val="007C1CCD"/>
    <w:rsid w:val="007E2520"/>
    <w:rsid w:val="009618AE"/>
    <w:rsid w:val="00A37F45"/>
    <w:rsid w:val="00A52318"/>
    <w:rsid w:val="00B426B2"/>
    <w:rsid w:val="00C770DE"/>
    <w:rsid w:val="00CF7110"/>
    <w:rsid w:val="00D34BEC"/>
    <w:rsid w:val="00D626B8"/>
    <w:rsid w:val="00EA1382"/>
    <w:rsid w:val="00FA4BBA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450E7-8728-469F-AACC-4800440D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2-08-01269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17</cp:revision>
  <cp:lastPrinted>2023-03-13T10:44:00Z</cp:lastPrinted>
  <dcterms:created xsi:type="dcterms:W3CDTF">2022-11-02T07:29:00Z</dcterms:created>
  <dcterms:modified xsi:type="dcterms:W3CDTF">2023-03-13T12:26:00Z</dcterms:modified>
</cp:coreProperties>
</file>