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F5F6" w14:textId="483BB683" w:rsidR="00786B0C" w:rsidRPr="00FC01FB" w:rsidRDefault="00786B0C" w:rsidP="00FC0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C01FB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FC01F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B5F0DF0" w:rsidR="002B72AC" w:rsidRPr="00FC01FB" w:rsidRDefault="00786B0C" w:rsidP="00FC0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FB">
        <w:rPr>
          <w:rFonts w:ascii="Times New Roman" w:hAnsi="Times New Roman" w:cs="Times New Roman"/>
          <w:b/>
          <w:sz w:val="24"/>
          <w:szCs w:val="24"/>
        </w:rPr>
        <w:t>ЗАПОРІЗЬКА МИТНИЦЯ</w:t>
      </w:r>
    </w:p>
    <w:p w14:paraId="35744304" w14:textId="77777777" w:rsidR="00786B0C" w:rsidRPr="00FC01FB" w:rsidRDefault="00786B0C" w:rsidP="00FC01FB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9618AE" w:rsidRDefault="002B72AC" w:rsidP="00FC0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8A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5D59310" w14:textId="44575FB7" w:rsidR="00786B0C" w:rsidRPr="00961E9F" w:rsidRDefault="002B72AC" w:rsidP="00FC01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1E9F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 закупівлі</w:t>
      </w:r>
      <w:r w:rsidRPr="00961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1E9F" w:rsidRPr="00961E9F">
        <w:rPr>
          <w:rFonts w:ascii="Times New Roman" w:hAnsi="Times New Roman" w:cs="Times New Roman"/>
          <w:b/>
        </w:rPr>
        <w:t>ДК 021:2015 (CPV): 90430000-0 Послуги  з відведення стічних вод</w:t>
      </w:r>
      <w:r w:rsidR="00961E9F" w:rsidRPr="00961E9F">
        <w:rPr>
          <w:rFonts w:ascii="Times New Roman" w:hAnsi="Times New Roman" w:cs="Times New Roman"/>
        </w:rPr>
        <w:t xml:space="preserve"> </w:t>
      </w:r>
      <w:r w:rsidR="00961E9F" w:rsidRPr="00961E9F">
        <w:rPr>
          <w:rFonts w:ascii="Times New Roman" w:hAnsi="Times New Roman" w:cs="Times New Roman"/>
          <w:b/>
          <w:shd w:val="clear" w:color="auto" w:fill="FFFFFF"/>
        </w:rPr>
        <w:t>(Послуги з централізованого водовідведення)</w:t>
      </w:r>
      <w:r w:rsidR="00961E9F" w:rsidRPr="00961E9F">
        <w:rPr>
          <w:rFonts w:ascii="Times New Roman" w:hAnsi="Times New Roman" w:cs="Times New Roman"/>
        </w:rPr>
        <w:t xml:space="preserve"> </w:t>
      </w:r>
      <w:r w:rsidRPr="00961E9F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961E9F" w:rsidRDefault="002B72AC" w:rsidP="00FC01FB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961E9F">
        <w:rPr>
          <w:rStyle w:val="a4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961E9F" w:rsidRDefault="00786B0C" w:rsidP="00FC01FB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14:paraId="153AC5DE" w14:textId="734B19D0" w:rsidR="00786B0C" w:rsidRPr="00961E9F" w:rsidRDefault="00786B0C" w:rsidP="00FC01FB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E9F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961E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61E9F">
        <w:rPr>
          <w:rFonts w:ascii="Times New Roman" w:hAnsi="Times New Roman" w:cs="Times New Roman"/>
          <w:sz w:val="24"/>
          <w:szCs w:val="24"/>
        </w:rPr>
        <w:t>Запорізька митниця</w:t>
      </w:r>
    </w:p>
    <w:p w14:paraId="0AC58ADA" w14:textId="19DAC033" w:rsidR="00786B0C" w:rsidRPr="00961E9F" w:rsidRDefault="00786B0C" w:rsidP="00FC01FB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E9F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961E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61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E9F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44005647</w:t>
      </w:r>
    </w:p>
    <w:p w14:paraId="576C7F52" w14:textId="21CFCD4B" w:rsidR="00786B0C" w:rsidRPr="00961E9F" w:rsidRDefault="00786B0C" w:rsidP="00FC01FB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961E9F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961E9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61E9F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69041, м. Запоріжжя, вул. Сергія </w:t>
      </w:r>
      <w:proofErr w:type="spellStart"/>
      <w:r w:rsidRPr="00961E9F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Синенка</w:t>
      </w:r>
      <w:proofErr w:type="spellEnd"/>
      <w:r w:rsidRPr="00961E9F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, буд.12.</w:t>
      </w:r>
    </w:p>
    <w:p w14:paraId="785D5A7B" w14:textId="1655D6B0" w:rsidR="00786B0C" w:rsidRPr="00961E9F" w:rsidRDefault="00786B0C" w:rsidP="00FC01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E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961E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1E9F">
        <w:rPr>
          <w:rFonts w:ascii="Times New Roman" w:hAnsi="Times New Roman" w:cs="Times New Roman"/>
          <w:color w:val="000000"/>
          <w:sz w:val="24"/>
          <w:szCs w:val="24"/>
        </w:rPr>
        <w:t>органи державної влади, зазначені у пункті 1 частини першої ст.2 ЗУ «Про публічні закупівлі».</w:t>
      </w:r>
    </w:p>
    <w:p w14:paraId="554B3D9A" w14:textId="77777777" w:rsidR="00FA4BBA" w:rsidRPr="00961E9F" w:rsidRDefault="00FA4BBA" w:rsidP="00FC01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BB133" w14:textId="001A069A" w:rsidR="002B72AC" w:rsidRPr="00961E9F" w:rsidRDefault="002B72AC" w:rsidP="00FC01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E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961E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961E9F">
        <w:rPr>
          <w:rFonts w:ascii="Times New Roman" w:hAnsi="Times New Roman" w:cs="Times New Roman"/>
          <w:sz w:val="24"/>
          <w:szCs w:val="24"/>
        </w:rPr>
        <w:t xml:space="preserve"> </w:t>
      </w:r>
      <w:r w:rsidR="00961E9F" w:rsidRPr="00961E9F">
        <w:rPr>
          <w:rFonts w:ascii="Times New Roman" w:hAnsi="Times New Roman" w:cs="Times New Roman"/>
          <w:b/>
        </w:rPr>
        <w:t>ДК 021:2015 (CPV): 90430000-0 Послуги  з відведення стічних вод</w:t>
      </w:r>
      <w:r w:rsidR="00961E9F" w:rsidRPr="00961E9F">
        <w:rPr>
          <w:rFonts w:ascii="Times New Roman" w:hAnsi="Times New Roman" w:cs="Times New Roman"/>
        </w:rPr>
        <w:t xml:space="preserve"> </w:t>
      </w:r>
      <w:r w:rsidR="00961E9F" w:rsidRPr="00961E9F">
        <w:rPr>
          <w:rFonts w:ascii="Times New Roman" w:hAnsi="Times New Roman" w:cs="Times New Roman"/>
          <w:b/>
          <w:shd w:val="clear" w:color="auto" w:fill="FFFFFF"/>
        </w:rPr>
        <w:t>(Послуги з централізованого водовідведення)</w:t>
      </w:r>
    </w:p>
    <w:p w14:paraId="42871908" w14:textId="77777777" w:rsidR="00FA4BBA" w:rsidRPr="00961E9F" w:rsidRDefault="00FA4BBA" w:rsidP="00FC01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9E717" w14:textId="0EDE88A1" w:rsidR="002B72AC" w:rsidRPr="00961E9F" w:rsidRDefault="002B72AC" w:rsidP="00FC0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E9F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961E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61E9F">
        <w:rPr>
          <w:rFonts w:ascii="Times New Roman" w:hAnsi="Times New Roman" w:cs="Times New Roman"/>
          <w:sz w:val="24"/>
          <w:szCs w:val="24"/>
        </w:rPr>
        <w:t xml:space="preserve"> </w:t>
      </w:r>
      <w:r w:rsidR="009618AE" w:rsidRPr="00961E9F">
        <w:rPr>
          <w:rFonts w:ascii="Times New Roman" w:hAnsi="Times New Roman" w:cs="Times New Roman"/>
          <w:sz w:val="24"/>
          <w:szCs w:val="24"/>
        </w:rPr>
        <w:t>звіт про договір про закупівлю, укладений без використання електронної системи закупівель відповідно до пп. 5 (3) п. 13 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 w:rsidR="0053501A" w:rsidRPr="00961E9F">
        <w:rPr>
          <w:rFonts w:ascii="Times New Roman" w:hAnsi="Times New Roman" w:cs="Times New Roman"/>
          <w:sz w:val="24"/>
          <w:szCs w:val="24"/>
        </w:rPr>
        <w:t>, ід.</w:t>
      </w:r>
      <w:r w:rsidR="00A37F45" w:rsidRPr="00961E9F">
        <w:rPr>
          <w:rFonts w:ascii="Times New Roman" w:hAnsi="Times New Roman" w:cs="Times New Roman"/>
          <w:sz w:val="24"/>
          <w:szCs w:val="24"/>
        </w:rPr>
        <w:t xml:space="preserve"> </w:t>
      </w:r>
      <w:r w:rsidR="000156B9" w:rsidRPr="00961E9F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5" w:tgtFrame="_blank" w:history="1">
        <w:r w:rsidR="00D34BEC" w:rsidRPr="00961E9F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UA-2023-0</w:t>
        </w:r>
        <w:r w:rsidR="002A63A9" w:rsidRPr="00961E9F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1</w:t>
        </w:r>
        <w:r w:rsidR="00D34BEC" w:rsidRPr="00961E9F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</w:t>
        </w:r>
        <w:r w:rsidR="00FC01FB" w:rsidRPr="00961E9F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30</w:t>
        </w:r>
        <w:r w:rsidR="00D34BEC" w:rsidRPr="00961E9F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-0</w:t>
        </w:r>
        <w:r w:rsidR="002A63A9" w:rsidRPr="00961E9F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0</w:t>
        </w:r>
        <w:r w:rsidR="005A1D51" w:rsidRPr="00961E9F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9</w:t>
        </w:r>
        <w:r w:rsidR="0098200E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458</w:t>
        </w:r>
        <w:r w:rsidR="00D34BEC" w:rsidRPr="00961E9F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-a</w:t>
        </w:r>
      </w:hyperlink>
      <w:r w:rsidR="00D34BEC" w:rsidRPr="00961E9F">
        <w:rPr>
          <w:rFonts w:ascii="Times New Roman" w:hAnsi="Times New Roman" w:cs="Times New Roman"/>
          <w:b/>
          <w:sz w:val="24"/>
          <w:szCs w:val="24"/>
        </w:rPr>
        <w:t>.</w:t>
      </w:r>
    </w:p>
    <w:p w14:paraId="53D82AD0" w14:textId="77777777" w:rsidR="00FA4BBA" w:rsidRPr="00961E9F" w:rsidRDefault="00FA4BBA" w:rsidP="00FC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336F8" w14:textId="344BC924" w:rsidR="002B72AC" w:rsidRPr="00961E9F" w:rsidRDefault="002B72AC" w:rsidP="00FC01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E9F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961E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61E9F">
        <w:rPr>
          <w:rFonts w:ascii="Times New Roman" w:hAnsi="Times New Roman" w:cs="Times New Roman"/>
          <w:sz w:val="24"/>
          <w:szCs w:val="24"/>
        </w:rPr>
        <w:t xml:space="preserve"> </w:t>
      </w:r>
      <w:r w:rsidR="00961E9F" w:rsidRPr="00961E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11 806 грн. 08 коп. з ПДВ </w:t>
      </w:r>
      <w:r w:rsidR="00961E9F" w:rsidRPr="00961E9F">
        <w:rPr>
          <w:rFonts w:ascii="Times New Roman" w:hAnsi="Times New Roman" w:cs="Times New Roman"/>
          <w:b/>
          <w:sz w:val="24"/>
          <w:szCs w:val="24"/>
        </w:rPr>
        <w:t>(одинадцять тисяч вісімсот шість гривень 08 копійок з ПДВ).</w:t>
      </w:r>
    </w:p>
    <w:p w14:paraId="520FF8D1" w14:textId="77777777" w:rsidR="00961E9F" w:rsidRPr="00961E9F" w:rsidRDefault="00961E9F" w:rsidP="00961E9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1E9F">
        <w:rPr>
          <w:rFonts w:ascii="Times New Roman" w:hAnsi="Times New Roman" w:cs="Times New Roman"/>
          <w:sz w:val="24"/>
          <w:szCs w:val="24"/>
        </w:rPr>
        <w:t>Відповідно до кошторису Запорізької митниці  на 2023 рік існує потреба у здійсненні</w:t>
      </w:r>
      <w:r w:rsidRPr="00961E9F">
        <w:rPr>
          <w:rFonts w:ascii="Times New Roman" w:hAnsi="Times New Roman" w:cs="Times New Roman"/>
          <w:b/>
          <w:i/>
          <w:sz w:val="24"/>
          <w:szCs w:val="24"/>
        </w:rPr>
        <w:t xml:space="preserve"> Закупівлі</w:t>
      </w:r>
      <w:r w:rsidRPr="00961E9F">
        <w:rPr>
          <w:rFonts w:ascii="Times New Roman" w:hAnsi="Times New Roman" w:cs="Times New Roman"/>
          <w:sz w:val="24"/>
          <w:szCs w:val="24"/>
        </w:rPr>
        <w:t xml:space="preserve"> в обсязі  - </w:t>
      </w:r>
      <w:r w:rsidRPr="00961E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1 118 куб. метрів </w:t>
      </w:r>
      <w:r w:rsidRPr="00961E9F">
        <w:rPr>
          <w:rFonts w:ascii="Times New Roman" w:hAnsi="Times New Roman" w:cs="Times New Roman"/>
          <w:sz w:val="24"/>
          <w:szCs w:val="24"/>
        </w:rPr>
        <w:t>на суму</w:t>
      </w:r>
      <w:r w:rsidRPr="00961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E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11 806 грн. 08 коп. з ПДВ </w:t>
      </w:r>
      <w:r w:rsidRPr="00961E9F">
        <w:rPr>
          <w:rFonts w:ascii="Times New Roman" w:hAnsi="Times New Roman" w:cs="Times New Roman"/>
          <w:b/>
          <w:sz w:val="24"/>
          <w:szCs w:val="24"/>
        </w:rPr>
        <w:t xml:space="preserve">(одинадцять тисяч вісімсот шість гривень 08 копійок з ПДВ) </w:t>
      </w:r>
      <w:r w:rsidRPr="00961E9F">
        <w:rPr>
          <w:rFonts w:ascii="Times New Roman" w:hAnsi="Times New Roman" w:cs="Times New Roman"/>
          <w:bCs/>
          <w:sz w:val="24"/>
          <w:szCs w:val="24"/>
        </w:rPr>
        <w:t xml:space="preserve">для потреб адміністративної будівлі </w:t>
      </w:r>
      <w:r w:rsidRPr="00961E9F">
        <w:rPr>
          <w:rFonts w:ascii="Times New Roman" w:hAnsi="Times New Roman" w:cs="Times New Roman"/>
          <w:sz w:val="24"/>
          <w:szCs w:val="24"/>
        </w:rPr>
        <w:t xml:space="preserve">Запорізької митниці  </w:t>
      </w:r>
      <w:r w:rsidRPr="00961E9F">
        <w:rPr>
          <w:rFonts w:ascii="Times New Roman" w:hAnsi="Times New Roman" w:cs="Times New Roman"/>
          <w:bCs/>
          <w:sz w:val="24"/>
          <w:szCs w:val="24"/>
        </w:rPr>
        <w:t xml:space="preserve">(адреса: Україна, Запорізька область, м. Запоріжжя, вулиця Сергія </w:t>
      </w:r>
      <w:proofErr w:type="spellStart"/>
      <w:r w:rsidRPr="00961E9F">
        <w:rPr>
          <w:rFonts w:ascii="Times New Roman" w:hAnsi="Times New Roman" w:cs="Times New Roman"/>
          <w:bCs/>
          <w:sz w:val="24"/>
          <w:szCs w:val="24"/>
        </w:rPr>
        <w:t>Синенка</w:t>
      </w:r>
      <w:proofErr w:type="spellEnd"/>
      <w:r w:rsidRPr="00961E9F">
        <w:rPr>
          <w:rFonts w:ascii="Times New Roman" w:hAnsi="Times New Roman" w:cs="Times New Roman"/>
          <w:bCs/>
          <w:sz w:val="24"/>
          <w:szCs w:val="24"/>
        </w:rPr>
        <w:t xml:space="preserve">, буд. 12). </w:t>
      </w:r>
    </w:p>
    <w:p w14:paraId="26EF3E69" w14:textId="1BBA3049" w:rsidR="00FA4BBA" w:rsidRPr="00961E9F" w:rsidRDefault="00193ECD" w:rsidP="00961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E9F">
        <w:rPr>
          <w:rFonts w:ascii="Times New Roman" w:hAnsi="Times New Roman" w:cs="Times New Roman"/>
          <w:bCs/>
          <w:sz w:val="24"/>
          <w:szCs w:val="24"/>
        </w:rPr>
        <w:t xml:space="preserve">Розрахунок очікуваною вартості сформований на підставі аналізу обсягів, які були отримані у минулих роках, та тарифів постачальника. Також, ліміти споживання послуги з </w:t>
      </w:r>
      <w:r w:rsidR="009618AE" w:rsidRPr="00961E9F">
        <w:rPr>
          <w:rFonts w:ascii="Times New Roman" w:hAnsi="Times New Roman" w:cs="Times New Roman"/>
          <w:bCs/>
          <w:sz w:val="24"/>
          <w:szCs w:val="24"/>
        </w:rPr>
        <w:t>водо</w:t>
      </w:r>
      <w:r w:rsidR="00961E9F" w:rsidRPr="00961E9F">
        <w:rPr>
          <w:rFonts w:ascii="Times New Roman" w:hAnsi="Times New Roman" w:cs="Times New Roman"/>
          <w:bCs/>
          <w:sz w:val="24"/>
          <w:szCs w:val="24"/>
        </w:rPr>
        <w:t xml:space="preserve">відведення </w:t>
      </w:r>
      <w:r w:rsidRPr="00961E9F">
        <w:rPr>
          <w:rFonts w:ascii="Times New Roman" w:hAnsi="Times New Roman" w:cs="Times New Roman"/>
          <w:bCs/>
          <w:sz w:val="24"/>
          <w:szCs w:val="24"/>
        </w:rPr>
        <w:t xml:space="preserve">визначені та затверджені </w:t>
      </w:r>
      <w:r w:rsidRPr="00961E9F">
        <w:rPr>
          <w:rFonts w:ascii="Times New Roman" w:hAnsi="Times New Roman" w:cs="Times New Roman"/>
          <w:sz w:val="24"/>
          <w:szCs w:val="24"/>
        </w:rPr>
        <w:t xml:space="preserve">наказом Державної митної служби України від 09.12.2022 року </w:t>
      </w:r>
      <w:r w:rsidRPr="00961E9F">
        <w:rPr>
          <w:rFonts w:ascii="Times New Roman" w:hAnsi="Times New Roman" w:cs="Times New Roman"/>
          <w:spacing w:val="-10"/>
          <w:sz w:val="24"/>
          <w:szCs w:val="24"/>
        </w:rPr>
        <w:t xml:space="preserve">№ 140-Г </w:t>
      </w:r>
      <w:r w:rsidRPr="00961E9F">
        <w:rPr>
          <w:rFonts w:ascii="Times New Roman" w:hAnsi="Times New Roman" w:cs="Times New Roman"/>
          <w:sz w:val="24"/>
          <w:szCs w:val="24"/>
        </w:rPr>
        <w:t>«Про затвердження Зведеного розподілу річних лімітів споживання теплової, електричної енергії, природного і скрапленого газу та води в натуральних показниках по Державній митній службі України та її територіальних органах, що фінансуються з Державного бюджету України, на 2023 рік».</w:t>
      </w:r>
    </w:p>
    <w:p w14:paraId="5778673E" w14:textId="77777777" w:rsidR="00193ECD" w:rsidRPr="00FC01FB" w:rsidRDefault="00193ECD" w:rsidP="00FC0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425FDB" w14:textId="77777777" w:rsidR="00322C22" w:rsidRPr="00FC01FB" w:rsidRDefault="002B72AC" w:rsidP="00FC0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1FB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191BB32C" w14:textId="77777777" w:rsidR="009618AE" w:rsidRPr="009618AE" w:rsidRDefault="009618AE" w:rsidP="009618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8AE">
        <w:rPr>
          <w:rFonts w:ascii="Times New Roman" w:hAnsi="Times New Roman" w:cs="Times New Roman"/>
          <w:bCs/>
          <w:sz w:val="24"/>
          <w:szCs w:val="24"/>
        </w:rPr>
        <w:t xml:space="preserve">На території Запорізької області єдиним суб’єктом господарювання, який здійснює господарську діяльність на ринку </w:t>
      </w:r>
      <w:r w:rsidRPr="009618AE">
        <w:rPr>
          <w:rFonts w:ascii="Times New Roman" w:hAnsi="Times New Roman" w:cs="Times New Roman"/>
          <w:sz w:val="24"/>
          <w:szCs w:val="24"/>
        </w:rPr>
        <w:t xml:space="preserve">централізованого водопостачання та централізованого водовідведення </w:t>
      </w:r>
      <w:r w:rsidRPr="009618AE">
        <w:rPr>
          <w:rFonts w:ascii="Times New Roman" w:hAnsi="Times New Roman" w:cs="Times New Roman"/>
          <w:bCs/>
          <w:sz w:val="24"/>
          <w:szCs w:val="24"/>
        </w:rPr>
        <w:t xml:space="preserve">є </w:t>
      </w:r>
      <w:r w:rsidRPr="009618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КОМУНАЛЬНЕ ПІДПРИЄМСТВО «ВОДОКАНАЛ» (м. Запоріжжя</w:t>
      </w:r>
      <w:r w:rsidRPr="009618AE">
        <w:rPr>
          <w:rFonts w:ascii="Times New Roman" w:hAnsi="Times New Roman" w:cs="Times New Roman"/>
          <w:b/>
          <w:sz w:val="24"/>
          <w:szCs w:val="24"/>
        </w:rPr>
        <w:t>) (далі – КП «Водоканал»)</w:t>
      </w:r>
      <w:r w:rsidRPr="009618AE">
        <w:rPr>
          <w:rFonts w:ascii="Times New Roman" w:hAnsi="Times New Roman" w:cs="Times New Roman"/>
          <w:sz w:val="24"/>
          <w:szCs w:val="24"/>
        </w:rPr>
        <w:t xml:space="preserve"> (Україна, 69002, Запорізька область, місто Запоріжжя, вул. Святого Миколая, будинок 61, код ЄДРПОУ 03327121).</w:t>
      </w:r>
    </w:p>
    <w:p w14:paraId="56B55947" w14:textId="77777777" w:rsidR="009618AE" w:rsidRPr="009618AE" w:rsidRDefault="009618AE" w:rsidP="009618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Антимонопольним</w:t>
      </w:r>
      <w:proofErr w:type="spellEnd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комітетом</w:t>
      </w:r>
      <w:proofErr w:type="spellEnd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України</w:t>
      </w:r>
      <w:proofErr w:type="spellEnd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підтверджено</w:t>
      </w:r>
      <w:proofErr w:type="spellEnd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що</w:t>
      </w:r>
      <w:proofErr w:type="spellEnd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9618AE">
        <w:rPr>
          <w:rFonts w:ascii="Times New Roman" w:hAnsi="Times New Roman" w:cs="Times New Roman"/>
          <w:b/>
          <w:sz w:val="24"/>
          <w:szCs w:val="24"/>
        </w:rPr>
        <w:t xml:space="preserve">КП «Водоканал» </w:t>
      </w:r>
      <w:r w:rsidRPr="009618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включено </w:t>
      </w:r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до </w:t>
      </w:r>
      <w:proofErr w:type="spellStart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зведеного</w:t>
      </w:r>
      <w:proofErr w:type="spellEnd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переліку</w:t>
      </w:r>
      <w:proofErr w:type="spellEnd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суб</w:t>
      </w:r>
      <w:proofErr w:type="spellEnd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”</w:t>
      </w:r>
      <w:proofErr w:type="spellStart"/>
      <w:r w:rsidRPr="009618AE">
        <w:rPr>
          <w:rFonts w:ascii="Times New Roman" w:hAnsi="Times New Roman" w:cs="Times New Roman"/>
          <w:bCs/>
          <w:color w:val="000000"/>
          <w:sz w:val="24"/>
          <w:szCs w:val="24"/>
        </w:rPr>
        <w:t>єктів</w:t>
      </w:r>
      <w:proofErr w:type="spellEnd"/>
      <w:proofErr w:type="gramEnd"/>
      <w:r w:rsidRPr="009618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природних монополій станом на 30.11.2022. (копія листа від 12.01.2023 № 100-17.3/02-1224</w:t>
      </w:r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</w:t>
      </w:r>
      <w:r w:rsidRPr="009618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додається).</w:t>
      </w:r>
    </w:p>
    <w:p w14:paraId="062EDEC6" w14:textId="77777777" w:rsidR="009618AE" w:rsidRPr="009618AE" w:rsidRDefault="009618AE" w:rsidP="009618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8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Таким чином, на підставі наведеного, послуги з  </w:t>
      </w:r>
      <w:r w:rsidRPr="009618AE">
        <w:rPr>
          <w:rFonts w:ascii="Times New Roman" w:hAnsi="Times New Roman" w:cs="Times New Roman"/>
          <w:sz w:val="24"/>
          <w:szCs w:val="24"/>
        </w:rPr>
        <w:t>централізованого водопостачання та централізованого водовідведення</w:t>
      </w:r>
      <w:r w:rsidRPr="009618AE">
        <w:rPr>
          <w:rFonts w:ascii="Times New Roman" w:hAnsi="Times New Roman" w:cs="Times New Roman"/>
          <w:bCs/>
          <w:sz w:val="24"/>
          <w:szCs w:val="24"/>
        </w:rPr>
        <w:t xml:space="preserve"> для забезпечення потреб адміністративної будівлі Запорізької митниці на 2023 рік можуть бути надані виключно </w:t>
      </w:r>
      <w:r w:rsidRPr="009618AE">
        <w:rPr>
          <w:rFonts w:ascii="Times New Roman" w:hAnsi="Times New Roman" w:cs="Times New Roman"/>
          <w:b/>
          <w:sz w:val="24"/>
          <w:szCs w:val="24"/>
        </w:rPr>
        <w:t xml:space="preserve">КП «Водоканал» </w:t>
      </w:r>
      <w:r w:rsidRPr="009618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зв’язку із відсутністю </w:t>
      </w:r>
      <w:r w:rsidRPr="009618AE">
        <w:rPr>
          <w:rFonts w:ascii="Times New Roman" w:hAnsi="Times New Roman" w:cs="Times New Roman"/>
          <w:bCs/>
          <w:sz w:val="24"/>
          <w:szCs w:val="24"/>
        </w:rPr>
        <w:t>конкуренції з технічних причин.</w:t>
      </w:r>
    </w:p>
    <w:p w14:paraId="4F250D92" w14:textId="4189C617" w:rsidR="009618AE" w:rsidRPr="009618AE" w:rsidRDefault="009618AE" w:rsidP="009618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8AE">
        <w:rPr>
          <w:rFonts w:ascii="Times New Roman" w:hAnsi="Times New Roman" w:cs="Times New Roman"/>
          <w:bCs/>
          <w:sz w:val="24"/>
          <w:szCs w:val="24"/>
        </w:rPr>
        <w:t xml:space="preserve">Документ, що підтверджує наявність умов для здійснення </w:t>
      </w:r>
      <w:r w:rsidRPr="009618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Закупівлі </w:t>
      </w:r>
      <w:r w:rsidRPr="009618AE">
        <w:rPr>
          <w:rFonts w:ascii="Times New Roman" w:hAnsi="Times New Roman" w:cs="Times New Roman"/>
          <w:bCs/>
          <w:sz w:val="24"/>
          <w:szCs w:val="24"/>
        </w:rPr>
        <w:t>без застосування відкритих торгів та/або електронного каталогу</w:t>
      </w:r>
      <w:r w:rsidR="005A1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18AE">
        <w:rPr>
          <w:rFonts w:ascii="Times New Roman" w:hAnsi="Times New Roman" w:cs="Times New Roman"/>
          <w:bCs/>
          <w:sz w:val="24"/>
          <w:szCs w:val="24"/>
        </w:rPr>
        <w:t xml:space="preserve">– витяг зі зведеного переліку суб’єктів природних монополій, наданий </w:t>
      </w:r>
      <w:r w:rsidRPr="009618AE">
        <w:rPr>
          <w:rFonts w:ascii="Times New Roman" w:hAnsi="Times New Roman" w:cs="Times New Roman"/>
          <w:bCs/>
          <w:color w:val="000000"/>
          <w:sz w:val="24"/>
          <w:szCs w:val="24"/>
        </w:rPr>
        <w:t>Антимонопольним комітетом України.</w:t>
      </w:r>
    </w:p>
    <w:p w14:paraId="5B868A5B" w14:textId="77777777" w:rsidR="009618AE" w:rsidRPr="00691BAF" w:rsidRDefault="009618AE" w:rsidP="009618AE">
      <w:pPr>
        <w:spacing w:after="0" w:line="240" w:lineRule="auto"/>
        <w:ind w:firstLine="567"/>
        <w:jc w:val="both"/>
        <w:rPr>
          <w:b/>
          <w:i/>
        </w:rPr>
      </w:pPr>
      <w:r w:rsidRPr="009618AE">
        <w:rPr>
          <w:rFonts w:ascii="Times New Roman" w:hAnsi="Times New Roman" w:cs="Times New Roman"/>
          <w:sz w:val="24"/>
          <w:szCs w:val="24"/>
        </w:rPr>
        <w:t xml:space="preserve">Отже, з огляду на норми </w:t>
      </w:r>
      <w:r w:rsidRPr="009618AE">
        <w:rPr>
          <w:rFonts w:ascii="Times New Roman" w:hAnsi="Times New Roman" w:cs="Times New Roman"/>
          <w:b/>
          <w:i/>
          <w:sz w:val="24"/>
          <w:szCs w:val="24"/>
        </w:rPr>
        <w:t>Особливостей</w:t>
      </w:r>
      <w:r w:rsidRPr="009618AE">
        <w:rPr>
          <w:rFonts w:ascii="Times New Roman" w:hAnsi="Times New Roman" w:cs="Times New Roman"/>
          <w:sz w:val="24"/>
          <w:szCs w:val="24"/>
        </w:rPr>
        <w:t xml:space="preserve"> є необхідність та підстави прийняти рішення щодо здійснення </w:t>
      </w:r>
      <w:r w:rsidRPr="009618AE">
        <w:rPr>
          <w:rFonts w:ascii="Times New Roman" w:hAnsi="Times New Roman" w:cs="Times New Roman"/>
          <w:b/>
          <w:i/>
          <w:sz w:val="24"/>
          <w:szCs w:val="24"/>
        </w:rPr>
        <w:t>Закупівлі</w:t>
      </w:r>
      <w:r w:rsidRPr="009618AE">
        <w:rPr>
          <w:rFonts w:ascii="Times New Roman" w:hAnsi="Times New Roman" w:cs="Times New Roman"/>
          <w:sz w:val="24"/>
          <w:szCs w:val="24"/>
        </w:rPr>
        <w:t xml:space="preserve"> без застосування відкритих торгів та/або електронного каталогу для закупівлі товару відповідно до </w:t>
      </w:r>
      <w:r w:rsidRPr="009618AE">
        <w:rPr>
          <w:rFonts w:ascii="Times New Roman" w:hAnsi="Times New Roman" w:cs="Times New Roman"/>
          <w:bCs/>
          <w:sz w:val="24"/>
          <w:szCs w:val="24"/>
        </w:rPr>
        <w:t xml:space="preserve">абзацу третього підпункту 5-го пункту 13-го </w:t>
      </w:r>
      <w:r w:rsidRPr="009618AE">
        <w:rPr>
          <w:rFonts w:ascii="Times New Roman" w:hAnsi="Times New Roman" w:cs="Times New Roman"/>
          <w:b/>
          <w:i/>
          <w:sz w:val="24"/>
          <w:szCs w:val="24"/>
        </w:rPr>
        <w:t>Особливостей.</w:t>
      </w:r>
    </w:p>
    <w:p w14:paraId="6D7D4777" w14:textId="2D6BBC18" w:rsidR="00FC01FB" w:rsidRPr="00FC01FB" w:rsidRDefault="00FC01FB" w:rsidP="00FC0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21A5D7B" w14:textId="77777777" w:rsidR="00EA1382" w:rsidRPr="00FC01FB" w:rsidRDefault="00EA1382" w:rsidP="00FC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1891E" w14:textId="77777777" w:rsidR="00FC01FB" w:rsidRPr="00FC01FB" w:rsidRDefault="00FC01FB" w:rsidP="00FC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013B1" w14:textId="77777777" w:rsidR="00EA1382" w:rsidRPr="00FC01FB" w:rsidRDefault="00EA1382" w:rsidP="00FC01FB">
      <w:pPr>
        <w:pStyle w:val="1"/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ind w:left="360"/>
        <w:jc w:val="center"/>
        <w:rPr>
          <w:b/>
          <w:bCs/>
        </w:rPr>
      </w:pPr>
      <w:bookmarkStart w:id="0" w:name="_GoBack"/>
      <w:bookmarkEnd w:id="0"/>
    </w:p>
    <w:sectPr w:rsidR="00EA1382" w:rsidRPr="00FC01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" w15:restartNumberingAfterBreak="0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782A"/>
    <w:rsid w:val="000156B9"/>
    <w:rsid w:val="000437D2"/>
    <w:rsid w:val="00170EC7"/>
    <w:rsid w:val="00193ECD"/>
    <w:rsid w:val="001D7739"/>
    <w:rsid w:val="00207B96"/>
    <w:rsid w:val="002558D0"/>
    <w:rsid w:val="002665FA"/>
    <w:rsid w:val="002A63A9"/>
    <w:rsid w:val="002B72AC"/>
    <w:rsid w:val="00322C22"/>
    <w:rsid w:val="0053501A"/>
    <w:rsid w:val="005A1D51"/>
    <w:rsid w:val="00786B0C"/>
    <w:rsid w:val="007C1CCD"/>
    <w:rsid w:val="007E2520"/>
    <w:rsid w:val="009618AE"/>
    <w:rsid w:val="00961E9F"/>
    <w:rsid w:val="0098200E"/>
    <w:rsid w:val="00A37F45"/>
    <w:rsid w:val="00A52318"/>
    <w:rsid w:val="00B426B2"/>
    <w:rsid w:val="00C770DE"/>
    <w:rsid w:val="00CF7110"/>
    <w:rsid w:val="00D34BEC"/>
    <w:rsid w:val="00D626B8"/>
    <w:rsid w:val="00EA1382"/>
    <w:rsid w:val="00FA4BBA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F2198-0054-4485-9305-33076A5A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2AC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Elenco Normale,List Paragraph,Список уровня 2,название табл/рис,Chapter10"/>
    <w:basedOn w:val="a0"/>
    <w:link w:val="a7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"/>
    <w:link w:val="a6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styleId="ad">
    <w:name w:val="Strong"/>
    <w:basedOn w:val="a1"/>
    <w:uiPriority w:val="99"/>
    <w:qFormat/>
    <w:rsid w:val="00322C2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2-08-01269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2652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HP Inc.</cp:lastModifiedBy>
  <cp:revision>4</cp:revision>
  <cp:lastPrinted>2023-03-13T10:48:00Z</cp:lastPrinted>
  <dcterms:created xsi:type="dcterms:W3CDTF">2023-03-13T10:48:00Z</dcterms:created>
  <dcterms:modified xsi:type="dcterms:W3CDTF">2023-03-13T12:26:00Z</dcterms:modified>
</cp:coreProperties>
</file>