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5B01BA" w:rsidRDefault="00786B0C" w:rsidP="005B0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B01BA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5B01B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5B01BA" w:rsidRDefault="00786B0C" w:rsidP="005B0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1BA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5B01BA" w:rsidRDefault="00786B0C" w:rsidP="005B01BA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5B01BA" w:rsidRDefault="002B72AC" w:rsidP="005B01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1BA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3E4CB84D" w:rsidR="00786B0C" w:rsidRPr="005B01BA" w:rsidRDefault="002B72AC" w:rsidP="005B01B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01BA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="009E6E4B" w:rsidRPr="005B01BA">
        <w:rPr>
          <w:rFonts w:ascii="Times New Roman" w:hAnsi="Times New Roman" w:cs="Times New Roman"/>
          <w:bCs/>
          <w:sz w:val="24"/>
          <w:szCs w:val="24"/>
        </w:rPr>
        <w:t xml:space="preserve">закупівель 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>ДК 021:2015 (CPV): 65110000-7 – Послуги з розподілу води (</w:t>
      </w:r>
      <w:r w:rsidR="009E6E4B" w:rsidRPr="005B01BA">
        <w:rPr>
          <w:rFonts w:ascii="Times New Roman" w:hAnsi="Times New Roman" w:cs="Times New Roman"/>
          <w:b/>
          <w:sz w:val="24"/>
          <w:szCs w:val="24"/>
        </w:rPr>
        <w:t>послуги з централізованого водопостачання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1F6A" w:rsidRPr="005B01BA">
        <w:rPr>
          <w:rFonts w:ascii="Times New Roman" w:eastAsia="Times New Roman" w:hAnsi="Times New Roman" w:cs="Times New Roman"/>
          <w:b/>
          <w:sz w:val="24"/>
          <w:szCs w:val="24"/>
        </w:rPr>
        <w:t>м. Бердянськ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>ДК 021:2015 (CPV): 90430000-0 – Послуги з відведення стічних вод (</w:t>
      </w:r>
      <w:r w:rsidR="009E6E4B" w:rsidRPr="005B01BA">
        <w:rPr>
          <w:rFonts w:ascii="Times New Roman" w:hAnsi="Times New Roman" w:cs="Times New Roman"/>
          <w:b/>
          <w:sz w:val="24"/>
          <w:szCs w:val="24"/>
        </w:rPr>
        <w:t>послуги з централізованого водо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відведення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 xml:space="preserve"> м. </w:t>
      </w:r>
      <w:r w:rsidR="00721F6A" w:rsidRPr="005B01BA">
        <w:rPr>
          <w:rFonts w:ascii="Times New Roman" w:eastAsia="Times New Roman" w:hAnsi="Times New Roman" w:cs="Times New Roman"/>
          <w:b/>
          <w:sz w:val="24"/>
          <w:szCs w:val="24"/>
        </w:rPr>
        <w:t>м. Бердянськ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E6E4B" w:rsidRPr="005B01BA">
        <w:rPr>
          <w:rFonts w:ascii="Times New Roman" w:hAnsi="Times New Roman" w:cs="Times New Roman"/>
          <w:bCs/>
          <w:sz w:val="24"/>
          <w:szCs w:val="24"/>
        </w:rPr>
        <w:t>,</w:t>
      </w:r>
      <w:r w:rsidR="009E6E4B" w:rsidRPr="005B01B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B01BA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5B01BA" w:rsidRDefault="002B72AC" w:rsidP="005B01BA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5B01BA">
        <w:rPr>
          <w:rStyle w:val="a4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5B01BA" w:rsidRDefault="00786B0C" w:rsidP="005B01BA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5B01BA" w:rsidRDefault="00786B0C" w:rsidP="005B01BA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1BA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5B01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B01BA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5B01BA" w:rsidRDefault="00786B0C" w:rsidP="005B01BA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1BA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5B01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0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1B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5B01BA" w:rsidRDefault="00786B0C" w:rsidP="005B01BA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5B01BA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5B01B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B01B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5B01B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5B01BA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5B01BA" w:rsidRDefault="00786B0C" w:rsidP="005B01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1B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5B01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B01BA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5B01BA" w:rsidRDefault="00FA4BBA" w:rsidP="005B01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5DDA1437" w:rsidR="002B72AC" w:rsidRPr="005B01BA" w:rsidRDefault="002B72AC" w:rsidP="005B01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01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5B01B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B01BA">
        <w:rPr>
          <w:rFonts w:ascii="Times New Roman" w:hAnsi="Times New Roman" w:cs="Times New Roman"/>
          <w:sz w:val="24"/>
          <w:szCs w:val="24"/>
        </w:rPr>
        <w:t xml:space="preserve"> 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>ДК 021:2015 (CPV): 65110000-7 – Послуги з розподілу води (</w:t>
      </w:r>
      <w:r w:rsidR="009E6E4B" w:rsidRPr="005B01BA">
        <w:rPr>
          <w:rFonts w:ascii="Times New Roman" w:hAnsi="Times New Roman" w:cs="Times New Roman"/>
          <w:b/>
          <w:sz w:val="24"/>
          <w:szCs w:val="24"/>
        </w:rPr>
        <w:t>послуги з централізованого водопостачання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1F6A" w:rsidRPr="005B01BA">
        <w:rPr>
          <w:rFonts w:ascii="Times New Roman" w:eastAsia="Times New Roman" w:hAnsi="Times New Roman" w:cs="Times New Roman"/>
          <w:b/>
          <w:sz w:val="24"/>
          <w:szCs w:val="24"/>
        </w:rPr>
        <w:t>м. Бердянськ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>та ДК 021:2015 (CPV): 90430000-0 – Послуги з відведення стічних вод (</w:t>
      </w:r>
      <w:r w:rsidR="009E6E4B" w:rsidRPr="005B01BA">
        <w:rPr>
          <w:rFonts w:ascii="Times New Roman" w:hAnsi="Times New Roman" w:cs="Times New Roman"/>
          <w:b/>
          <w:sz w:val="24"/>
          <w:szCs w:val="24"/>
        </w:rPr>
        <w:t>послуги з централізованого водо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відведення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1F6A" w:rsidRPr="005B01BA">
        <w:rPr>
          <w:rFonts w:ascii="Times New Roman" w:eastAsia="Times New Roman" w:hAnsi="Times New Roman" w:cs="Times New Roman"/>
          <w:b/>
          <w:sz w:val="24"/>
          <w:szCs w:val="24"/>
        </w:rPr>
        <w:t>м. Бердянськ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2871908" w14:textId="77777777" w:rsidR="00FA4BBA" w:rsidRPr="005B01BA" w:rsidRDefault="00FA4BBA" w:rsidP="005B01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785AF263" w:rsidR="002B72AC" w:rsidRPr="005B01BA" w:rsidRDefault="002B72AC" w:rsidP="005B0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1BA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5B01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01BA">
        <w:rPr>
          <w:rFonts w:ascii="Times New Roman" w:hAnsi="Times New Roman" w:cs="Times New Roman"/>
          <w:sz w:val="24"/>
          <w:szCs w:val="24"/>
        </w:rPr>
        <w:t xml:space="preserve"> </w:t>
      </w:r>
      <w:r w:rsidR="009E6E4B" w:rsidRPr="005B0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переговорна процедура (скорочена), </w:t>
      </w:r>
      <w:proofErr w:type="spellStart"/>
      <w:r w:rsidR="0053501A" w:rsidRPr="005B01BA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5B01BA">
        <w:rPr>
          <w:rFonts w:ascii="Times New Roman" w:hAnsi="Times New Roman" w:cs="Times New Roman"/>
          <w:sz w:val="24"/>
          <w:szCs w:val="24"/>
        </w:rPr>
        <w:t>.</w:t>
      </w:r>
      <w:r w:rsidR="00A37F45" w:rsidRPr="005B01BA">
        <w:rPr>
          <w:rFonts w:ascii="Times New Roman" w:hAnsi="Times New Roman" w:cs="Times New Roman"/>
          <w:sz w:val="24"/>
          <w:szCs w:val="24"/>
        </w:rPr>
        <w:t xml:space="preserve"> </w:t>
      </w:r>
      <w:r w:rsidR="000156B9" w:rsidRPr="005B01BA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tgtFrame="_blank" w:history="1">
        <w:r w:rsidR="00D34BEC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UA-202</w:t>
        </w:r>
        <w:r w:rsidR="009E6E4B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2</w:t>
        </w:r>
        <w:r w:rsidR="00D34BEC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-0</w:t>
        </w:r>
        <w:r w:rsidR="009E6E4B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2</w:t>
        </w:r>
        <w:r w:rsidR="00D34BEC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</w:t>
        </w:r>
        <w:r w:rsidR="009E6E4B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01</w:t>
        </w:r>
        <w:r w:rsidR="00D34BEC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-0</w:t>
        </w:r>
        <w:r w:rsidR="00721F6A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01022-а</w:t>
        </w:r>
      </w:hyperlink>
      <w:r w:rsidR="009E6E4B" w:rsidRPr="005B01BA">
        <w:rPr>
          <w:rStyle w:val="ac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та </w:t>
      </w:r>
      <w:r w:rsidR="009E6E4B" w:rsidRPr="005B01BA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hyperlink r:id="rId7" w:tgtFrame="_blank" w:history="1">
        <w:r w:rsidR="009E6E4B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UA-2022-02-01-0</w:t>
        </w:r>
        <w:r w:rsidR="009E6E4B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0</w:t>
        </w:r>
        <w:r w:rsidR="00721F6A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3970</w:t>
        </w:r>
        <w:r w:rsidR="009E6E4B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-</w:t>
        </w:r>
        <w:r w:rsidR="00721F6A" w:rsidRPr="005B01BA">
          <w:rPr>
            <w:rStyle w:val="ac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  <w:lang w:val="en-US"/>
          </w:rPr>
          <w:t>b</w:t>
        </w:r>
      </w:hyperlink>
      <w:r w:rsidR="00D34BEC" w:rsidRPr="005B01B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3D82AD0" w14:textId="77777777" w:rsidR="00FA4BBA" w:rsidRPr="005B01BA" w:rsidRDefault="00FA4BBA" w:rsidP="005B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6E4A23FC" w:rsidR="002B72AC" w:rsidRPr="005B01BA" w:rsidRDefault="002B72AC" w:rsidP="005B0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1BA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5B01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0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F6A" w:rsidRPr="005B01BA">
        <w:rPr>
          <w:rFonts w:ascii="Times New Roman" w:eastAsia="Times New Roman" w:hAnsi="Times New Roman" w:cs="Times New Roman"/>
          <w:b/>
          <w:sz w:val="24"/>
          <w:szCs w:val="24"/>
        </w:rPr>
        <w:t>2 337,00 грн. з ПДВ (Дві тисячі триста тридцять сім гривень 00 копійок з ПДВ)</w:t>
      </w:r>
      <w:r w:rsidR="009E6E4B" w:rsidRPr="005B01BA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r w:rsidR="00721F6A" w:rsidRPr="005B01BA">
        <w:rPr>
          <w:rFonts w:ascii="Times New Roman" w:eastAsia="Times New Roman" w:hAnsi="Times New Roman" w:cs="Times New Roman"/>
          <w:b/>
          <w:sz w:val="24"/>
          <w:szCs w:val="24"/>
        </w:rPr>
        <w:t>1 956,00 грн. з ПДВ (Одна тисяча дев’ятсот п’ятдесят шість гривень 00 копійок з ПДВ)</w:t>
      </w:r>
      <w:r w:rsidR="00721F6A" w:rsidRPr="005B01B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2D53635F" w14:textId="77777777" w:rsidR="00721F6A" w:rsidRPr="005B01BA" w:rsidRDefault="00721F6A" w:rsidP="005B01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B8DD6C" w14:textId="4FC7BA01" w:rsidR="00721F6A" w:rsidRPr="005B01BA" w:rsidRDefault="00721F6A" w:rsidP="005B0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Згідно із </w:t>
      </w:r>
      <w:r w:rsidRPr="005B01BA">
        <w:rPr>
          <w:rFonts w:ascii="Times New Roman" w:eastAsia="Times New Roman" w:hAnsi="Times New Roman" w:cs="Times New Roman"/>
          <w:b/>
          <w:i/>
          <w:sz w:val="24"/>
          <w:szCs w:val="24"/>
        </w:rPr>
        <w:t>Законом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 та потребами Замовника, передбачено здійснити </w:t>
      </w:r>
      <w:r w:rsidRPr="005B01BA">
        <w:rPr>
          <w:rFonts w:ascii="Times New Roman" w:eastAsia="Times New Roman" w:hAnsi="Times New Roman" w:cs="Times New Roman"/>
          <w:b/>
          <w:i/>
          <w:sz w:val="24"/>
          <w:szCs w:val="24"/>
        </w:rPr>
        <w:t>Закупівлю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 в обсязі  - </w:t>
      </w:r>
      <w:r w:rsidRPr="005B01BA">
        <w:rPr>
          <w:rFonts w:ascii="Times New Roman" w:eastAsia="Times New Roman" w:hAnsi="Times New Roman" w:cs="Times New Roman"/>
          <w:b/>
          <w:sz w:val="24"/>
          <w:szCs w:val="24"/>
        </w:rPr>
        <w:t xml:space="preserve">70 м. куб 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на суму </w:t>
      </w:r>
      <w:r w:rsidRPr="005B01BA">
        <w:rPr>
          <w:rFonts w:ascii="Times New Roman" w:eastAsia="Times New Roman" w:hAnsi="Times New Roman" w:cs="Times New Roman"/>
          <w:b/>
          <w:sz w:val="24"/>
          <w:szCs w:val="24"/>
        </w:rPr>
        <w:t>2 337,00 грн. з ПДВ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 (Дві тисячі триста тридцять сім гривень 00 копійок з ПДВ) за  ДК 021:2015 (CPV): 65110000-7 – Послуги з розподілу води (</w:t>
      </w:r>
      <w:r w:rsidRPr="005B01BA">
        <w:rPr>
          <w:rFonts w:ascii="Times New Roman" w:hAnsi="Times New Roman" w:cs="Times New Roman"/>
          <w:sz w:val="24"/>
          <w:szCs w:val="24"/>
        </w:rPr>
        <w:t>послуги з централізованого водопостачання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 м. Бердянськ)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703" w:rsidRPr="005B01BA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5B01BA">
        <w:rPr>
          <w:rFonts w:ascii="Times New Roman" w:eastAsia="Times New Roman" w:hAnsi="Times New Roman" w:cs="Times New Roman"/>
          <w:b/>
          <w:sz w:val="24"/>
          <w:szCs w:val="24"/>
        </w:rPr>
        <w:t xml:space="preserve">70 м. куб 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на суму </w:t>
      </w:r>
      <w:r w:rsidRPr="005B01BA">
        <w:rPr>
          <w:rFonts w:ascii="Times New Roman" w:eastAsia="Times New Roman" w:hAnsi="Times New Roman" w:cs="Times New Roman"/>
          <w:b/>
          <w:sz w:val="24"/>
          <w:szCs w:val="24"/>
        </w:rPr>
        <w:t>1 956,00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1BA">
        <w:rPr>
          <w:rFonts w:ascii="Times New Roman" w:eastAsia="Times New Roman" w:hAnsi="Times New Roman" w:cs="Times New Roman"/>
          <w:b/>
          <w:sz w:val="24"/>
          <w:szCs w:val="24"/>
        </w:rPr>
        <w:t>грн. з ПДВ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 (Одна тисяча дев’ятсот п’ятдесят шість гривень 00 копійок з ПДВ) за  ДК 021:2015 (CPV): 90430000-0 – Послуги з відведення стічних вод (</w:t>
      </w:r>
      <w:r w:rsidRPr="005B01BA">
        <w:rPr>
          <w:rFonts w:ascii="Times New Roman" w:hAnsi="Times New Roman" w:cs="Times New Roman"/>
          <w:sz w:val="24"/>
          <w:szCs w:val="24"/>
        </w:rPr>
        <w:t xml:space="preserve">послуги з централізованого </w:t>
      </w:r>
      <w:r w:rsidRPr="005B01B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водовідведення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 м. Бердянськ)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E11DBD" w14:textId="2EA61D25" w:rsidR="009E6E4B" w:rsidRPr="005B01BA" w:rsidRDefault="009E6E4B" w:rsidP="005B0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1BA">
        <w:rPr>
          <w:rFonts w:ascii="Times New Roman" w:eastAsia="Times New Roman" w:hAnsi="Times New Roman" w:cs="Times New Roman"/>
          <w:sz w:val="24"/>
          <w:szCs w:val="24"/>
        </w:rPr>
        <w:t>З метою організації</w:t>
      </w:r>
      <w:r w:rsidRPr="005B01BA">
        <w:rPr>
          <w:rFonts w:ascii="Times New Roman" w:hAnsi="Times New Roman" w:cs="Times New Roman"/>
          <w:sz w:val="24"/>
          <w:szCs w:val="24"/>
        </w:rPr>
        <w:t xml:space="preserve"> </w:t>
      </w:r>
      <w:r w:rsidRPr="005B01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Закупівлі, 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з урахуванням статті 11 </w:t>
      </w:r>
      <w:r w:rsidRPr="005B01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Закону,  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частини 2 статті 13 </w:t>
      </w:r>
      <w:r w:rsidRPr="005B01BA">
        <w:rPr>
          <w:rFonts w:ascii="Times New Roman" w:eastAsia="Times New Roman" w:hAnsi="Times New Roman" w:cs="Times New Roman"/>
          <w:b/>
          <w:i/>
          <w:sz w:val="24"/>
          <w:szCs w:val="24"/>
        </w:rPr>
        <w:t>Закону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 замовники можуть застосовувати переговорну процедуру закупівлі як виняток та відповідно до умов, визначених у частині 2 статті 40 </w:t>
      </w:r>
      <w:r w:rsidRPr="005B01BA">
        <w:rPr>
          <w:rFonts w:ascii="Times New Roman" w:eastAsia="Times New Roman" w:hAnsi="Times New Roman" w:cs="Times New Roman"/>
          <w:b/>
          <w:i/>
          <w:sz w:val="24"/>
          <w:szCs w:val="24"/>
        </w:rPr>
        <w:t>Закону, а саме відсутність конкуренції з технічних причин, яка має бути документально підтверджена замовником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3E980E" w14:textId="6A6F514C" w:rsidR="009E6E4B" w:rsidRPr="005B01BA" w:rsidRDefault="009E6E4B" w:rsidP="005B01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1BA">
        <w:rPr>
          <w:rFonts w:ascii="Times New Roman" w:eastAsia="Times New Roman" w:hAnsi="Times New Roman" w:cs="Times New Roman"/>
          <w:sz w:val="24"/>
          <w:szCs w:val="24"/>
        </w:rPr>
        <w:t>Відповідно до запису в зведеному переліку природних монополій, який в установленому порядку розміщується на офіційному веб-сайті Антимонопольного комітету України (</w:t>
      </w:r>
      <w:hyperlink r:id="rId8">
        <w:r w:rsidRPr="005B01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http://www.amc.gov.ua)</w:t>
        </w:r>
      </w:hyperlink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01BA" w:rsidRPr="005B01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КОМУНАЛЬНЕ ПІДПРИЄМСТВО «БЕРДЯНСЬКВОДОКАНАЛ» БЕРДЯНСЬКОЇ МІСЬКОЇ РАДИ</w:t>
      </w:r>
      <w:r w:rsidR="005B01BA" w:rsidRPr="005B01BA">
        <w:rPr>
          <w:rFonts w:ascii="Times New Roman" w:hAnsi="Times New Roman" w:cs="Times New Roman"/>
          <w:sz w:val="24"/>
          <w:szCs w:val="24"/>
        </w:rPr>
        <w:t xml:space="preserve"> </w:t>
      </w:r>
      <w:r w:rsidRPr="005B01B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Є ПРИРОДНОЮ МОНОПОЛІЄЮ на централізоване водопостачання та централізоване водовідведення на території Запорізької області.</w:t>
      </w:r>
      <w:r w:rsidRPr="005B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EF3E69" w14:textId="6D5C13FF" w:rsidR="00FA4BBA" w:rsidRPr="005B01BA" w:rsidRDefault="00193ECD" w:rsidP="005B0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1BA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роках, та тарифів постачальника. </w:t>
      </w:r>
    </w:p>
    <w:p w14:paraId="5778673E" w14:textId="77777777" w:rsidR="00193ECD" w:rsidRPr="005B01BA" w:rsidRDefault="00193ECD" w:rsidP="005B01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425FDB" w14:textId="77777777" w:rsidR="00322C22" w:rsidRPr="005B01BA" w:rsidRDefault="002B72AC" w:rsidP="005B0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1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технічних та якісних характеристик предмета закупівлі. </w:t>
      </w:r>
    </w:p>
    <w:p w14:paraId="748FAFE0" w14:textId="77777777" w:rsidR="005B01BA" w:rsidRPr="005B01BA" w:rsidRDefault="005B01BA" w:rsidP="005B01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01BA">
        <w:rPr>
          <w:rFonts w:ascii="Times New Roman" w:hAnsi="Times New Roman" w:cs="Times New Roman"/>
          <w:sz w:val="24"/>
          <w:szCs w:val="24"/>
        </w:rPr>
        <w:t xml:space="preserve">Обрано процедуру закупівлі відповідно до пункту 2 частини другої статті 40 Закону України «Про публічні закупівлі» а саме: 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випадків: відсутність конкуренції з технічних причин. Частиною другою статті 5 Закону України «Про природні монополії» від 20.04.2000 № 1682-III зі змінами передбачено, що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Зазначені переліки суб’єктів природних монополій розміщено на офіційних веб-сайтах НКРЕКП та Антимонопольного комітету України. </w:t>
      </w:r>
      <w:r w:rsidRPr="005B01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КОМУНАЛЬНЕ ПІДПРИЄМСТВО «БЕРДЯНСЬКВОДОКАНАЛ» БЕРДЯНСЬКОЇ МІСЬКОЇ РАДИ</w:t>
      </w:r>
      <w:r w:rsidRPr="005B01BA">
        <w:rPr>
          <w:rFonts w:ascii="Times New Roman" w:hAnsi="Times New Roman" w:cs="Times New Roman"/>
          <w:sz w:val="24"/>
          <w:szCs w:val="24"/>
        </w:rPr>
        <w:t xml:space="preserve"> </w:t>
      </w:r>
      <w:r w:rsidRPr="005B01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5B01BA">
        <w:rPr>
          <w:rFonts w:ascii="Times New Roman" w:hAnsi="Times New Roman" w:cs="Times New Roman"/>
          <w:sz w:val="24"/>
          <w:szCs w:val="24"/>
        </w:rPr>
        <w:t xml:space="preserve"> включено до реєстрів суб’єктів природних монополій. Згідно реєстру суб’єктів природних монополій НКРЕКП у сферах теплопостачання, централізованого водопостачання та водовідведення станом на 31.12.2021 року, </w:t>
      </w:r>
      <w:r w:rsidRPr="005B01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КОМУНАЛЬНЕ ПІДПРИЄМСТВО «БЕРДЯНСЬКВОДОКАНАЛ» БЕРДЯНСЬКОЇ МІСЬКОЇ РАДИ</w:t>
      </w:r>
      <w:r w:rsidRPr="005B01BA">
        <w:rPr>
          <w:rFonts w:ascii="Times New Roman" w:hAnsi="Times New Roman" w:cs="Times New Roman"/>
          <w:sz w:val="24"/>
          <w:szCs w:val="24"/>
        </w:rPr>
        <w:t xml:space="preserve"> (Україна, 71100, Запорізька область, місто Бердянськ, </w:t>
      </w:r>
      <w:proofErr w:type="spellStart"/>
      <w:r w:rsidRPr="005B01BA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5B01BA">
        <w:rPr>
          <w:rFonts w:ascii="Times New Roman" w:hAnsi="Times New Roman" w:cs="Times New Roman"/>
          <w:sz w:val="24"/>
          <w:szCs w:val="24"/>
        </w:rPr>
        <w:t xml:space="preserve"> Східний, будинок 97), код ЄДРПОУ 37622628) займає монопольне становище на ринку централізованого водопостачання та централізованого водовідведення на території Запорізької області. Документи, що підтверджують наявність умов застосування переговорної процедури закупівлі: Закон України «Про публічні закупівлі» № 922-VIII зі змінами, Закон України «Про природні монополії» № 1682-III зі змінами, Зведений перелік суб’єктів природних монополій НКРЕКП у сферах теплопостачання, централізованого водопостачання та водовідведення станом на 31.12.2021 року та зведений перелік суб’єктів природних монополій станом на 31.12.2021 року Антимонопольного комітету України.</w:t>
      </w:r>
    </w:p>
    <w:p w14:paraId="475B1EBC" w14:textId="77777777" w:rsidR="005B01BA" w:rsidRPr="005B01BA" w:rsidRDefault="005B01BA" w:rsidP="005B01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DB6DD9A" w14:textId="77777777" w:rsidR="005B01BA" w:rsidRPr="005B01BA" w:rsidRDefault="005B01BA" w:rsidP="005B01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B60257A" w14:textId="77777777" w:rsidR="005B01BA" w:rsidRPr="005B01BA" w:rsidRDefault="005B01BA" w:rsidP="005B01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28A8C90" w14:textId="3A2237FA" w:rsidR="005B01BA" w:rsidRPr="005B01BA" w:rsidRDefault="005B01BA" w:rsidP="005B0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4d34og8" w:colFirst="0" w:colLast="0"/>
      <w:bookmarkEnd w:id="0"/>
      <w:r w:rsidRPr="005B01BA">
        <w:rPr>
          <w:rFonts w:ascii="Times New Roman" w:hAnsi="Times New Roman" w:cs="Times New Roman"/>
          <w:sz w:val="24"/>
          <w:szCs w:val="24"/>
        </w:rPr>
        <w:t xml:space="preserve">Уповноважена особа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1" w:name="_GoBack"/>
      <w:bookmarkEnd w:id="1"/>
      <w:r w:rsidRPr="005B01BA">
        <w:rPr>
          <w:rFonts w:ascii="Times New Roman" w:hAnsi="Times New Roman" w:cs="Times New Roman"/>
          <w:sz w:val="24"/>
          <w:szCs w:val="24"/>
        </w:rPr>
        <w:t xml:space="preserve">                         Анатолій ГОЛОВАНЬ-БЯЛЕЦЬКИЙ</w:t>
      </w:r>
    </w:p>
    <w:p w14:paraId="25F013B1" w14:textId="77777777" w:rsidR="00EA1382" w:rsidRPr="005B01BA" w:rsidRDefault="00EA1382" w:rsidP="005B01BA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</w:p>
    <w:sectPr w:rsidR="00EA1382" w:rsidRPr="005B01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3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70EC7"/>
    <w:rsid w:val="00193ECD"/>
    <w:rsid w:val="001D7739"/>
    <w:rsid w:val="00207B96"/>
    <w:rsid w:val="002558D0"/>
    <w:rsid w:val="002665FA"/>
    <w:rsid w:val="002A63A9"/>
    <w:rsid w:val="002B72AC"/>
    <w:rsid w:val="00322C22"/>
    <w:rsid w:val="0053501A"/>
    <w:rsid w:val="00557703"/>
    <w:rsid w:val="005A1D51"/>
    <w:rsid w:val="005B01BA"/>
    <w:rsid w:val="00721F6A"/>
    <w:rsid w:val="00786B0C"/>
    <w:rsid w:val="007C1CCD"/>
    <w:rsid w:val="007E2520"/>
    <w:rsid w:val="009618AE"/>
    <w:rsid w:val="009E6E4B"/>
    <w:rsid w:val="00A37F45"/>
    <w:rsid w:val="00A52318"/>
    <w:rsid w:val="00B426B2"/>
    <w:rsid w:val="00C770DE"/>
    <w:rsid w:val="00CF7110"/>
    <w:rsid w:val="00D34BEC"/>
    <w:rsid w:val="00D626B8"/>
    <w:rsid w:val="00EA1382"/>
    <w:rsid w:val="00FA4BBA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styleId="ad">
    <w:name w:val="Strong"/>
    <w:basedOn w:val="a1"/>
    <w:uiPriority w:val="99"/>
    <w:qFormat/>
    <w:rsid w:val="00322C2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"/>
    <w:basedOn w:val="a0"/>
    <w:link w:val="a7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styleId="ad">
    <w:name w:val="Strong"/>
    <w:basedOn w:val="a1"/>
    <w:uiPriority w:val="99"/>
    <w:qFormat/>
    <w:rsid w:val="00322C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3-02-08-012695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02-08-012695-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3570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Скомароха Олександра Миколаївна</cp:lastModifiedBy>
  <cp:revision>3</cp:revision>
  <cp:lastPrinted>2023-03-14T12:21:00Z</cp:lastPrinted>
  <dcterms:created xsi:type="dcterms:W3CDTF">2023-03-14T12:26:00Z</dcterms:created>
  <dcterms:modified xsi:type="dcterms:W3CDTF">2023-03-14T12:29:00Z</dcterms:modified>
</cp:coreProperties>
</file>