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9E6E4B" w:rsidRDefault="00786B0C" w:rsidP="00FC01FB">
      <w:pPr>
        <w:spacing w:after="0" w:line="240" w:lineRule="auto"/>
        <w:jc w:val="center"/>
        <w:rPr>
          <w:rFonts w:ascii="Times New Roman" w:hAnsi="Times New Roman" w:cs="Times New Roman"/>
          <w:b/>
          <w:sz w:val="24"/>
          <w:szCs w:val="24"/>
          <w:highlight w:val="yellow"/>
        </w:rPr>
      </w:pPr>
      <w:r w:rsidRPr="009E6E4B">
        <w:rPr>
          <w:rFonts w:ascii="Times New Roman" w:eastAsia="Roboto Condensed Light" w:hAnsi="Times New Roman" w:cs="Times New Roman"/>
          <w:b/>
          <w:color w:val="000000"/>
          <w:sz w:val="24"/>
          <w:szCs w:val="24"/>
          <w:lang w:val="ru-RU"/>
        </w:rPr>
        <w:t>ДЕРЖАВНА МИТНА СЛУЖБА УКРАЇНИ</w:t>
      </w:r>
      <w:r w:rsidRPr="009E6E4B">
        <w:rPr>
          <w:rFonts w:ascii="Times New Roman" w:hAnsi="Times New Roman" w:cs="Times New Roman"/>
          <w:b/>
          <w:sz w:val="24"/>
          <w:szCs w:val="24"/>
          <w:highlight w:val="yellow"/>
        </w:rPr>
        <w:t xml:space="preserve"> </w:t>
      </w:r>
    </w:p>
    <w:p w14:paraId="37D32B35" w14:textId="4B5F0DF0" w:rsidR="002B72AC" w:rsidRPr="009E6E4B" w:rsidRDefault="00786B0C" w:rsidP="00FC01FB">
      <w:pPr>
        <w:spacing w:after="0" w:line="240" w:lineRule="auto"/>
        <w:jc w:val="center"/>
        <w:rPr>
          <w:rFonts w:ascii="Times New Roman" w:hAnsi="Times New Roman" w:cs="Times New Roman"/>
          <w:b/>
          <w:sz w:val="24"/>
          <w:szCs w:val="24"/>
        </w:rPr>
      </w:pPr>
      <w:r w:rsidRPr="009E6E4B">
        <w:rPr>
          <w:rFonts w:ascii="Times New Roman" w:hAnsi="Times New Roman" w:cs="Times New Roman"/>
          <w:b/>
          <w:sz w:val="24"/>
          <w:szCs w:val="24"/>
        </w:rPr>
        <w:t>ЗАПОРІЗЬКА МИТНИЦЯ</w:t>
      </w:r>
    </w:p>
    <w:p w14:paraId="35744304" w14:textId="77777777" w:rsidR="00786B0C" w:rsidRPr="009E6E4B" w:rsidRDefault="00786B0C" w:rsidP="00FC01FB">
      <w:pPr>
        <w:spacing w:after="0" w:line="240" w:lineRule="auto"/>
        <w:jc w:val="center"/>
        <w:rPr>
          <w:rStyle w:val="rvts0"/>
          <w:rFonts w:ascii="Times New Roman" w:hAnsi="Times New Roman" w:cs="Times New Roman"/>
          <w:b/>
          <w:sz w:val="24"/>
          <w:szCs w:val="24"/>
        </w:rPr>
      </w:pPr>
    </w:p>
    <w:p w14:paraId="3B2D7303" w14:textId="77777777" w:rsidR="002B72AC" w:rsidRPr="009E6E4B" w:rsidRDefault="002B72AC" w:rsidP="00FC01FB">
      <w:pPr>
        <w:spacing w:after="0" w:line="240" w:lineRule="auto"/>
        <w:jc w:val="center"/>
        <w:rPr>
          <w:rFonts w:ascii="Times New Roman" w:hAnsi="Times New Roman" w:cs="Times New Roman"/>
          <w:b/>
          <w:bCs/>
          <w:sz w:val="24"/>
          <w:szCs w:val="24"/>
        </w:rPr>
      </w:pPr>
      <w:r w:rsidRPr="009E6E4B">
        <w:rPr>
          <w:rFonts w:ascii="Times New Roman" w:hAnsi="Times New Roman" w:cs="Times New Roman"/>
          <w:b/>
          <w:bCs/>
          <w:sz w:val="24"/>
          <w:szCs w:val="24"/>
        </w:rPr>
        <w:t xml:space="preserve">ОБҐРУНТУВАННЯ </w:t>
      </w:r>
    </w:p>
    <w:p w14:paraId="35D59310" w14:textId="55D99241" w:rsidR="00786B0C" w:rsidRPr="009E6E4B" w:rsidRDefault="002B72AC" w:rsidP="00FC01FB">
      <w:pPr>
        <w:spacing w:after="0" w:line="240" w:lineRule="auto"/>
        <w:jc w:val="center"/>
        <w:rPr>
          <w:rFonts w:ascii="Times New Roman" w:hAnsi="Times New Roman" w:cs="Times New Roman"/>
          <w:bCs/>
          <w:sz w:val="24"/>
          <w:szCs w:val="24"/>
        </w:rPr>
      </w:pPr>
      <w:r w:rsidRPr="009E6E4B">
        <w:rPr>
          <w:rFonts w:ascii="Times New Roman" w:hAnsi="Times New Roman" w:cs="Times New Roman"/>
          <w:bCs/>
          <w:sz w:val="24"/>
          <w:szCs w:val="24"/>
        </w:rPr>
        <w:t xml:space="preserve">технічних та якісних характеристик </w:t>
      </w:r>
      <w:r w:rsidR="009E6E4B">
        <w:rPr>
          <w:rFonts w:ascii="Times New Roman" w:hAnsi="Times New Roman" w:cs="Times New Roman"/>
          <w:bCs/>
          <w:sz w:val="24"/>
          <w:szCs w:val="24"/>
        </w:rPr>
        <w:t xml:space="preserve">закупівель </w:t>
      </w:r>
      <w:r w:rsidR="009E6E4B" w:rsidRPr="009E6E4B">
        <w:rPr>
          <w:rFonts w:ascii="Times New Roman" w:eastAsia="Times New Roman" w:hAnsi="Times New Roman" w:cs="Times New Roman"/>
          <w:b/>
          <w:sz w:val="24"/>
          <w:szCs w:val="24"/>
        </w:rPr>
        <w:t>ДК 021:2015 (CPV): 65110000-7 – Послуги з розподілу води (</w:t>
      </w:r>
      <w:r w:rsidR="009E6E4B" w:rsidRPr="009E6E4B">
        <w:rPr>
          <w:rFonts w:ascii="Times New Roman" w:hAnsi="Times New Roman" w:cs="Times New Roman"/>
          <w:b/>
          <w:sz w:val="24"/>
          <w:szCs w:val="24"/>
        </w:rPr>
        <w:t>послуги з централізованого водопостачання</w:t>
      </w:r>
      <w:r w:rsidR="009E6E4B" w:rsidRPr="009E6E4B">
        <w:rPr>
          <w:rFonts w:ascii="Times New Roman" w:eastAsia="Times New Roman" w:hAnsi="Times New Roman" w:cs="Times New Roman"/>
          <w:b/>
          <w:sz w:val="24"/>
          <w:szCs w:val="24"/>
        </w:rPr>
        <w:t xml:space="preserve"> м. Запоріжжя)</w:t>
      </w:r>
      <w:r w:rsidR="009E6E4B" w:rsidRPr="009E6E4B">
        <w:rPr>
          <w:rFonts w:ascii="Times New Roman" w:eastAsia="Times New Roman" w:hAnsi="Times New Roman" w:cs="Times New Roman"/>
          <w:b/>
          <w:sz w:val="24"/>
          <w:szCs w:val="24"/>
        </w:rPr>
        <w:t xml:space="preserve"> </w:t>
      </w:r>
      <w:r w:rsidR="009E6E4B">
        <w:rPr>
          <w:rFonts w:ascii="Times New Roman" w:eastAsia="Times New Roman" w:hAnsi="Times New Roman" w:cs="Times New Roman"/>
          <w:b/>
          <w:sz w:val="24"/>
          <w:szCs w:val="24"/>
        </w:rPr>
        <w:t xml:space="preserve">та </w:t>
      </w:r>
      <w:r w:rsidR="009E6E4B" w:rsidRPr="009E6E4B">
        <w:rPr>
          <w:rFonts w:ascii="Times New Roman" w:eastAsia="Times New Roman" w:hAnsi="Times New Roman" w:cs="Times New Roman"/>
          <w:b/>
          <w:sz w:val="24"/>
          <w:szCs w:val="24"/>
        </w:rPr>
        <w:t>ДК 021:2015 (CPV): 90430000-0 – Послуги з відведення стічних вод (</w:t>
      </w:r>
      <w:r w:rsidR="009E6E4B" w:rsidRPr="009E6E4B">
        <w:rPr>
          <w:rFonts w:ascii="Times New Roman" w:hAnsi="Times New Roman" w:cs="Times New Roman"/>
          <w:b/>
          <w:sz w:val="24"/>
          <w:szCs w:val="24"/>
        </w:rPr>
        <w:t>послуги з централізованого водо</w:t>
      </w:r>
      <w:r w:rsidR="009E6E4B" w:rsidRPr="009E6E4B">
        <w:rPr>
          <w:rFonts w:ascii="Times New Roman" w:eastAsia="Times New Roman" w:hAnsi="Times New Roman" w:cs="Times New Roman"/>
          <w:b/>
          <w:sz w:val="24"/>
          <w:szCs w:val="24"/>
          <w:shd w:val="clear" w:color="auto" w:fill="FFFFFF" w:themeFill="background1"/>
        </w:rPr>
        <w:t>відведення</w:t>
      </w:r>
      <w:r w:rsidR="009E6E4B" w:rsidRPr="009E6E4B">
        <w:rPr>
          <w:rFonts w:ascii="Times New Roman" w:eastAsia="Times New Roman" w:hAnsi="Times New Roman" w:cs="Times New Roman"/>
          <w:b/>
          <w:sz w:val="24"/>
          <w:szCs w:val="24"/>
        </w:rPr>
        <w:t xml:space="preserve"> м. Запоріжжя)</w:t>
      </w:r>
      <w:r w:rsidR="009E6E4B" w:rsidRPr="009E6E4B">
        <w:rPr>
          <w:rFonts w:ascii="Times New Roman" w:hAnsi="Times New Roman" w:cs="Times New Roman"/>
          <w:bCs/>
          <w:sz w:val="24"/>
          <w:szCs w:val="24"/>
        </w:rPr>
        <w:t>,</w:t>
      </w:r>
      <w:r w:rsidR="009E6E4B" w:rsidRPr="009E6E4B">
        <w:rPr>
          <w:rFonts w:ascii="Times New Roman" w:hAnsi="Times New Roman" w:cs="Times New Roman"/>
          <w:bCs/>
          <w:sz w:val="24"/>
          <w:szCs w:val="24"/>
        </w:rPr>
        <w:t xml:space="preserve">  </w:t>
      </w:r>
      <w:r w:rsidRPr="009E6E4B">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9E6E4B" w:rsidRDefault="002B72AC" w:rsidP="00FC01FB">
      <w:pPr>
        <w:spacing w:after="0" w:line="240" w:lineRule="auto"/>
        <w:jc w:val="center"/>
        <w:rPr>
          <w:rStyle w:val="a4"/>
          <w:rFonts w:ascii="Times New Roman" w:hAnsi="Times New Roman" w:cs="Times New Roman"/>
          <w:bCs/>
          <w:sz w:val="24"/>
          <w:szCs w:val="24"/>
        </w:rPr>
      </w:pPr>
      <w:r w:rsidRPr="009E6E4B">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9E6E4B" w:rsidRDefault="00786B0C" w:rsidP="00FC01FB">
      <w:pPr>
        <w:spacing w:after="0" w:line="240" w:lineRule="auto"/>
        <w:jc w:val="center"/>
        <w:rPr>
          <w:rStyle w:val="a4"/>
          <w:rFonts w:ascii="Times New Roman" w:hAnsi="Times New Roman" w:cs="Times New Roman"/>
          <w:bCs/>
          <w:sz w:val="24"/>
          <w:szCs w:val="24"/>
        </w:rPr>
      </w:pPr>
    </w:p>
    <w:p w14:paraId="153AC5DE" w14:textId="734B19D0" w:rsidR="00786B0C" w:rsidRPr="009E6E4B" w:rsidRDefault="00786B0C" w:rsidP="00FC01FB">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9E6E4B">
        <w:rPr>
          <w:rFonts w:ascii="Times New Roman" w:hAnsi="Times New Roman" w:cs="Times New Roman"/>
          <w:b/>
          <w:sz w:val="24"/>
          <w:szCs w:val="24"/>
          <w:u w:val="single"/>
        </w:rPr>
        <w:t>Найменування</w:t>
      </w:r>
      <w:r w:rsidRPr="009E6E4B">
        <w:rPr>
          <w:rFonts w:ascii="Times New Roman" w:hAnsi="Times New Roman" w:cs="Times New Roman"/>
          <w:b/>
          <w:sz w:val="24"/>
          <w:szCs w:val="24"/>
        </w:rPr>
        <w:t xml:space="preserve">: </w:t>
      </w:r>
      <w:r w:rsidRPr="009E6E4B">
        <w:rPr>
          <w:rFonts w:ascii="Times New Roman" w:hAnsi="Times New Roman" w:cs="Times New Roman"/>
          <w:sz w:val="24"/>
          <w:szCs w:val="24"/>
        </w:rPr>
        <w:t>Запорізька митниця</w:t>
      </w:r>
    </w:p>
    <w:p w14:paraId="0AC58ADA" w14:textId="19DAC033" w:rsidR="00786B0C" w:rsidRPr="009E6E4B" w:rsidRDefault="00786B0C" w:rsidP="00FC01FB">
      <w:pPr>
        <w:tabs>
          <w:tab w:val="left" w:pos="0"/>
          <w:tab w:val="left" w:pos="284"/>
          <w:tab w:val="left" w:pos="360"/>
        </w:tabs>
        <w:spacing w:after="0" w:line="240" w:lineRule="auto"/>
        <w:ind w:hanging="11"/>
        <w:jc w:val="both"/>
        <w:rPr>
          <w:rFonts w:ascii="Times New Roman" w:hAnsi="Times New Roman" w:cs="Times New Roman"/>
          <w:b/>
          <w:sz w:val="24"/>
          <w:szCs w:val="24"/>
        </w:rPr>
      </w:pPr>
      <w:r w:rsidRPr="009E6E4B">
        <w:rPr>
          <w:rFonts w:ascii="Times New Roman" w:hAnsi="Times New Roman" w:cs="Times New Roman"/>
          <w:b/>
          <w:bCs/>
          <w:sz w:val="24"/>
          <w:szCs w:val="24"/>
          <w:u w:val="single"/>
        </w:rPr>
        <w:t>Код за ЄДРПОУ</w:t>
      </w:r>
      <w:r w:rsidRPr="009E6E4B">
        <w:rPr>
          <w:rFonts w:ascii="Times New Roman" w:hAnsi="Times New Roman" w:cs="Times New Roman"/>
          <w:b/>
          <w:bCs/>
          <w:sz w:val="24"/>
          <w:szCs w:val="24"/>
        </w:rPr>
        <w:t>:</w:t>
      </w:r>
      <w:r w:rsidRPr="009E6E4B">
        <w:rPr>
          <w:rFonts w:ascii="Times New Roman" w:hAnsi="Times New Roman" w:cs="Times New Roman"/>
          <w:b/>
          <w:sz w:val="24"/>
          <w:szCs w:val="24"/>
        </w:rPr>
        <w:t xml:space="preserve"> </w:t>
      </w:r>
      <w:r w:rsidRPr="009E6E4B">
        <w:rPr>
          <w:rFonts w:ascii="Times New Roman" w:eastAsia="Tahoma" w:hAnsi="Times New Roman" w:cs="Times New Roman"/>
          <w:color w:val="00000A"/>
          <w:kern w:val="3"/>
          <w:sz w:val="24"/>
          <w:szCs w:val="24"/>
          <w:lang w:eastAsia="zh-CN" w:bidi="hi-IN"/>
        </w:rPr>
        <w:t>44005647</w:t>
      </w:r>
    </w:p>
    <w:p w14:paraId="576C7F52" w14:textId="21CFCD4B" w:rsidR="00786B0C" w:rsidRPr="009E6E4B" w:rsidRDefault="00786B0C" w:rsidP="00FC01FB">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9E6E4B">
        <w:rPr>
          <w:rFonts w:ascii="Times New Roman" w:hAnsi="Times New Roman" w:cs="Times New Roman"/>
          <w:b/>
          <w:bCs/>
          <w:sz w:val="24"/>
          <w:szCs w:val="24"/>
          <w:u w:val="single"/>
        </w:rPr>
        <w:t>Місцезнаходження</w:t>
      </w:r>
      <w:r w:rsidRPr="009E6E4B">
        <w:rPr>
          <w:rFonts w:ascii="Times New Roman" w:hAnsi="Times New Roman" w:cs="Times New Roman"/>
          <w:b/>
          <w:bCs/>
          <w:sz w:val="24"/>
          <w:szCs w:val="24"/>
        </w:rPr>
        <w:t xml:space="preserve">: </w:t>
      </w:r>
      <w:r w:rsidRPr="009E6E4B">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9E6E4B">
        <w:rPr>
          <w:rFonts w:ascii="Times New Roman" w:eastAsia="Tahoma" w:hAnsi="Times New Roman" w:cs="Times New Roman"/>
          <w:color w:val="00000A"/>
          <w:kern w:val="3"/>
          <w:sz w:val="24"/>
          <w:szCs w:val="24"/>
          <w:lang w:eastAsia="zh-CN" w:bidi="hi-IN"/>
        </w:rPr>
        <w:t>Синенка</w:t>
      </w:r>
      <w:proofErr w:type="spellEnd"/>
      <w:r w:rsidRPr="009E6E4B">
        <w:rPr>
          <w:rFonts w:ascii="Times New Roman" w:eastAsia="Tahoma" w:hAnsi="Times New Roman" w:cs="Times New Roman"/>
          <w:color w:val="00000A"/>
          <w:kern w:val="3"/>
          <w:sz w:val="24"/>
          <w:szCs w:val="24"/>
          <w:lang w:eastAsia="zh-CN" w:bidi="hi-IN"/>
        </w:rPr>
        <w:t>, буд.12.</w:t>
      </w:r>
    </w:p>
    <w:p w14:paraId="785D5A7B" w14:textId="1655D6B0" w:rsidR="00786B0C" w:rsidRPr="009E6E4B" w:rsidRDefault="00786B0C" w:rsidP="00FC01FB">
      <w:pPr>
        <w:shd w:val="clear" w:color="auto" w:fill="FFFFFF"/>
        <w:spacing w:after="0" w:line="240" w:lineRule="auto"/>
        <w:jc w:val="both"/>
        <w:rPr>
          <w:rFonts w:ascii="Times New Roman" w:hAnsi="Times New Roman" w:cs="Times New Roman"/>
          <w:color w:val="000000"/>
          <w:sz w:val="24"/>
          <w:szCs w:val="24"/>
        </w:rPr>
      </w:pPr>
      <w:r w:rsidRPr="009E6E4B">
        <w:rPr>
          <w:rFonts w:ascii="Times New Roman" w:hAnsi="Times New Roman" w:cs="Times New Roman"/>
          <w:b/>
          <w:color w:val="000000"/>
          <w:sz w:val="24"/>
          <w:szCs w:val="24"/>
          <w:u w:val="single"/>
        </w:rPr>
        <w:t>Категорія:</w:t>
      </w:r>
      <w:r w:rsidRPr="009E6E4B">
        <w:rPr>
          <w:rFonts w:ascii="Times New Roman" w:hAnsi="Times New Roman" w:cs="Times New Roman"/>
          <w:b/>
          <w:color w:val="000000"/>
          <w:sz w:val="24"/>
          <w:szCs w:val="24"/>
        </w:rPr>
        <w:t xml:space="preserve"> </w:t>
      </w:r>
      <w:r w:rsidRPr="009E6E4B">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9E6E4B" w:rsidRDefault="00FA4BBA" w:rsidP="00FC01FB">
      <w:pPr>
        <w:shd w:val="clear" w:color="auto" w:fill="FFFFFF"/>
        <w:spacing w:after="0" w:line="240" w:lineRule="auto"/>
        <w:jc w:val="both"/>
        <w:rPr>
          <w:rFonts w:ascii="Times New Roman" w:hAnsi="Times New Roman" w:cs="Times New Roman"/>
          <w:color w:val="000000"/>
          <w:sz w:val="24"/>
          <w:szCs w:val="24"/>
        </w:rPr>
      </w:pPr>
    </w:p>
    <w:p w14:paraId="59DBB133" w14:textId="1566EA81" w:rsidR="002B72AC" w:rsidRPr="009E6E4B" w:rsidRDefault="002B72AC" w:rsidP="00FC01FB">
      <w:pPr>
        <w:spacing w:after="0" w:line="240" w:lineRule="auto"/>
        <w:jc w:val="both"/>
        <w:rPr>
          <w:rFonts w:ascii="Times New Roman" w:hAnsi="Times New Roman" w:cs="Times New Roman"/>
          <w:bCs/>
          <w:sz w:val="24"/>
          <w:szCs w:val="24"/>
        </w:rPr>
      </w:pPr>
      <w:r w:rsidRPr="009E6E4B">
        <w:rPr>
          <w:rFonts w:ascii="Times New Roman" w:eastAsia="Times New Roman" w:hAnsi="Times New Roman" w:cs="Times New Roman"/>
          <w:b/>
          <w:bCs/>
          <w:iCs/>
          <w:color w:val="000000"/>
          <w:sz w:val="24"/>
          <w:szCs w:val="24"/>
          <w:u w:val="single"/>
        </w:rPr>
        <w:t xml:space="preserve">Назва предмета закупівлі </w:t>
      </w:r>
      <w:r w:rsidRPr="009E6E4B">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E6E4B">
        <w:rPr>
          <w:rFonts w:ascii="Times New Roman" w:hAnsi="Times New Roman" w:cs="Times New Roman"/>
          <w:sz w:val="24"/>
          <w:szCs w:val="24"/>
        </w:rPr>
        <w:t xml:space="preserve"> </w:t>
      </w:r>
      <w:r w:rsidR="009E6E4B" w:rsidRPr="009E6E4B">
        <w:rPr>
          <w:rFonts w:ascii="Times New Roman" w:eastAsia="Times New Roman" w:hAnsi="Times New Roman" w:cs="Times New Roman"/>
          <w:b/>
          <w:sz w:val="24"/>
          <w:szCs w:val="24"/>
        </w:rPr>
        <w:t>ДК 021:2015 (CPV): 65110000-7 – Послуги з розподілу води (</w:t>
      </w:r>
      <w:r w:rsidR="009E6E4B" w:rsidRPr="009E6E4B">
        <w:rPr>
          <w:rFonts w:ascii="Times New Roman" w:hAnsi="Times New Roman" w:cs="Times New Roman"/>
          <w:b/>
          <w:sz w:val="24"/>
          <w:szCs w:val="24"/>
        </w:rPr>
        <w:t>послуги з централізованого водопостачання</w:t>
      </w:r>
      <w:r w:rsidR="009E6E4B" w:rsidRPr="009E6E4B">
        <w:rPr>
          <w:rFonts w:ascii="Times New Roman" w:eastAsia="Times New Roman" w:hAnsi="Times New Roman" w:cs="Times New Roman"/>
          <w:b/>
          <w:sz w:val="24"/>
          <w:szCs w:val="24"/>
        </w:rPr>
        <w:t xml:space="preserve"> м. Запоріжжя)</w:t>
      </w:r>
      <w:r w:rsidR="009E6E4B">
        <w:rPr>
          <w:rFonts w:ascii="Times New Roman" w:eastAsia="Times New Roman" w:hAnsi="Times New Roman" w:cs="Times New Roman"/>
          <w:b/>
          <w:sz w:val="24"/>
          <w:szCs w:val="24"/>
        </w:rPr>
        <w:t xml:space="preserve"> </w:t>
      </w:r>
      <w:r w:rsidR="009E6E4B">
        <w:rPr>
          <w:rFonts w:ascii="Times New Roman" w:eastAsia="Times New Roman" w:hAnsi="Times New Roman" w:cs="Times New Roman"/>
          <w:b/>
          <w:sz w:val="24"/>
          <w:szCs w:val="24"/>
        </w:rPr>
        <w:t xml:space="preserve">та </w:t>
      </w:r>
      <w:r w:rsidR="009E6E4B" w:rsidRPr="009E6E4B">
        <w:rPr>
          <w:rFonts w:ascii="Times New Roman" w:eastAsia="Times New Roman" w:hAnsi="Times New Roman" w:cs="Times New Roman"/>
          <w:b/>
          <w:sz w:val="24"/>
          <w:szCs w:val="24"/>
        </w:rPr>
        <w:t>ДК 021:2015 (CPV): 90430000-0 – Послуги з відведення стічних вод (</w:t>
      </w:r>
      <w:r w:rsidR="009E6E4B" w:rsidRPr="009E6E4B">
        <w:rPr>
          <w:rFonts w:ascii="Times New Roman" w:hAnsi="Times New Roman" w:cs="Times New Roman"/>
          <w:b/>
          <w:sz w:val="24"/>
          <w:szCs w:val="24"/>
        </w:rPr>
        <w:t>послуги з централізованого водо</w:t>
      </w:r>
      <w:r w:rsidR="009E6E4B" w:rsidRPr="009E6E4B">
        <w:rPr>
          <w:rFonts w:ascii="Times New Roman" w:eastAsia="Times New Roman" w:hAnsi="Times New Roman" w:cs="Times New Roman"/>
          <w:b/>
          <w:sz w:val="24"/>
          <w:szCs w:val="24"/>
          <w:shd w:val="clear" w:color="auto" w:fill="FFFFFF" w:themeFill="background1"/>
        </w:rPr>
        <w:t>відведення</w:t>
      </w:r>
      <w:r w:rsidR="009E6E4B" w:rsidRPr="009E6E4B">
        <w:rPr>
          <w:rFonts w:ascii="Times New Roman" w:eastAsia="Times New Roman" w:hAnsi="Times New Roman" w:cs="Times New Roman"/>
          <w:b/>
          <w:sz w:val="24"/>
          <w:szCs w:val="24"/>
        </w:rPr>
        <w:t xml:space="preserve"> м. Запоріжжя)</w:t>
      </w:r>
      <w:r w:rsidR="009E6E4B" w:rsidRPr="009E6E4B">
        <w:rPr>
          <w:rFonts w:ascii="Times New Roman" w:eastAsia="Times New Roman" w:hAnsi="Times New Roman" w:cs="Times New Roman"/>
          <w:b/>
          <w:sz w:val="24"/>
          <w:szCs w:val="24"/>
        </w:rPr>
        <w:t>.</w:t>
      </w:r>
    </w:p>
    <w:p w14:paraId="42871908" w14:textId="77777777" w:rsidR="00FA4BBA" w:rsidRPr="009E6E4B" w:rsidRDefault="00FA4BBA" w:rsidP="00FC01FB">
      <w:pPr>
        <w:spacing w:after="0" w:line="240" w:lineRule="auto"/>
        <w:jc w:val="both"/>
        <w:rPr>
          <w:rFonts w:ascii="Times New Roman" w:hAnsi="Times New Roman" w:cs="Times New Roman"/>
          <w:b/>
          <w:bCs/>
          <w:sz w:val="24"/>
          <w:szCs w:val="24"/>
        </w:rPr>
      </w:pPr>
    </w:p>
    <w:p w14:paraId="5C29E717" w14:textId="289F83D3" w:rsidR="002B72AC" w:rsidRPr="009E6E4B" w:rsidRDefault="002B72AC" w:rsidP="00FC01FB">
      <w:pPr>
        <w:spacing w:after="0" w:line="240" w:lineRule="auto"/>
        <w:jc w:val="both"/>
        <w:rPr>
          <w:rFonts w:ascii="Times New Roman" w:hAnsi="Times New Roman" w:cs="Times New Roman"/>
          <w:b/>
          <w:sz w:val="24"/>
          <w:szCs w:val="24"/>
        </w:rPr>
      </w:pPr>
      <w:r w:rsidRPr="009E6E4B">
        <w:rPr>
          <w:rFonts w:ascii="Times New Roman" w:hAnsi="Times New Roman" w:cs="Times New Roman"/>
          <w:b/>
          <w:sz w:val="24"/>
          <w:szCs w:val="24"/>
        </w:rPr>
        <w:t>Вид та ідентифікатор процедури закупівлі</w:t>
      </w:r>
      <w:r w:rsidRPr="009E6E4B">
        <w:rPr>
          <w:rFonts w:ascii="Times New Roman" w:hAnsi="Times New Roman" w:cs="Times New Roman"/>
          <w:b/>
          <w:bCs/>
          <w:sz w:val="24"/>
          <w:szCs w:val="24"/>
        </w:rPr>
        <w:t>:</w:t>
      </w:r>
      <w:r w:rsidRPr="009E6E4B">
        <w:rPr>
          <w:rFonts w:ascii="Times New Roman" w:hAnsi="Times New Roman" w:cs="Times New Roman"/>
          <w:sz w:val="24"/>
          <w:szCs w:val="24"/>
        </w:rPr>
        <w:t xml:space="preserve"> </w:t>
      </w:r>
      <w:r w:rsidR="009E6E4B" w:rsidRPr="009E6E4B">
        <w:rPr>
          <w:rFonts w:ascii="Times New Roman" w:eastAsia="Times New Roman" w:hAnsi="Times New Roman" w:cs="Times New Roman"/>
          <w:color w:val="000000"/>
          <w:sz w:val="24"/>
          <w:szCs w:val="24"/>
        </w:rPr>
        <w:t xml:space="preserve">переговорна процедура (скорочена), </w:t>
      </w:r>
      <w:proofErr w:type="spellStart"/>
      <w:r w:rsidR="0053501A" w:rsidRPr="009E6E4B">
        <w:rPr>
          <w:rFonts w:ascii="Times New Roman" w:hAnsi="Times New Roman" w:cs="Times New Roman"/>
          <w:sz w:val="24"/>
          <w:szCs w:val="24"/>
        </w:rPr>
        <w:t>ід</w:t>
      </w:r>
      <w:proofErr w:type="spellEnd"/>
      <w:r w:rsidR="0053501A" w:rsidRPr="009E6E4B">
        <w:rPr>
          <w:rFonts w:ascii="Times New Roman" w:hAnsi="Times New Roman" w:cs="Times New Roman"/>
          <w:sz w:val="24"/>
          <w:szCs w:val="24"/>
        </w:rPr>
        <w:t>.</w:t>
      </w:r>
      <w:r w:rsidR="00A37F45" w:rsidRPr="009E6E4B">
        <w:rPr>
          <w:rFonts w:ascii="Times New Roman" w:hAnsi="Times New Roman" w:cs="Times New Roman"/>
          <w:sz w:val="24"/>
          <w:szCs w:val="24"/>
        </w:rPr>
        <w:t xml:space="preserve"> </w:t>
      </w:r>
      <w:r w:rsidR="000156B9" w:rsidRPr="009E6E4B">
        <w:rPr>
          <w:rFonts w:ascii="Times New Roman" w:hAnsi="Times New Roman" w:cs="Times New Roman"/>
          <w:b/>
          <w:sz w:val="24"/>
          <w:szCs w:val="24"/>
        </w:rPr>
        <w:t xml:space="preserve">№ </w:t>
      </w:r>
      <w:hyperlink r:id="rId6" w:tgtFrame="_blank" w:history="1">
        <w:r w:rsidR="00D34BEC" w:rsidRPr="009E6E4B">
          <w:rPr>
            <w:rStyle w:val="ac"/>
            <w:rFonts w:ascii="Times New Roman" w:hAnsi="Times New Roman" w:cs="Times New Roman"/>
            <w:b/>
            <w:color w:val="auto"/>
            <w:sz w:val="24"/>
            <w:szCs w:val="24"/>
            <w:shd w:val="clear" w:color="auto" w:fill="FFFFFF"/>
          </w:rPr>
          <w:t>UA-202</w:t>
        </w:r>
        <w:r w:rsidR="009E6E4B" w:rsidRPr="009E6E4B">
          <w:rPr>
            <w:rStyle w:val="ac"/>
            <w:rFonts w:ascii="Times New Roman" w:hAnsi="Times New Roman" w:cs="Times New Roman"/>
            <w:b/>
            <w:color w:val="auto"/>
            <w:sz w:val="24"/>
            <w:szCs w:val="24"/>
            <w:shd w:val="clear" w:color="auto" w:fill="FFFFFF"/>
          </w:rPr>
          <w:t>2</w:t>
        </w:r>
        <w:r w:rsidR="00D34BEC" w:rsidRPr="009E6E4B">
          <w:rPr>
            <w:rStyle w:val="ac"/>
            <w:rFonts w:ascii="Times New Roman" w:hAnsi="Times New Roman" w:cs="Times New Roman"/>
            <w:b/>
            <w:color w:val="auto"/>
            <w:sz w:val="24"/>
            <w:szCs w:val="24"/>
            <w:shd w:val="clear" w:color="auto" w:fill="FFFFFF"/>
          </w:rPr>
          <w:t>-0</w:t>
        </w:r>
        <w:r w:rsidR="009E6E4B" w:rsidRPr="009E6E4B">
          <w:rPr>
            <w:rStyle w:val="ac"/>
            <w:rFonts w:ascii="Times New Roman" w:hAnsi="Times New Roman" w:cs="Times New Roman"/>
            <w:b/>
            <w:color w:val="auto"/>
            <w:sz w:val="24"/>
            <w:szCs w:val="24"/>
            <w:shd w:val="clear" w:color="auto" w:fill="FFFFFF"/>
          </w:rPr>
          <w:t>2</w:t>
        </w:r>
        <w:r w:rsidR="00D34BEC" w:rsidRPr="009E6E4B">
          <w:rPr>
            <w:rStyle w:val="ac"/>
            <w:rFonts w:ascii="Times New Roman" w:hAnsi="Times New Roman" w:cs="Times New Roman"/>
            <w:b/>
            <w:color w:val="auto"/>
            <w:sz w:val="24"/>
            <w:szCs w:val="24"/>
            <w:shd w:val="clear" w:color="auto" w:fill="FFFFFF"/>
          </w:rPr>
          <w:t>-</w:t>
        </w:r>
        <w:r w:rsidR="009E6E4B" w:rsidRPr="009E6E4B">
          <w:rPr>
            <w:rStyle w:val="ac"/>
            <w:rFonts w:ascii="Times New Roman" w:hAnsi="Times New Roman" w:cs="Times New Roman"/>
            <w:b/>
            <w:color w:val="auto"/>
            <w:sz w:val="24"/>
            <w:szCs w:val="24"/>
            <w:shd w:val="clear" w:color="auto" w:fill="FFFFFF"/>
          </w:rPr>
          <w:t>01</w:t>
        </w:r>
        <w:r w:rsidR="00D34BEC" w:rsidRPr="009E6E4B">
          <w:rPr>
            <w:rStyle w:val="ac"/>
            <w:rFonts w:ascii="Times New Roman" w:hAnsi="Times New Roman" w:cs="Times New Roman"/>
            <w:b/>
            <w:color w:val="auto"/>
            <w:sz w:val="24"/>
            <w:szCs w:val="24"/>
            <w:shd w:val="clear" w:color="auto" w:fill="FFFFFF"/>
          </w:rPr>
          <w:t>-0</w:t>
        </w:r>
        <w:r w:rsidR="009E6E4B" w:rsidRPr="009E6E4B">
          <w:rPr>
            <w:rStyle w:val="ac"/>
            <w:rFonts w:ascii="Times New Roman" w:hAnsi="Times New Roman" w:cs="Times New Roman"/>
            <w:b/>
            <w:color w:val="auto"/>
            <w:sz w:val="24"/>
            <w:szCs w:val="24"/>
            <w:shd w:val="clear" w:color="auto" w:fill="FFFFFF"/>
          </w:rPr>
          <w:t>12627-</w:t>
        </w:r>
        <w:r w:rsidR="009E6E4B" w:rsidRPr="009E6E4B">
          <w:rPr>
            <w:rStyle w:val="ac"/>
            <w:rFonts w:ascii="Times New Roman" w:hAnsi="Times New Roman" w:cs="Times New Roman"/>
            <w:b/>
            <w:color w:val="auto"/>
            <w:sz w:val="24"/>
            <w:szCs w:val="24"/>
            <w:shd w:val="clear" w:color="auto" w:fill="FFFFFF"/>
            <w:lang w:val="en-US"/>
          </w:rPr>
          <w:t>b</w:t>
        </w:r>
      </w:hyperlink>
      <w:r w:rsidR="009E6E4B" w:rsidRPr="009E6E4B">
        <w:rPr>
          <w:rStyle w:val="ac"/>
          <w:rFonts w:ascii="Times New Roman" w:hAnsi="Times New Roman" w:cs="Times New Roman"/>
          <w:b/>
          <w:color w:val="auto"/>
          <w:sz w:val="24"/>
          <w:szCs w:val="24"/>
          <w:shd w:val="clear" w:color="auto" w:fill="FFFFFF"/>
        </w:rPr>
        <w:t xml:space="preserve"> та </w:t>
      </w:r>
      <w:r w:rsidR="009E6E4B" w:rsidRPr="009E6E4B">
        <w:rPr>
          <w:rFonts w:ascii="Times New Roman" w:hAnsi="Times New Roman" w:cs="Times New Roman"/>
          <w:b/>
          <w:sz w:val="24"/>
          <w:szCs w:val="24"/>
          <w:u w:val="single"/>
        </w:rPr>
        <w:t xml:space="preserve">№ </w:t>
      </w:r>
      <w:hyperlink r:id="rId7" w:tgtFrame="_blank" w:history="1">
        <w:r w:rsidR="009E6E4B" w:rsidRPr="009E6E4B">
          <w:rPr>
            <w:rStyle w:val="ac"/>
            <w:rFonts w:ascii="Times New Roman" w:hAnsi="Times New Roman" w:cs="Times New Roman"/>
            <w:b/>
            <w:color w:val="auto"/>
            <w:sz w:val="24"/>
            <w:szCs w:val="24"/>
            <w:shd w:val="clear" w:color="auto" w:fill="FFFFFF"/>
          </w:rPr>
          <w:t>UA-2022-02-01-0</w:t>
        </w:r>
        <w:r w:rsidR="009E6E4B">
          <w:rPr>
            <w:rStyle w:val="ac"/>
            <w:rFonts w:ascii="Times New Roman" w:hAnsi="Times New Roman" w:cs="Times New Roman"/>
            <w:b/>
            <w:color w:val="auto"/>
            <w:sz w:val="24"/>
            <w:szCs w:val="24"/>
            <w:shd w:val="clear" w:color="auto" w:fill="FFFFFF"/>
          </w:rPr>
          <w:t>06510</w:t>
        </w:r>
        <w:r w:rsidR="009E6E4B" w:rsidRPr="009E6E4B">
          <w:rPr>
            <w:rStyle w:val="ac"/>
            <w:rFonts w:ascii="Times New Roman" w:hAnsi="Times New Roman" w:cs="Times New Roman"/>
            <w:b/>
            <w:color w:val="auto"/>
            <w:sz w:val="24"/>
            <w:szCs w:val="24"/>
            <w:shd w:val="clear" w:color="auto" w:fill="FFFFFF"/>
          </w:rPr>
          <w:t>-</w:t>
        </w:r>
        <w:r w:rsidR="009E6E4B">
          <w:rPr>
            <w:rStyle w:val="ac"/>
            <w:rFonts w:ascii="Times New Roman" w:hAnsi="Times New Roman" w:cs="Times New Roman"/>
            <w:b/>
            <w:color w:val="auto"/>
            <w:sz w:val="24"/>
            <w:szCs w:val="24"/>
            <w:shd w:val="clear" w:color="auto" w:fill="FFFFFF"/>
          </w:rPr>
          <w:t>с</w:t>
        </w:r>
      </w:hyperlink>
      <w:r w:rsidR="00D34BEC" w:rsidRPr="009E6E4B">
        <w:rPr>
          <w:rFonts w:ascii="Times New Roman" w:hAnsi="Times New Roman" w:cs="Times New Roman"/>
          <w:b/>
          <w:sz w:val="24"/>
          <w:szCs w:val="24"/>
          <w:u w:val="single"/>
        </w:rPr>
        <w:t>.</w:t>
      </w:r>
    </w:p>
    <w:p w14:paraId="53D82AD0" w14:textId="77777777" w:rsidR="00FA4BBA" w:rsidRPr="009E6E4B" w:rsidRDefault="00FA4BBA" w:rsidP="00FC01FB">
      <w:pPr>
        <w:spacing w:after="0" w:line="240" w:lineRule="auto"/>
        <w:jc w:val="both"/>
        <w:rPr>
          <w:rFonts w:ascii="Times New Roman" w:hAnsi="Times New Roman" w:cs="Times New Roman"/>
          <w:sz w:val="24"/>
          <w:szCs w:val="24"/>
        </w:rPr>
      </w:pPr>
    </w:p>
    <w:p w14:paraId="33BA9247" w14:textId="4EBC0937" w:rsidR="009E6E4B" w:rsidRPr="009E6E4B" w:rsidRDefault="002B72AC" w:rsidP="009E6E4B">
      <w:pPr>
        <w:shd w:val="clear" w:color="auto" w:fill="FFFFFF"/>
        <w:spacing w:after="0" w:line="240" w:lineRule="auto"/>
        <w:jc w:val="both"/>
        <w:rPr>
          <w:rFonts w:ascii="Times New Roman" w:eastAsia="Times New Roman" w:hAnsi="Times New Roman" w:cs="Times New Roman"/>
          <w:b/>
          <w:sz w:val="24"/>
          <w:szCs w:val="24"/>
        </w:rPr>
      </w:pPr>
      <w:r w:rsidRPr="009E6E4B">
        <w:rPr>
          <w:rFonts w:ascii="Times New Roman" w:hAnsi="Times New Roman" w:cs="Times New Roman"/>
          <w:b/>
          <w:sz w:val="24"/>
          <w:szCs w:val="24"/>
        </w:rPr>
        <w:t>Очікувана вартість та обґрунтування очікуваної вартості предмета закупівлі</w:t>
      </w:r>
      <w:r w:rsidRPr="009E6E4B">
        <w:rPr>
          <w:rFonts w:ascii="Times New Roman" w:hAnsi="Times New Roman" w:cs="Times New Roman"/>
          <w:b/>
          <w:bCs/>
          <w:sz w:val="24"/>
          <w:szCs w:val="24"/>
        </w:rPr>
        <w:t>:</w:t>
      </w:r>
      <w:r w:rsidRPr="009E6E4B">
        <w:rPr>
          <w:rFonts w:ascii="Times New Roman" w:hAnsi="Times New Roman" w:cs="Times New Roman"/>
          <w:b/>
          <w:sz w:val="24"/>
          <w:szCs w:val="24"/>
        </w:rPr>
        <w:t xml:space="preserve"> </w:t>
      </w:r>
      <w:r w:rsidR="009E6E4B" w:rsidRPr="009E6E4B">
        <w:rPr>
          <w:rFonts w:ascii="Times New Roman" w:eastAsia="Times New Roman" w:hAnsi="Times New Roman" w:cs="Times New Roman"/>
          <w:b/>
          <w:sz w:val="24"/>
          <w:szCs w:val="24"/>
        </w:rPr>
        <w:t>15 600,00 грн. з ПДВ (П`ятнадцять тисяч шістсот гривень 00 копійок з ПДВ)</w:t>
      </w:r>
      <w:r w:rsidR="009E6E4B" w:rsidRPr="009E6E4B">
        <w:rPr>
          <w:rFonts w:ascii="Times New Roman" w:eastAsia="Times New Roman" w:hAnsi="Times New Roman" w:cs="Times New Roman"/>
          <w:b/>
          <w:sz w:val="24"/>
          <w:szCs w:val="24"/>
        </w:rPr>
        <w:t xml:space="preserve"> та </w:t>
      </w:r>
      <w:r w:rsidR="009E6E4B" w:rsidRPr="009E6E4B">
        <w:rPr>
          <w:rFonts w:ascii="Times New Roman" w:eastAsia="Times New Roman" w:hAnsi="Times New Roman" w:cs="Times New Roman"/>
          <w:b/>
          <w:sz w:val="24"/>
          <w:szCs w:val="24"/>
        </w:rPr>
        <w:t>9 275,00 грн. з ПДВ (Дев’ять тисяч двісті сімдесят п’ять гривень 00 копійок з ПДВ</w:t>
      </w:r>
      <w:r w:rsidR="009E6E4B" w:rsidRPr="009E6E4B">
        <w:rPr>
          <w:rFonts w:ascii="Times New Roman" w:eastAsia="Times New Roman" w:hAnsi="Times New Roman" w:cs="Times New Roman"/>
          <w:b/>
          <w:sz w:val="24"/>
          <w:szCs w:val="24"/>
        </w:rPr>
        <w:t>).</w:t>
      </w:r>
    </w:p>
    <w:p w14:paraId="4E9336F8" w14:textId="5E53EB01" w:rsidR="002B72AC" w:rsidRPr="009E6E4B" w:rsidRDefault="002B72AC" w:rsidP="00FC01FB">
      <w:pPr>
        <w:spacing w:after="0" w:line="240" w:lineRule="auto"/>
        <w:jc w:val="both"/>
        <w:rPr>
          <w:rFonts w:ascii="Times New Roman" w:eastAsia="Calibri" w:hAnsi="Times New Roman" w:cs="Times New Roman"/>
          <w:sz w:val="24"/>
          <w:szCs w:val="24"/>
        </w:rPr>
      </w:pPr>
    </w:p>
    <w:p w14:paraId="4D614000" w14:textId="0F31AC6C" w:rsidR="009E6E4B" w:rsidRPr="009E6E4B" w:rsidRDefault="009E6E4B" w:rsidP="009E6E4B">
      <w:pPr>
        <w:spacing w:after="0" w:line="240" w:lineRule="auto"/>
        <w:ind w:firstLine="720"/>
        <w:jc w:val="both"/>
        <w:rPr>
          <w:rFonts w:ascii="Times New Roman" w:eastAsia="Times New Roman" w:hAnsi="Times New Roman" w:cs="Times New Roman"/>
          <w:sz w:val="24"/>
          <w:szCs w:val="24"/>
        </w:rPr>
      </w:pPr>
      <w:r w:rsidRPr="009E6E4B">
        <w:rPr>
          <w:rFonts w:ascii="Times New Roman" w:eastAsia="Times New Roman" w:hAnsi="Times New Roman" w:cs="Times New Roman"/>
          <w:sz w:val="24"/>
          <w:szCs w:val="24"/>
        </w:rPr>
        <w:t xml:space="preserve">Згідно із </w:t>
      </w:r>
      <w:r w:rsidRPr="009E6E4B">
        <w:rPr>
          <w:rFonts w:ascii="Times New Roman" w:eastAsia="Times New Roman" w:hAnsi="Times New Roman" w:cs="Times New Roman"/>
          <w:b/>
          <w:i/>
          <w:sz w:val="24"/>
          <w:szCs w:val="24"/>
        </w:rPr>
        <w:t>Законом</w:t>
      </w:r>
      <w:r w:rsidRPr="009E6E4B">
        <w:rPr>
          <w:rFonts w:ascii="Times New Roman" w:eastAsia="Times New Roman" w:hAnsi="Times New Roman" w:cs="Times New Roman"/>
          <w:sz w:val="24"/>
          <w:szCs w:val="24"/>
        </w:rPr>
        <w:t xml:space="preserve"> та потребами Замовника, передбачено здійснити </w:t>
      </w:r>
      <w:r w:rsidRPr="009E6E4B">
        <w:rPr>
          <w:rFonts w:ascii="Times New Roman" w:eastAsia="Times New Roman" w:hAnsi="Times New Roman" w:cs="Times New Roman"/>
          <w:b/>
          <w:i/>
          <w:sz w:val="24"/>
          <w:szCs w:val="24"/>
        </w:rPr>
        <w:t>Закупівлю</w:t>
      </w:r>
      <w:r w:rsidRPr="009E6E4B">
        <w:rPr>
          <w:rFonts w:ascii="Times New Roman" w:eastAsia="Times New Roman" w:hAnsi="Times New Roman" w:cs="Times New Roman"/>
          <w:sz w:val="24"/>
          <w:szCs w:val="24"/>
        </w:rPr>
        <w:t xml:space="preserve"> в обсязі  - </w:t>
      </w:r>
      <w:r w:rsidRPr="009E6E4B">
        <w:rPr>
          <w:rFonts w:ascii="Times New Roman" w:eastAsia="Times New Roman" w:hAnsi="Times New Roman" w:cs="Times New Roman"/>
          <w:b/>
          <w:sz w:val="24"/>
          <w:szCs w:val="24"/>
        </w:rPr>
        <w:t xml:space="preserve">876 м. куб </w:t>
      </w:r>
      <w:r w:rsidRPr="009E6E4B">
        <w:rPr>
          <w:rFonts w:ascii="Times New Roman" w:eastAsia="Times New Roman" w:hAnsi="Times New Roman" w:cs="Times New Roman"/>
          <w:sz w:val="24"/>
          <w:szCs w:val="24"/>
        </w:rPr>
        <w:t xml:space="preserve">на суму </w:t>
      </w:r>
      <w:r w:rsidRPr="009E6E4B">
        <w:rPr>
          <w:rFonts w:ascii="Times New Roman" w:eastAsia="Times New Roman" w:hAnsi="Times New Roman" w:cs="Times New Roman"/>
          <w:b/>
          <w:sz w:val="24"/>
          <w:szCs w:val="24"/>
        </w:rPr>
        <w:t>15 600,00 грн. з ПДВ</w:t>
      </w:r>
      <w:r w:rsidRPr="009E6E4B">
        <w:rPr>
          <w:rFonts w:ascii="Times New Roman" w:eastAsia="Times New Roman" w:hAnsi="Times New Roman" w:cs="Times New Roman"/>
          <w:sz w:val="24"/>
          <w:szCs w:val="24"/>
        </w:rPr>
        <w:t xml:space="preserve"> (П`ятнадцять тисяч шістсот гривень 00 копійок з ПДВ) за  ДК 021:2015 (CPV): 65110000-7 – Послуги з розподілу води (</w:t>
      </w:r>
      <w:r w:rsidRPr="009E6E4B">
        <w:rPr>
          <w:rFonts w:ascii="Times New Roman" w:hAnsi="Times New Roman" w:cs="Times New Roman"/>
          <w:sz w:val="24"/>
          <w:szCs w:val="24"/>
        </w:rPr>
        <w:t>послуги з централізованого водопостачання</w:t>
      </w:r>
      <w:r w:rsidRPr="009E6E4B">
        <w:rPr>
          <w:rFonts w:ascii="Times New Roman" w:eastAsia="Times New Roman" w:hAnsi="Times New Roman" w:cs="Times New Roman"/>
          <w:sz w:val="24"/>
          <w:szCs w:val="24"/>
        </w:rPr>
        <w:t xml:space="preserve"> м. Запоріжжя)</w:t>
      </w:r>
      <w:r w:rsidR="00557703">
        <w:rPr>
          <w:rFonts w:ascii="Times New Roman" w:eastAsia="Times New Roman" w:hAnsi="Times New Roman" w:cs="Times New Roman"/>
          <w:sz w:val="24"/>
          <w:szCs w:val="24"/>
        </w:rPr>
        <w:t xml:space="preserve"> та </w:t>
      </w:r>
      <w:r w:rsidR="00557703" w:rsidRPr="008B51EA">
        <w:rPr>
          <w:rFonts w:ascii="Times New Roman" w:eastAsia="Times New Roman" w:hAnsi="Times New Roman" w:cs="Times New Roman"/>
          <w:b/>
          <w:sz w:val="24"/>
          <w:szCs w:val="24"/>
        </w:rPr>
        <w:t xml:space="preserve">876 м. куб </w:t>
      </w:r>
      <w:r w:rsidR="00557703" w:rsidRPr="008B51EA">
        <w:rPr>
          <w:rFonts w:ascii="Times New Roman" w:eastAsia="Times New Roman" w:hAnsi="Times New Roman" w:cs="Times New Roman"/>
          <w:sz w:val="24"/>
          <w:szCs w:val="24"/>
        </w:rPr>
        <w:t xml:space="preserve">на суму </w:t>
      </w:r>
      <w:r w:rsidR="00557703">
        <w:rPr>
          <w:rFonts w:ascii="Times New Roman" w:eastAsia="Times New Roman" w:hAnsi="Times New Roman" w:cs="Times New Roman"/>
          <w:b/>
          <w:sz w:val="24"/>
          <w:szCs w:val="24"/>
        </w:rPr>
        <w:t>9 275</w:t>
      </w:r>
      <w:r w:rsidR="00557703" w:rsidRPr="008B51EA">
        <w:rPr>
          <w:rFonts w:ascii="Times New Roman" w:eastAsia="Times New Roman" w:hAnsi="Times New Roman" w:cs="Times New Roman"/>
          <w:b/>
          <w:sz w:val="24"/>
          <w:szCs w:val="24"/>
        </w:rPr>
        <w:t>,00</w:t>
      </w:r>
      <w:r w:rsidR="00557703" w:rsidRPr="008B51EA">
        <w:rPr>
          <w:rFonts w:ascii="Times New Roman" w:eastAsia="Times New Roman" w:hAnsi="Times New Roman" w:cs="Times New Roman"/>
          <w:sz w:val="24"/>
          <w:szCs w:val="24"/>
        </w:rPr>
        <w:t xml:space="preserve"> </w:t>
      </w:r>
      <w:r w:rsidR="00557703" w:rsidRPr="009353FD">
        <w:rPr>
          <w:rFonts w:ascii="Times New Roman" w:eastAsia="Times New Roman" w:hAnsi="Times New Roman" w:cs="Times New Roman"/>
          <w:b/>
          <w:sz w:val="24"/>
          <w:szCs w:val="24"/>
        </w:rPr>
        <w:t>грн. з ПДВ</w:t>
      </w:r>
      <w:r w:rsidR="00557703">
        <w:rPr>
          <w:rFonts w:ascii="Times New Roman" w:eastAsia="Times New Roman" w:hAnsi="Times New Roman" w:cs="Times New Roman"/>
          <w:sz w:val="24"/>
          <w:szCs w:val="24"/>
        </w:rPr>
        <w:t xml:space="preserve"> </w:t>
      </w:r>
      <w:r w:rsidR="00557703" w:rsidRPr="008B51EA">
        <w:rPr>
          <w:rFonts w:ascii="Times New Roman" w:eastAsia="Times New Roman" w:hAnsi="Times New Roman" w:cs="Times New Roman"/>
          <w:sz w:val="24"/>
          <w:szCs w:val="24"/>
        </w:rPr>
        <w:t>(</w:t>
      </w:r>
      <w:r w:rsidR="00557703">
        <w:rPr>
          <w:rFonts w:ascii="Times New Roman" w:eastAsia="Times New Roman" w:hAnsi="Times New Roman" w:cs="Times New Roman"/>
          <w:sz w:val="24"/>
          <w:szCs w:val="24"/>
        </w:rPr>
        <w:t>Дев’ять</w:t>
      </w:r>
      <w:r w:rsidR="00557703" w:rsidRPr="008B51EA">
        <w:rPr>
          <w:rFonts w:ascii="Times New Roman" w:eastAsia="Times New Roman" w:hAnsi="Times New Roman" w:cs="Times New Roman"/>
          <w:sz w:val="24"/>
          <w:szCs w:val="24"/>
        </w:rPr>
        <w:t xml:space="preserve"> тисяч </w:t>
      </w:r>
      <w:r w:rsidR="00557703">
        <w:rPr>
          <w:rFonts w:ascii="Times New Roman" w:eastAsia="Times New Roman" w:hAnsi="Times New Roman" w:cs="Times New Roman"/>
          <w:sz w:val="24"/>
          <w:szCs w:val="24"/>
        </w:rPr>
        <w:t>двісті сімдесят п’ять</w:t>
      </w:r>
      <w:r w:rsidR="00557703" w:rsidRPr="008B51EA">
        <w:rPr>
          <w:rFonts w:ascii="Times New Roman" w:eastAsia="Times New Roman" w:hAnsi="Times New Roman" w:cs="Times New Roman"/>
          <w:sz w:val="24"/>
          <w:szCs w:val="24"/>
        </w:rPr>
        <w:t xml:space="preserve"> гривень 00 копійок</w:t>
      </w:r>
      <w:r w:rsidR="00557703">
        <w:rPr>
          <w:rFonts w:ascii="Times New Roman" w:eastAsia="Times New Roman" w:hAnsi="Times New Roman" w:cs="Times New Roman"/>
          <w:sz w:val="24"/>
          <w:szCs w:val="24"/>
        </w:rPr>
        <w:t xml:space="preserve"> з ПДВ</w:t>
      </w:r>
      <w:r w:rsidR="00557703" w:rsidRPr="008B51EA">
        <w:rPr>
          <w:rFonts w:ascii="Times New Roman" w:eastAsia="Times New Roman" w:hAnsi="Times New Roman" w:cs="Times New Roman"/>
          <w:sz w:val="24"/>
          <w:szCs w:val="24"/>
        </w:rPr>
        <w:t>) за</w:t>
      </w:r>
      <w:r w:rsidR="00557703" w:rsidRPr="008734CE">
        <w:rPr>
          <w:rFonts w:ascii="Times New Roman" w:eastAsia="Times New Roman" w:hAnsi="Times New Roman" w:cs="Times New Roman"/>
          <w:sz w:val="24"/>
          <w:szCs w:val="24"/>
        </w:rPr>
        <w:t xml:space="preserve">  ДК 021:2015 (CPV): </w:t>
      </w:r>
      <w:r w:rsidR="00557703">
        <w:rPr>
          <w:rFonts w:ascii="Times New Roman" w:eastAsia="Times New Roman" w:hAnsi="Times New Roman" w:cs="Times New Roman"/>
          <w:sz w:val="24"/>
          <w:szCs w:val="24"/>
        </w:rPr>
        <w:t>90430000-0 – Послуги з водовідведення стічних вод (</w:t>
      </w:r>
      <w:r w:rsidR="00557703" w:rsidRPr="00BE5BF6">
        <w:rPr>
          <w:rFonts w:ascii="Times New Roman" w:hAnsi="Times New Roman" w:cs="Times New Roman"/>
          <w:sz w:val="24"/>
          <w:szCs w:val="24"/>
        </w:rPr>
        <w:t xml:space="preserve">послуги з централізованого </w:t>
      </w:r>
      <w:r w:rsidR="00557703" w:rsidRPr="008734CE">
        <w:rPr>
          <w:rFonts w:ascii="Times New Roman" w:eastAsia="Times New Roman" w:hAnsi="Times New Roman" w:cs="Times New Roman"/>
          <w:sz w:val="24"/>
          <w:szCs w:val="24"/>
          <w:shd w:val="clear" w:color="auto" w:fill="FFFFFF" w:themeFill="background1"/>
        </w:rPr>
        <w:t>водовідведення</w:t>
      </w:r>
      <w:r w:rsidR="00557703">
        <w:rPr>
          <w:rFonts w:ascii="Times New Roman" w:eastAsia="Times New Roman" w:hAnsi="Times New Roman" w:cs="Times New Roman"/>
          <w:sz w:val="24"/>
          <w:szCs w:val="24"/>
        </w:rPr>
        <w:t xml:space="preserve"> м. Запоріжжя)</w:t>
      </w:r>
      <w:bookmarkStart w:id="0" w:name="_GoBack"/>
      <w:bookmarkEnd w:id="0"/>
      <w:r w:rsidRPr="009E6E4B">
        <w:rPr>
          <w:rFonts w:ascii="Times New Roman" w:eastAsia="Times New Roman" w:hAnsi="Times New Roman" w:cs="Times New Roman"/>
          <w:sz w:val="24"/>
          <w:szCs w:val="24"/>
        </w:rPr>
        <w:t>.</w:t>
      </w:r>
    </w:p>
    <w:p w14:paraId="26E11DBD" w14:textId="77777777" w:rsidR="009E6E4B" w:rsidRPr="009E6E4B" w:rsidRDefault="009E6E4B" w:rsidP="009E6E4B">
      <w:pPr>
        <w:spacing w:after="0" w:line="240" w:lineRule="auto"/>
        <w:ind w:firstLine="720"/>
        <w:jc w:val="both"/>
        <w:rPr>
          <w:rFonts w:ascii="Times New Roman" w:eastAsia="Times New Roman" w:hAnsi="Times New Roman" w:cs="Times New Roman"/>
          <w:sz w:val="24"/>
          <w:szCs w:val="24"/>
        </w:rPr>
      </w:pPr>
      <w:r w:rsidRPr="009E6E4B">
        <w:rPr>
          <w:rFonts w:ascii="Times New Roman" w:eastAsia="Times New Roman" w:hAnsi="Times New Roman" w:cs="Times New Roman"/>
          <w:sz w:val="24"/>
          <w:szCs w:val="24"/>
        </w:rPr>
        <w:t>З метою організації</w:t>
      </w:r>
      <w:r w:rsidRPr="009E6E4B">
        <w:rPr>
          <w:rFonts w:ascii="Times New Roman" w:hAnsi="Times New Roman" w:cs="Times New Roman"/>
          <w:sz w:val="24"/>
          <w:szCs w:val="24"/>
        </w:rPr>
        <w:t xml:space="preserve"> </w:t>
      </w:r>
      <w:r w:rsidRPr="009E6E4B">
        <w:rPr>
          <w:rFonts w:ascii="Times New Roman" w:eastAsia="Times New Roman" w:hAnsi="Times New Roman" w:cs="Times New Roman"/>
          <w:b/>
          <w:i/>
          <w:sz w:val="24"/>
          <w:szCs w:val="24"/>
        </w:rPr>
        <w:t xml:space="preserve">Закупівлі, </w:t>
      </w:r>
      <w:r w:rsidRPr="009E6E4B">
        <w:rPr>
          <w:rFonts w:ascii="Times New Roman" w:eastAsia="Times New Roman" w:hAnsi="Times New Roman" w:cs="Times New Roman"/>
          <w:sz w:val="24"/>
          <w:szCs w:val="24"/>
        </w:rPr>
        <w:t xml:space="preserve">з урахуванням статті 11 </w:t>
      </w:r>
      <w:r w:rsidRPr="009E6E4B">
        <w:rPr>
          <w:rFonts w:ascii="Times New Roman" w:eastAsia="Times New Roman" w:hAnsi="Times New Roman" w:cs="Times New Roman"/>
          <w:b/>
          <w:i/>
          <w:sz w:val="24"/>
          <w:szCs w:val="24"/>
        </w:rPr>
        <w:t xml:space="preserve">Закону,  </w:t>
      </w:r>
      <w:r w:rsidRPr="009E6E4B">
        <w:rPr>
          <w:rFonts w:ascii="Times New Roman" w:eastAsia="Times New Roman" w:hAnsi="Times New Roman" w:cs="Times New Roman"/>
          <w:sz w:val="24"/>
          <w:szCs w:val="24"/>
        </w:rPr>
        <w:t xml:space="preserve">відповідно до частини 2 статті 13 </w:t>
      </w:r>
      <w:r w:rsidRPr="009E6E4B">
        <w:rPr>
          <w:rFonts w:ascii="Times New Roman" w:eastAsia="Times New Roman" w:hAnsi="Times New Roman" w:cs="Times New Roman"/>
          <w:b/>
          <w:i/>
          <w:sz w:val="24"/>
          <w:szCs w:val="24"/>
        </w:rPr>
        <w:t>Закону</w:t>
      </w:r>
      <w:r w:rsidRPr="009E6E4B">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частині 2 статті 40 </w:t>
      </w:r>
      <w:r w:rsidRPr="009E6E4B">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sidRPr="009E6E4B">
        <w:rPr>
          <w:rFonts w:ascii="Times New Roman" w:eastAsia="Times New Roman" w:hAnsi="Times New Roman" w:cs="Times New Roman"/>
          <w:sz w:val="24"/>
          <w:szCs w:val="24"/>
        </w:rPr>
        <w:t>.</w:t>
      </w:r>
    </w:p>
    <w:p w14:paraId="253E980E" w14:textId="77777777" w:rsidR="009E6E4B" w:rsidRPr="009E6E4B" w:rsidRDefault="009E6E4B" w:rsidP="009E6E4B">
      <w:pPr>
        <w:spacing w:after="0" w:line="240" w:lineRule="auto"/>
        <w:ind w:firstLine="720"/>
        <w:jc w:val="both"/>
        <w:rPr>
          <w:rFonts w:ascii="Times New Roman" w:eastAsia="Times New Roman" w:hAnsi="Times New Roman" w:cs="Times New Roman"/>
          <w:sz w:val="24"/>
          <w:szCs w:val="24"/>
        </w:rPr>
      </w:pPr>
      <w:r w:rsidRPr="009E6E4B">
        <w:rPr>
          <w:rFonts w:ascii="Times New Roman" w:eastAsia="Times New Roman" w:hAnsi="Times New Roman" w:cs="Times New Roman"/>
          <w:sz w:val="24"/>
          <w:szCs w:val="24"/>
        </w:rPr>
        <w:t>Відповідно до запису в зведеному переліку природних монополій, який в установленому порядку розміщується на офіційному веб-сайті Антимонопольного комітету України (</w:t>
      </w:r>
      <w:hyperlink r:id="rId8">
        <w:r w:rsidRPr="009E6E4B">
          <w:rPr>
            <w:rFonts w:ascii="Times New Roman" w:eastAsia="Times New Roman" w:hAnsi="Times New Roman" w:cs="Times New Roman"/>
            <w:color w:val="0000FF"/>
            <w:sz w:val="24"/>
            <w:szCs w:val="24"/>
            <w:u w:val="single"/>
          </w:rPr>
          <w:t>http://www.amc.gov.ua)</w:t>
        </w:r>
      </w:hyperlink>
      <w:r w:rsidRPr="009E6E4B">
        <w:rPr>
          <w:rFonts w:ascii="Times New Roman" w:eastAsia="Times New Roman" w:hAnsi="Times New Roman" w:cs="Times New Roman"/>
          <w:sz w:val="24"/>
          <w:szCs w:val="24"/>
        </w:rPr>
        <w:t xml:space="preserve">, </w:t>
      </w:r>
      <w:r w:rsidRPr="009E6E4B">
        <w:rPr>
          <w:rFonts w:ascii="Times New Roman" w:eastAsia="Times New Roman" w:hAnsi="Times New Roman" w:cs="Times New Roman"/>
          <w:sz w:val="24"/>
          <w:szCs w:val="24"/>
          <w:shd w:val="clear" w:color="auto" w:fill="FFFFFF" w:themeFill="background1"/>
        </w:rPr>
        <w:t xml:space="preserve">КОМУНАЛЬНЕ ПІДПРИЄМСТВО «ВОДОКАНАЛ» </w:t>
      </w:r>
      <w:r w:rsidRPr="009E6E4B">
        <w:rPr>
          <w:rFonts w:ascii="Times New Roman" w:hAnsi="Times New Roman" w:cs="Times New Roman"/>
          <w:sz w:val="24"/>
          <w:szCs w:val="24"/>
          <w:shd w:val="clear" w:color="auto" w:fill="FFFFFF" w:themeFill="background1"/>
        </w:rPr>
        <w:t>(м. Запоріжжя)</w:t>
      </w:r>
      <w:r w:rsidRPr="009E6E4B">
        <w:rPr>
          <w:rFonts w:ascii="Times New Roman" w:hAnsi="Times New Roman" w:cs="Times New Roman"/>
          <w:sz w:val="24"/>
          <w:szCs w:val="24"/>
        </w:rPr>
        <w:t xml:space="preserve"> </w:t>
      </w:r>
      <w:r w:rsidRPr="009E6E4B">
        <w:rPr>
          <w:rFonts w:ascii="Times New Roman" w:eastAsia="Times New Roman" w:hAnsi="Times New Roman" w:cs="Times New Roman"/>
          <w:sz w:val="24"/>
          <w:szCs w:val="24"/>
          <w:shd w:val="clear" w:color="auto" w:fill="FFFFFF" w:themeFill="background1"/>
        </w:rPr>
        <w:t>Є ПРИРОДНОЮ МОНОПОЛІЄЮ на централізоване водопостачання та централізоване водовідведення на території Запорізької області.</w:t>
      </w:r>
      <w:r w:rsidRPr="009E6E4B">
        <w:rPr>
          <w:rFonts w:ascii="Times New Roman" w:eastAsia="Times New Roman" w:hAnsi="Times New Roman" w:cs="Times New Roman"/>
          <w:sz w:val="24"/>
          <w:szCs w:val="24"/>
        </w:rPr>
        <w:t xml:space="preserve"> </w:t>
      </w:r>
    </w:p>
    <w:p w14:paraId="26EF3E69" w14:textId="6D5C13FF" w:rsidR="00FA4BBA" w:rsidRPr="009E6E4B" w:rsidRDefault="00193ECD" w:rsidP="00FC01FB">
      <w:pPr>
        <w:spacing w:after="0" w:line="240" w:lineRule="auto"/>
        <w:ind w:firstLine="567"/>
        <w:jc w:val="both"/>
        <w:rPr>
          <w:rFonts w:ascii="Times New Roman" w:hAnsi="Times New Roman" w:cs="Times New Roman"/>
          <w:sz w:val="24"/>
          <w:szCs w:val="24"/>
        </w:rPr>
      </w:pPr>
      <w:r w:rsidRPr="009E6E4B">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9E6E4B" w:rsidRDefault="00193ECD" w:rsidP="00FC01FB">
      <w:pPr>
        <w:spacing w:after="0" w:line="240" w:lineRule="auto"/>
        <w:ind w:firstLine="567"/>
        <w:jc w:val="both"/>
        <w:rPr>
          <w:rFonts w:ascii="Times New Roman" w:hAnsi="Times New Roman" w:cs="Times New Roman"/>
          <w:b/>
          <w:i/>
          <w:sz w:val="24"/>
          <w:szCs w:val="24"/>
        </w:rPr>
      </w:pPr>
    </w:p>
    <w:p w14:paraId="38425FDB" w14:textId="77777777" w:rsidR="00322C22" w:rsidRPr="009E6E4B" w:rsidRDefault="002B72AC" w:rsidP="00FC01FB">
      <w:pPr>
        <w:spacing w:after="0" w:line="240" w:lineRule="auto"/>
        <w:jc w:val="both"/>
        <w:rPr>
          <w:rFonts w:ascii="Times New Roman" w:hAnsi="Times New Roman" w:cs="Times New Roman"/>
          <w:b/>
          <w:sz w:val="24"/>
          <w:szCs w:val="24"/>
        </w:rPr>
      </w:pPr>
      <w:r w:rsidRPr="009E6E4B">
        <w:rPr>
          <w:rFonts w:ascii="Times New Roman" w:hAnsi="Times New Roman" w:cs="Times New Roman"/>
          <w:b/>
          <w:sz w:val="24"/>
          <w:szCs w:val="24"/>
        </w:rPr>
        <w:t xml:space="preserve">Обґрунтування технічних та якісних характеристик предмета закупівлі. </w:t>
      </w:r>
    </w:p>
    <w:p w14:paraId="191BB32C" w14:textId="77777777" w:rsidR="009618AE" w:rsidRPr="009E6E4B" w:rsidRDefault="009618AE" w:rsidP="009618AE">
      <w:pPr>
        <w:spacing w:after="0" w:line="240" w:lineRule="auto"/>
        <w:ind w:firstLine="567"/>
        <w:jc w:val="both"/>
        <w:rPr>
          <w:rFonts w:ascii="Times New Roman" w:hAnsi="Times New Roman" w:cs="Times New Roman"/>
          <w:bCs/>
          <w:sz w:val="24"/>
          <w:szCs w:val="24"/>
        </w:rPr>
      </w:pPr>
      <w:r w:rsidRPr="009E6E4B">
        <w:rPr>
          <w:rFonts w:ascii="Times New Roman" w:hAnsi="Times New Roman" w:cs="Times New Roman"/>
          <w:bCs/>
          <w:sz w:val="24"/>
          <w:szCs w:val="24"/>
        </w:rPr>
        <w:lastRenderedPageBreak/>
        <w:t xml:space="preserve">На території Запорізької області єдиним суб’єктом господарювання, який здійснює господарську діяльність на ринку </w:t>
      </w:r>
      <w:r w:rsidRPr="009E6E4B">
        <w:rPr>
          <w:rFonts w:ascii="Times New Roman" w:hAnsi="Times New Roman" w:cs="Times New Roman"/>
          <w:sz w:val="24"/>
          <w:szCs w:val="24"/>
        </w:rPr>
        <w:t xml:space="preserve">централізованого водопостачання та централізованого водовідведення </w:t>
      </w:r>
      <w:r w:rsidRPr="009E6E4B">
        <w:rPr>
          <w:rFonts w:ascii="Times New Roman" w:hAnsi="Times New Roman" w:cs="Times New Roman"/>
          <w:bCs/>
          <w:sz w:val="24"/>
          <w:szCs w:val="24"/>
        </w:rPr>
        <w:t xml:space="preserve">є </w:t>
      </w:r>
      <w:r w:rsidRPr="009E6E4B">
        <w:rPr>
          <w:rFonts w:ascii="Times New Roman" w:hAnsi="Times New Roman" w:cs="Times New Roman"/>
          <w:b/>
          <w:sz w:val="24"/>
          <w:szCs w:val="24"/>
          <w:shd w:val="clear" w:color="auto" w:fill="FFFFFF"/>
        </w:rPr>
        <w:t>КОМУНАЛЬНЕ ПІДПРИЄМСТВО «ВОДОКАНАЛ» (м. Запоріжжя</w:t>
      </w:r>
      <w:r w:rsidRPr="009E6E4B">
        <w:rPr>
          <w:rFonts w:ascii="Times New Roman" w:hAnsi="Times New Roman" w:cs="Times New Roman"/>
          <w:b/>
          <w:sz w:val="24"/>
          <w:szCs w:val="24"/>
        </w:rPr>
        <w:t>) (далі – КП «Водоканал»)</w:t>
      </w:r>
      <w:r w:rsidRPr="009E6E4B">
        <w:rPr>
          <w:rFonts w:ascii="Times New Roman" w:hAnsi="Times New Roman" w:cs="Times New Roman"/>
          <w:sz w:val="24"/>
          <w:szCs w:val="24"/>
        </w:rPr>
        <w:t xml:space="preserve"> (Україна, 69002, Запорізька область, місто Запоріжжя, вул. Святого Миколая, будинок 61, код ЄДРПОУ 03327121).</w:t>
      </w:r>
    </w:p>
    <w:p w14:paraId="3E72B6C4" w14:textId="77777777" w:rsidR="009E6E4B" w:rsidRPr="009E6E4B" w:rsidRDefault="009E6E4B" w:rsidP="009E6E4B">
      <w:pPr>
        <w:ind w:firstLine="360"/>
        <w:jc w:val="both"/>
        <w:rPr>
          <w:rFonts w:ascii="Times New Roman" w:hAnsi="Times New Roman" w:cs="Times New Roman"/>
          <w:sz w:val="24"/>
          <w:szCs w:val="24"/>
        </w:rPr>
      </w:pPr>
      <w:r w:rsidRPr="009E6E4B">
        <w:rPr>
          <w:rFonts w:ascii="Times New Roman" w:hAnsi="Times New Roman" w:cs="Times New Roman"/>
          <w:sz w:val="24"/>
          <w:szCs w:val="24"/>
        </w:rPr>
        <w:t xml:space="preserve">Частиною другою статті 5 Закону України «Про природні монополії» від 20.04.2000 № 1682-III зі змінами передбачено, що зведений перелік суб’єктів природних монополій ведеться Антимонопольним комітетом України на підставі реєстрів суб’єктів природних монополій у сфері житлово-комунального господарства, що формуються національною комісією, що здійснює державне регулювання у сфері комунальних послуг, а в інших сферах, в яких діють суб’єкти природних монополій, - національними комісіями регулювання природних монополій у відповідній сфері або органами виконавчої влади, що здійснюють функції такого регулювання до створення зазначених комісій. Зазначені переліки суб’єктів природних монополій розміщено на офіційних веб-сайтах НКРЕКП та Антимонопольного комітету України. </w:t>
      </w:r>
      <w:r w:rsidRPr="009E6E4B">
        <w:rPr>
          <w:rFonts w:ascii="Times New Roman" w:hAnsi="Times New Roman" w:cs="Times New Roman"/>
          <w:sz w:val="24"/>
          <w:szCs w:val="24"/>
          <w:shd w:val="clear" w:color="auto" w:fill="FFFFFF" w:themeFill="background1"/>
        </w:rPr>
        <w:t>КОМУНАЛЬНЕ ПІДПРИЄМСТВО «ВОДОКАНАЛ» (м. Запоріжжя)</w:t>
      </w:r>
      <w:r w:rsidRPr="009E6E4B">
        <w:rPr>
          <w:rFonts w:ascii="Times New Roman" w:hAnsi="Times New Roman" w:cs="Times New Roman"/>
          <w:sz w:val="24"/>
          <w:szCs w:val="24"/>
        </w:rPr>
        <w:t xml:space="preserve"> </w:t>
      </w:r>
      <w:r w:rsidRPr="009E6E4B">
        <w:rPr>
          <w:rFonts w:ascii="Times New Roman" w:hAnsi="Times New Roman" w:cs="Times New Roman"/>
          <w:sz w:val="24"/>
          <w:szCs w:val="24"/>
          <w:shd w:val="clear" w:color="auto" w:fill="FFFFFF" w:themeFill="background1"/>
        </w:rPr>
        <w:t xml:space="preserve"> </w:t>
      </w:r>
      <w:r w:rsidRPr="009E6E4B">
        <w:rPr>
          <w:rFonts w:ascii="Times New Roman" w:hAnsi="Times New Roman" w:cs="Times New Roman"/>
          <w:sz w:val="24"/>
          <w:szCs w:val="24"/>
        </w:rPr>
        <w:t xml:space="preserve"> включено до реєстрів суб’єктів природних монополій. Згідно реєстру суб’єктів природних монополій НКРЕКП у сферах теплопостачання, централізованого водопостачання та водовідведення станом на 31.12.2021 року, </w:t>
      </w:r>
      <w:r w:rsidRPr="009E6E4B">
        <w:rPr>
          <w:rFonts w:ascii="Times New Roman" w:hAnsi="Times New Roman" w:cs="Times New Roman"/>
          <w:sz w:val="24"/>
          <w:szCs w:val="24"/>
          <w:shd w:val="clear" w:color="auto" w:fill="FFFFFF" w:themeFill="background1"/>
        </w:rPr>
        <w:t>КОМУНАЛЬНЕ ПІДПРИЄМСТВО «ВОДОКАНАЛ» (м. Запоріжжя</w:t>
      </w:r>
      <w:r w:rsidRPr="009E6E4B">
        <w:rPr>
          <w:rFonts w:ascii="Times New Roman" w:hAnsi="Times New Roman" w:cs="Times New Roman"/>
          <w:sz w:val="24"/>
          <w:szCs w:val="24"/>
        </w:rPr>
        <w:t>) (Україна, 690002, Запорізька область, місто Запоріжжя, вул. Святого Миколая, будинок 61, код ЄДРПОУ 03327121) займає монопольне становище на ринку централізованого водопостачання та централізованого водовідведення на території Запорізької області. Документи, що підтверджують наявність умов застосування переговорної процедури закупівлі: Закон України «Про публічні закупівлі» № 922-VIII зі змінами, Закон України «Про природні монополії» № 1682-III зі змінами, Зведений перелік суб’єктів природних монополій НКРЕКП у сферах теплопостачання, централізованого водопостачання та водовідведення станом на 31.12.2021 року та зведений перелік суб’єктів природних монополій станом на 31.12.2021 року Антимонопольного комітету України.</w:t>
      </w:r>
    </w:p>
    <w:p w14:paraId="721A5D7B" w14:textId="77777777" w:rsidR="00EA1382" w:rsidRPr="009E6E4B" w:rsidRDefault="00EA1382" w:rsidP="00FC01FB">
      <w:pPr>
        <w:spacing w:after="0" w:line="240" w:lineRule="auto"/>
        <w:jc w:val="both"/>
        <w:rPr>
          <w:rFonts w:ascii="Times New Roman" w:hAnsi="Times New Roman" w:cs="Times New Roman"/>
          <w:sz w:val="24"/>
          <w:szCs w:val="24"/>
        </w:rPr>
      </w:pPr>
    </w:p>
    <w:p w14:paraId="4421891E" w14:textId="77777777" w:rsidR="00FC01FB" w:rsidRPr="009E6E4B" w:rsidRDefault="00FC01FB" w:rsidP="00FC01FB">
      <w:pPr>
        <w:spacing w:after="0" w:line="240" w:lineRule="auto"/>
        <w:jc w:val="both"/>
        <w:rPr>
          <w:rFonts w:ascii="Times New Roman" w:hAnsi="Times New Roman" w:cs="Times New Roman"/>
          <w:sz w:val="24"/>
          <w:szCs w:val="24"/>
        </w:rPr>
      </w:pPr>
    </w:p>
    <w:p w14:paraId="3E952653" w14:textId="742CE468" w:rsidR="009E6E4B" w:rsidRPr="009E6E4B" w:rsidRDefault="009E6E4B" w:rsidP="009E6E4B">
      <w:pPr>
        <w:jc w:val="both"/>
        <w:rPr>
          <w:rFonts w:ascii="Times New Roman" w:hAnsi="Times New Roman" w:cs="Times New Roman"/>
          <w:sz w:val="24"/>
          <w:szCs w:val="24"/>
        </w:rPr>
      </w:pPr>
      <w:r w:rsidRPr="009E6E4B">
        <w:rPr>
          <w:rFonts w:ascii="Times New Roman" w:hAnsi="Times New Roman" w:cs="Times New Roman"/>
          <w:sz w:val="24"/>
          <w:szCs w:val="24"/>
        </w:rPr>
        <w:t xml:space="preserve">Уповноважена особа  </w:t>
      </w:r>
      <w:r>
        <w:rPr>
          <w:rFonts w:ascii="Times New Roman" w:hAnsi="Times New Roman" w:cs="Times New Roman"/>
          <w:sz w:val="24"/>
          <w:szCs w:val="24"/>
        </w:rPr>
        <w:t xml:space="preserve">                               </w:t>
      </w:r>
      <w:r w:rsidRPr="009E6E4B">
        <w:rPr>
          <w:rFonts w:ascii="Times New Roman" w:hAnsi="Times New Roman" w:cs="Times New Roman"/>
          <w:sz w:val="24"/>
          <w:szCs w:val="24"/>
        </w:rPr>
        <w:t xml:space="preserve">                            Анатолій ГОЛОВАНЬ-БЯЛЕЦЬКИЙ</w:t>
      </w:r>
    </w:p>
    <w:p w14:paraId="25F013B1" w14:textId="77777777" w:rsidR="00EA1382" w:rsidRPr="009E6E4B" w:rsidRDefault="00EA1382" w:rsidP="00FC01FB">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9E6E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170EC7"/>
    <w:rsid w:val="00193ECD"/>
    <w:rsid w:val="001D7739"/>
    <w:rsid w:val="00207B96"/>
    <w:rsid w:val="002558D0"/>
    <w:rsid w:val="002665FA"/>
    <w:rsid w:val="002A63A9"/>
    <w:rsid w:val="002B72AC"/>
    <w:rsid w:val="00322C22"/>
    <w:rsid w:val="0053501A"/>
    <w:rsid w:val="00557703"/>
    <w:rsid w:val="005A1D51"/>
    <w:rsid w:val="00786B0C"/>
    <w:rsid w:val="007C1CCD"/>
    <w:rsid w:val="007E2520"/>
    <w:rsid w:val="009618AE"/>
    <w:rsid w:val="009E6E4B"/>
    <w:rsid w:val="00A37F45"/>
    <w:rsid w:val="00A52318"/>
    <w:rsid w:val="00B426B2"/>
    <w:rsid w:val="00C770DE"/>
    <w:rsid w:val="00CF7110"/>
    <w:rsid w:val="00D34BEC"/>
    <w:rsid w:val="00D626B8"/>
    <w:rsid w:val="00EA1382"/>
    <w:rsid w:val="00FA4BBA"/>
    <w:rsid w:val="00FC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https://prozorro.gov.ua/tender/UA-2023-02-08-012695-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3562</Words>
  <Characters>2031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2</cp:revision>
  <cp:lastPrinted>2023-03-14T12:21:00Z</cp:lastPrinted>
  <dcterms:created xsi:type="dcterms:W3CDTF">2023-03-14T12:21:00Z</dcterms:created>
  <dcterms:modified xsi:type="dcterms:W3CDTF">2023-03-14T12:21:00Z</dcterms:modified>
</cp:coreProperties>
</file>