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111ACB" w:rsidRDefault="00786B0C" w:rsidP="0011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11ACB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111A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111ACB" w:rsidRDefault="00786B0C" w:rsidP="00111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ACB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111ACB" w:rsidRDefault="00786B0C" w:rsidP="00111ACB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111ACB" w:rsidRDefault="002B72AC" w:rsidP="00111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1B7B0DFF" w:rsidR="00786B0C" w:rsidRPr="00111ACB" w:rsidRDefault="002B72AC" w:rsidP="00111A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1ACB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111ACB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806CA4" w:rsidRPr="00111A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ДК 021:2015 (CPV) 09310000-5-Електрична енергія (електрична енергія у ПОН</w:t>
      </w:r>
      <w:r w:rsidR="00806CA4" w:rsidRPr="00111AC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E42FD" w:rsidRPr="00111AC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E42FD" w:rsidRPr="00111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ACB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111ACB" w:rsidRDefault="002B72AC" w:rsidP="00111ACB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111ACB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111ACB" w:rsidRDefault="00786B0C" w:rsidP="00111ACB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111ACB" w:rsidRDefault="00786B0C" w:rsidP="00111ACB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ACB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111A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1ACB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111ACB" w:rsidRDefault="00786B0C" w:rsidP="00111ACB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111A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1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AC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111ACB" w:rsidRDefault="00786B0C" w:rsidP="00111ACB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111ACB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111A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11AC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111AC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111ACB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111ACB" w:rsidRDefault="00786B0C" w:rsidP="00111A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111A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1ACB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111ACB" w:rsidRDefault="00FA4BBA" w:rsidP="00111A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3D33BACE" w:rsidR="002B72AC" w:rsidRPr="00111ACB" w:rsidRDefault="002B72AC" w:rsidP="00111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A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11ACB">
        <w:rPr>
          <w:rFonts w:ascii="Times New Roman" w:hAnsi="Times New Roman" w:cs="Times New Roman"/>
          <w:sz w:val="24"/>
          <w:szCs w:val="24"/>
        </w:rPr>
        <w:t xml:space="preserve"> </w:t>
      </w:r>
      <w:r w:rsidR="00806CA4" w:rsidRPr="00111A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ДК 021:2015 (CPV) 09310000-5-Електрична енергія (електрична енергія у ПОН)</w:t>
      </w:r>
      <w:r w:rsidR="00806CA4" w:rsidRPr="00111A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F0E88EF" w14:textId="77777777" w:rsidR="0042724E" w:rsidRPr="00111ACB" w:rsidRDefault="0042724E" w:rsidP="00111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82AD0" w14:textId="575D0E87" w:rsidR="00FA4BBA" w:rsidRPr="00111ACB" w:rsidRDefault="002B72AC" w:rsidP="00111AC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111ACB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111A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1ACB">
        <w:rPr>
          <w:rFonts w:ascii="Times New Roman" w:hAnsi="Times New Roman" w:cs="Times New Roman"/>
          <w:sz w:val="24"/>
          <w:szCs w:val="24"/>
        </w:rPr>
        <w:t xml:space="preserve"> </w:t>
      </w:r>
      <w:r w:rsidR="00D52CA1" w:rsidRPr="00111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переговорна процедура (скорочена), </w:t>
      </w:r>
      <w:proofErr w:type="spellStart"/>
      <w:r w:rsidR="0053501A" w:rsidRPr="00111AC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111ACB">
        <w:rPr>
          <w:rFonts w:ascii="Times New Roman" w:hAnsi="Times New Roman" w:cs="Times New Roman"/>
          <w:sz w:val="24"/>
          <w:szCs w:val="24"/>
        </w:rPr>
        <w:t>.</w:t>
      </w:r>
      <w:r w:rsidR="00A37F45" w:rsidRPr="00111ACB">
        <w:rPr>
          <w:rFonts w:ascii="Times New Roman" w:hAnsi="Times New Roman" w:cs="Times New Roman"/>
          <w:sz w:val="24"/>
          <w:szCs w:val="24"/>
        </w:rPr>
        <w:t xml:space="preserve"> </w:t>
      </w:r>
      <w:r w:rsidR="001C3906" w:rsidRPr="00111ACB">
        <w:rPr>
          <w:rFonts w:ascii="Times New Roman" w:hAnsi="Times New Roman" w:cs="Times New Roman"/>
          <w:sz w:val="24"/>
          <w:szCs w:val="24"/>
        </w:rPr>
        <w:t xml:space="preserve">№ </w:t>
      </w:r>
      <w:r w:rsidR="0042724E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UA-2022-0</w:t>
      </w:r>
      <w:r w:rsidR="00806CA4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4</w:t>
      </w:r>
      <w:r w:rsidR="0042724E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</w:t>
      </w:r>
      <w:r w:rsidR="00806CA4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26</w:t>
      </w:r>
      <w:r w:rsidR="0042724E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-00</w:t>
      </w:r>
      <w:r w:rsidR="00862EBD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0</w:t>
      </w:r>
      <w:r w:rsidR="00806CA4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509</w:t>
      </w:r>
      <w:r w:rsidR="0042724E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-</w:t>
      </w:r>
      <w:r w:rsidR="00902D74" w:rsidRPr="00111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>b</w:t>
      </w:r>
      <w:r w:rsidRPr="00111ACB">
        <w:rPr>
          <w:rFonts w:ascii="Times New Roman" w:hAnsi="Times New Roman" w:cs="Times New Roman"/>
          <w:b/>
          <w:sz w:val="24"/>
          <w:szCs w:val="24"/>
        </w:rPr>
        <w:t>.</w:t>
      </w:r>
    </w:p>
    <w:p w14:paraId="3BA7E9E7" w14:textId="77777777" w:rsidR="0042724E" w:rsidRPr="00111ACB" w:rsidRDefault="0042724E" w:rsidP="0011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4EBBD96" w14:textId="1C3BFF45" w:rsidR="00D52CA1" w:rsidRPr="00111ACB" w:rsidRDefault="002B72AC" w:rsidP="0011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11A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1ACB">
        <w:rPr>
          <w:rFonts w:ascii="Times New Roman" w:hAnsi="Times New Roman" w:cs="Times New Roman"/>
          <w:sz w:val="24"/>
          <w:szCs w:val="24"/>
        </w:rPr>
        <w:t xml:space="preserve"> </w:t>
      </w:r>
      <w:r w:rsidR="00EE42FD" w:rsidRPr="00111ACB">
        <w:rPr>
          <w:rFonts w:ascii="Times New Roman" w:eastAsia="Times New Roman" w:hAnsi="Times New Roman" w:cs="Times New Roman"/>
          <w:b/>
          <w:sz w:val="24"/>
          <w:szCs w:val="24"/>
        </w:rPr>
        <w:t xml:space="preserve">351 460,00 грн. з ПДВ (триста п’ятдесят одна тисяча чотириста шістдесят гривень 00 </w:t>
      </w:r>
      <w:proofErr w:type="spellStart"/>
      <w:r w:rsidR="00EE42FD" w:rsidRPr="00111ACB">
        <w:rPr>
          <w:rFonts w:ascii="Times New Roman" w:eastAsia="Times New Roman" w:hAnsi="Times New Roman" w:cs="Times New Roman"/>
          <w:b/>
          <w:sz w:val="24"/>
          <w:szCs w:val="24"/>
        </w:rPr>
        <w:t>копiйок</w:t>
      </w:r>
      <w:proofErr w:type="spellEnd"/>
      <w:r w:rsidR="00EE42FD" w:rsidRPr="00111ACB">
        <w:rPr>
          <w:rFonts w:ascii="Times New Roman" w:eastAsia="Times New Roman" w:hAnsi="Times New Roman" w:cs="Times New Roman"/>
          <w:b/>
          <w:sz w:val="24"/>
          <w:szCs w:val="24"/>
        </w:rPr>
        <w:t xml:space="preserve"> з ПДВ)</w:t>
      </w:r>
    </w:p>
    <w:p w14:paraId="60E6F280" w14:textId="77777777" w:rsidR="00806CA4" w:rsidRPr="00111ACB" w:rsidRDefault="00806CA4" w:rsidP="00111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Згідно із </w:t>
      </w:r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Законом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 та потребами Замовника, передбачено здійснити </w:t>
      </w:r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>Закупівлю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 в обсязі  - </w:t>
      </w:r>
      <w:r w:rsidRPr="00111ACB">
        <w:rPr>
          <w:rFonts w:ascii="Times New Roman" w:eastAsia="Times New Roman" w:hAnsi="Times New Roman" w:cs="Times New Roman"/>
          <w:b/>
          <w:sz w:val="24"/>
          <w:szCs w:val="24"/>
        </w:rPr>
        <w:t xml:space="preserve">29 505 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>кВт*</w:t>
      </w:r>
      <w:proofErr w:type="spellStart"/>
      <w:r w:rsidRPr="00111ACB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 на суму </w:t>
      </w:r>
      <w:r w:rsidRPr="00111ACB">
        <w:rPr>
          <w:rFonts w:ascii="Times New Roman" w:eastAsia="Times New Roman" w:hAnsi="Times New Roman" w:cs="Times New Roman"/>
          <w:b/>
          <w:sz w:val="24"/>
          <w:szCs w:val="24"/>
        </w:rPr>
        <w:t>161 484,23 грн. з ПДВ (сто шістдесят одна тисяча чотириста вісімдесят чотири гривні 23 копійки з ПДВ)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 за  </w:t>
      </w:r>
      <w:r w:rsidRPr="00111ACB">
        <w:rPr>
          <w:rFonts w:ascii="Times New Roman" w:eastAsia="Times New Roman" w:hAnsi="Times New Roman" w:cs="Times New Roman"/>
          <w:sz w:val="24"/>
          <w:szCs w:val="24"/>
          <w:lang w:eastAsia="ar-SA"/>
        </w:rPr>
        <w:t>ДК 021:2015 (CPV) 09310000-5-Електрична енергія (електрична енергія у ПОН)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1FCFB" w14:textId="77777777" w:rsidR="00806CA4" w:rsidRPr="00111ACB" w:rsidRDefault="00806CA4" w:rsidP="00111A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1ACB">
        <w:rPr>
          <w:rFonts w:ascii="Times New Roman" w:eastAsia="Times New Roman" w:hAnsi="Times New Roman" w:cs="Times New Roman"/>
          <w:sz w:val="24"/>
          <w:szCs w:val="24"/>
        </w:rPr>
        <w:t>З метою організації</w:t>
      </w:r>
      <w:r w:rsidRPr="00111ACB">
        <w:rPr>
          <w:rFonts w:ascii="Times New Roman" w:hAnsi="Times New Roman" w:cs="Times New Roman"/>
          <w:sz w:val="24"/>
          <w:szCs w:val="24"/>
        </w:rPr>
        <w:t xml:space="preserve"> </w:t>
      </w:r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Закупівлі, 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з урахуванням статті 11 </w:t>
      </w:r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Закону,  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частини 2 статті 13 </w:t>
      </w:r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>Закону</w:t>
      </w:r>
      <w:r w:rsidRPr="00111ACB">
        <w:rPr>
          <w:rFonts w:ascii="Times New Roman" w:eastAsia="Times New Roman" w:hAnsi="Times New Roman" w:cs="Times New Roman"/>
          <w:sz w:val="24"/>
          <w:szCs w:val="24"/>
        </w:rPr>
        <w:t xml:space="preserve"> замовники можуть застосовувати переговорну процедуру закупівлі як виняток та відповідно до умов, визначених у частині 2 статті 40 </w:t>
      </w:r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Закону, а саме </w:t>
      </w:r>
      <w:bookmarkStart w:id="0" w:name="_1fob9te" w:colFirst="0" w:colLast="0"/>
      <w:bookmarkEnd w:id="0"/>
      <w:r w:rsidRPr="00111ACB">
        <w:rPr>
          <w:rFonts w:ascii="Times New Roman" w:eastAsia="Times New Roman" w:hAnsi="Times New Roman" w:cs="Times New Roman"/>
          <w:b/>
          <w:i/>
          <w:sz w:val="24"/>
          <w:szCs w:val="24"/>
        </w:rPr>
        <w:t>укладення договору з постачальником «останньої надії» на постачання електричної енергії та природного газу.</w:t>
      </w:r>
    </w:p>
    <w:p w14:paraId="5C82F2E9" w14:textId="77777777" w:rsidR="00806CA4" w:rsidRPr="00111ACB" w:rsidRDefault="00806CA4" w:rsidP="00111AC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Згідно  частини першої статті 64 Закону України «Про ринок електричної енергії», підпункту 4 пункту 3.4.2 Правил Заклад був підключений  до постачальника «останньої надії», який надає послуги з постачання електричної енергії споживачам у разі необрання споживачем </w:t>
      </w:r>
      <w:proofErr w:type="spellStart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>електропостачальника</w:t>
      </w:r>
      <w:proofErr w:type="spellEnd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, зокрема після розірвання договору з попереднім </w:t>
      </w:r>
      <w:proofErr w:type="spellStart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>електропостачальником</w:t>
      </w:r>
      <w:proofErr w:type="spellEnd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. На роздрібному ринку не допускається споживання (використання) електричної енергії споживачем без укладення, відповідно до Правил, договору з </w:t>
      </w:r>
      <w:proofErr w:type="spellStart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>електропостачальником</w:t>
      </w:r>
      <w:proofErr w:type="spellEnd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та інших договорів, передбачених Правилами (абзац третій пункту 1.2.15 Правил). Відповідно частини восьмої статті 64 Закону України «Про ринок електричної енергії», пункту 1.1.9 Правил, Постачальник «останньої надії» здійснює постачання з моменту припинення постачання електричної енергії попереднім </w:t>
      </w:r>
      <w:proofErr w:type="spellStart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>електропостачальником</w:t>
      </w:r>
      <w:proofErr w:type="spellEnd"/>
      <w:r w:rsidRPr="00111ACB">
        <w:rPr>
          <w:rFonts w:ascii="Times New Roman" w:eastAsia="SimSun" w:hAnsi="Times New Roman" w:cs="Times New Roman"/>
          <w:sz w:val="24"/>
          <w:szCs w:val="24"/>
          <w:lang w:eastAsia="uk-UA"/>
        </w:rPr>
        <w:t>.</w:t>
      </w:r>
    </w:p>
    <w:p w14:paraId="17243D4D" w14:textId="66B3E7C4" w:rsidR="0042724E" w:rsidRPr="00111ACB" w:rsidRDefault="00806CA4" w:rsidP="00111A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ACB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закупівлі.</w:t>
      </w:r>
    </w:p>
    <w:p w14:paraId="3E31001A" w14:textId="77777777" w:rsidR="00806CA4" w:rsidRPr="00111ACB" w:rsidRDefault="00806CA4" w:rsidP="00111A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CB">
        <w:rPr>
          <w:rFonts w:ascii="Times New Roman" w:hAnsi="Times New Roman" w:cs="Times New Roman"/>
          <w:color w:val="000000"/>
          <w:sz w:val="24"/>
          <w:szCs w:val="24"/>
        </w:rPr>
        <w:t>На сьогоднішній день закупівля електричної енергії за переговорною процедурою (скороченою) з підстав нагальної потреби у закупівлі забезпечить безперебійне постачання електричної енергії мережами на підрозділи,  м. Запоріжжя і Запорізької області, надасть можливість на законних підставах здійснювати розрахунки за фактично спожиту електричну енергію й уникнути негативних наслідків виникнення надзвичайної ситуації.</w:t>
      </w:r>
    </w:p>
    <w:p w14:paraId="78DDA9C7" w14:textId="77777777" w:rsidR="00806CA4" w:rsidRPr="00111ACB" w:rsidRDefault="00806CA4" w:rsidP="00111A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Відсутність договору на закупівлю електроенергії для потреб  підрозділів у м. Запоріжжя та Запорізькій області може призвести до негативних  процесів</w:t>
      </w:r>
      <w:r w:rsidRPr="00111ACB">
        <w:rPr>
          <w:rFonts w:ascii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6AC72A4E" w14:textId="77777777" w:rsidR="00806CA4" w:rsidRPr="00111ACB" w:rsidRDefault="00806CA4" w:rsidP="00111A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CB">
        <w:rPr>
          <w:rFonts w:ascii="Times New Roman" w:hAnsi="Times New Roman" w:cs="Times New Roman"/>
          <w:color w:val="000000"/>
          <w:sz w:val="24"/>
          <w:szCs w:val="24"/>
        </w:rPr>
        <w:t xml:space="preserve">Тому, необхідно укласти договір на постачання електричної енергії з постачальником «останньої надії» - </w:t>
      </w:r>
      <w:r w:rsidRPr="00111ACB">
        <w:rPr>
          <w:rFonts w:ascii="Times New Roman" w:hAnsi="Times New Roman" w:cs="Times New Roman"/>
          <w:b/>
          <w:sz w:val="24"/>
          <w:szCs w:val="24"/>
        </w:rPr>
        <w:t>ДЕРЖАВНЕ ПІДПРИЄМСТВО ЗОВНІШНЬОЕКОНОМІЧНОЇ ДІЯЛЬНОСТІ «УКРІНТЕРЕНЕРГО»</w:t>
      </w:r>
      <w:r w:rsidRPr="00111ACB">
        <w:rPr>
          <w:rFonts w:ascii="Times New Roman" w:hAnsi="Times New Roman" w:cs="Times New Roman"/>
          <w:sz w:val="24"/>
          <w:szCs w:val="24"/>
        </w:rPr>
        <w:t xml:space="preserve">. Відповідно до підпункту 3.4.2 пункту 3.4 розділу ІІІ Правил роздрібного ринку електричної енергії (далі – Правила), що затверджені Постановою НКРЕКП від 14.03.2018 №312 у разі необрання споживачем </w:t>
      </w:r>
      <w:proofErr w:type="spellStart"/>
      <w:r w:rsidRPr="00111ACB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111ACB">
        <w:rPr>
          <w:rFonts w:ascii="Times New Roman" w:hAnsi="Times New Roman" w:cs="Times New Roman"/>
          <w:sz w:val="24"/>
          <w:szCs w:val="24"/>
        </w:rPr>
        <w:t xml:space="preserve">, зокрема після розірвання (припинення) договору з попереднім </w:t>
      </w:r>
      <w:proofErr w:type="spellStart"/>
      <w:r w:rsidRPr="00111ACB">
        <w:rPr>
          <w:rFonts w:ascii="Times New Roman" w:hAnsi="Times New Roman" w:cs="Times New Roman"/>
          <w:sz w:val="24"/>
          <w:szCs w:val="24"/>
        </w:rPr>
        <w:t>електропостачальником</w:t>
      </w:r>
      <w:proofErr w:type="spellEnd"/>
      <w:r w:rsidRPr="00111ACB">
        <w:rPr>
          <w:rFonts w:ascii="Times New Roman" w:hAnsi="Times New Roman" w:cs="Times New Roman"/>
          <w:sz w:val="24"/>
          <w:szCs w:val="24"/>
        </w:rPr>
        <w:t xml:space="preserve">, постачання електроенергії здійснюється постачальником «останньої надії». Підпунктом 3.4.4 Правил визначено, що постачальник «останньої надії» здійснює постачання з моменту припинення постачання електричної енергії попереднім </w:t>
      </w:r>
      <w:proofErr w:type="spellStart"/>
      <w:r w:rsidRPr="00111ACB">
        <w:rPr>
          <w:rFonts w:ascii="Times New Roman" w:hAnsi="Times New Roman" w:cs="Times New Roman"/>
          <w:sz w:val="24"/>
          <w:szCs w:val="24"/>
        </w:rPr>
        <w:t>електропостачальником</w:t>
      </w:r>
      <w:proofErr w:type="spellEnd"/>
      <w:r w:rsidRPr="00111ACB">
        <w:rPr>
          <w:rFonts w:ascii="Times New Roman" w:hAnsi="Times New Roman" w:cs="Times New Roman"/>
          <w:sz w:val="24"/>
          <w:szCs w:val="24"/>
        </w:rPr>
        <w:t xml:space="preserve">. Договір постачання електричної енергії між постачальником «останньої надії» і споживачем вважається укладеним з початку фактичного постачання електричної енергії такому споживачу. Відповідно до Розпорядження Кабінету Міністрів України від 12 грудня 2018 року № 1023-р </w:t>
      </w:r>
      <w:r w:rsidRPr="00111ACB">
        <w:rPr>
          <w:rFonts w:ascii="Times New Roman" w:hAnsi="Times New Roman" w:cs="Times New Roman"/>
          <w:b/>
          <w:sz w:val="24"/>
          <w:szCs w:val="24"/>
        </w:rPr>
        <w:t xml:space="preserve">ДЕРЖАВНЕ ПІДПРИЄМСТВО ЗОВНІШНЬОЕКОНОМІЧНОЇ ДІЯЛЬНОСТІ «УКРІНТЕРЕНЕРГО» </w:t>
      </w:r>
      <w:r w:rsidRPr="00111ACB">
        <w:rPr>
          <w:rFonts w:ascii="Times New Roman" w:hAnsi="Times New Roman" w:cs="Times New Roman"/>
          <w:sz w:val="24"/>
          <w:szCs w:val="24"/>
        </w:rPr>
        <w:t>(далі – ДПЗД «УКРІНТЕРЕНЕРГО») визначено постачальником «останньої надії» з 1 січня 2019 року до 1 січня 2021 року. Розпорядженнями Кабінету Міністрів України від 02 грудня 2020 року № 1520-р та від 23 грудня 2021 року № 1692-р продовжений період до 31 грудня 2022 року.</w:t>
      </w:r>
    </w:p>
    <w:p w14:paraId="75AEEBA4" w14:textId="77777777" w:rsidR="00806CA4" w:rsidRPr="00111ACB" w:rsidRDefault="00806CA4" w:rsidP="0011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>ДПЗД «УКРІНТЕРЕНЕРГО» діє на підставі ліцензії на постачання електричної енергії споживачу, виданої постановою НКРЕКП від 06.11.2018 року №1344 згідно з п.6.2.6 Правил роздрібного ринку електричної енергії. Постачання електричної енергії постачальником «останньої надії» здійснюється на строк, який не може перевищувати 90 календарних днів.</w:t>
      </w:r>
    </w:p>
    <w:p w14:paraId="5292F5C7" w14:textId="77777777" w:rsidR="00806CA4" w:rsidRPr="00111ACB" w:rsidRDefault="00806CA4" w:rsidP="0011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ab/>
        <w:t>Ціна, за якою здійснюється постачання еклектичної енергії споживачам постачальником «останньої надії», розраховуються відповідно до Порядку формування ціни, за якою здійснюється постачання електричної енергії споживачам постачальником «останньої надії», затвердженим постановою НКРЕКП від 05.10.2018 №1179. Територія здійснення діяльності ДПЗД «УКРІНТЕРЕНЕРГО», як постачальника «останньої надії» - є територія України, крім території, на якій органи державної влади тимчасово не здійснюють або здійснюють не в повному обсязі свої повноваження. Згідно з п. 2 ч. 2 ст. 40 Закону «переговорна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укладення договору з постачальником «останньої надії» на постачання електричної енергії або природного газу.</w:t>
      </w:r>
    </w:p>
    <w:p w14:paraId="6AEBAF3A" w14:textId="77777777" w:rsidR="00806CA4" w:rsidRPr="00111ACB" w:rsidRDefault="00806CA4" w:rsidP="0011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ab/>
        <w:t xml:space="preserve">Таким чином, постачання електричної енергії постачальником «останньої надії» може бути здійснене тільки  ДПЗД «УКРІНТЕРЕНЕРГО». Враховуючи викладене, з метою забезпечення безперебійного функціонування Запорізької митниці, необхідно здійснити закупівлю електричної енергії </w:t>
      </w:r>
      <w:r w:rsidRPr="00111ACB">
        <w:rPr>
          <w:rFonts w:ascii="Times New Roman" w:hAnsi="Times New Roman" w:cs="Times New Roman"/>
          <w:sz w:val="24"/>
          <w:szCs w:val="24"/>
          <w:lang w:eastAsia="ar-SA"/>
        </w:rPr>
        <w:t>ДК 021:2015 (CPV) 09310000-5-Електрична енергія (електрична енергія у ПОН</w:t>
      </w:r>
      <w:r w:rsidRPr="00111ACB">
        <w:rPr>
          <w:rFonts w:ascii="Times New Roman" w:hAnsi="Times New Roman" w:cs="Times New Roman"/>
          <w:sz w:val="24"/>
          <w:szCs w:val="24"/>
        </w:rPr>
        <w:t xml:space="preserve">), а саме ДПЗД «УКРІНТЕРЕНЕРГО» шляхом проведення переговорної процедури. </w:t>
      </w:r>
    </w:p>
    <w:p w14:paraId="6EAE3F66" w14:textId="77777777" w:rsidR="00806CA4" w:rsidRPr="00111ACB" w:rsidRDefault="00806CA4" w:rsidP="0011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ab/>
        <w:t>Документи, що підтверджують наявність умов застосування переговорної процедури закупівлі:</w:t>
      </w:r>
    </w:p>
    <w:p w14:paraId="2DC32BA9" w14:textId="77777777" w:rsidR="00806CA4" w:rsidRPr="00111ACB" w:rsidRDefault="00806CA4" w:rsidP="00111AC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 xml:space="preserve">Закону України «Про публічні закупівлі» № </w:t>
      </w:r>
      <w:r w:rsidRPr="00111ACB">
        <w:rPr>
          <w:rStyle w:val="ng-binding"/>
          <w:rFonts w:ascii="Times New Roman" w:hAnsi="Times New Roman" w:cs="Times New Roman"/>
          <w:color w:val="293A55"/>
          <w:sz w:val="24"/>
          <w:szCs w:val="24"/>
        </w:rPr>
        <w:t xml:space="preserve">922-VIII </w:t>
      </w:r>
      <w:r w:rsidRPr="00111ACB">
        <w:rPr>
          <w:rFonts w:ascii="Times New Roman" w:hAnsi="Times New Roman" w:cs="Times New Roman"/>
          <w:sz w:val="24"/>
          <w:szCs w:val="24"/>
        </w:rPr>
        <w:t>(зі змінами);</w:t>
      </w:r>
    </w:p>
    <w:p w14:paraId="336EB2C2" w14:textId="77777777" w:rsidR="00806CA4" w:rsidRPr="00111ACB" w:rsidRDefault="00806CA4" w:rsidP="00111AC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 xml:space="preserve">Закон України «Про ринок електричної енергії» від 13.04.2017р.  №2019 </w:t>
      </w:r>
      <w:r w:rsidRPr="00111ACB">
        <w:rPr>
          <w:rFonts w:ascii="Times New Roman" w:hAnsi="Times New Roman" w:cs="Times New Roman"/>
          <w:sz w:val="24"/>
          <w:szCs w:val="24"/>
          <w:lang w:val="en-US"/>
        </w:rPr>
        <w:t>V-</w:t>
      </w:r>
      <w:r w:rsidRPr="00111ACB">
        <w:rPr>
          <w:rFonts w:ascii="Times New Roman" w:hAnsi="Times New Roman" w:cs="Times New Roman"/>
          <w:sz w:val="24"/>
          <w:szCs w:val="24"/>
        </w:rPr>
        <w:t>ІІІ;</w:t>
      </w:r>
    </w:p>
    <w:p w14:paraId="38CC9771" w14:textId="77777777" w:rsidR="00806CA4" w:rsidRPr="00111ACB" w:rsidRDefault="00806CA4" w:rsidP="00111AC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>Постанова НКРЕКП «Про затвердження Правил ринку» від 14.03.2018 № 307;</w:t>
      </w:r>
    </w:p>
    <w:p w14:paraId="1BDA9129" w14:textId="77777777" w:rsidR="00806CA4" w:rsidRPr="00111ACB" w:rsidRDefault="00806CA4" w:rsidP="00111AC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>Постанова НКРЕКП від 06.11.2018р. №1344 «Про видачу ліцензії з постачання електричної енергії споживачу (в т. ч. ДПЗД«УКРІНТЕРЕНЕРГО)»;</w:t>
      </w:r>
    </w:p>
    <w:p w14:paraId="2AFF93D5" w14:textId="77777777" w:rsidR="00806CA4" w:rsidRPr="00111ACB" w:rsidRDefault="00806CA4" w:rsidP="00111AC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CB">
        <w:rPr>
          <w:rFonts w:ascii="Times New Roman" w:hAnsi="Times New Roman" w:cs="Times New Roman"/>
          <w:sz w:val="24"/>
          <w:szCs w:val="24"/>
        </w:rPr>
        <w:t>Постанова НКРЕКП від 05.10.2018р. №1179 «Про затвердження Порядку формування ціни, за якою здійснюється постачання електричної енергії споживачам постачальником «останньої надії».</w:t>
      </w:r>
    </w:p>
    <w:p w14:paraId="29D7263A" w14:textId="77777777" w:rsidR="00806CA4" w:rsidRPr="00111ACB" w:rsidRDefault="00806CA4" w:rsidP="00111ACB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111ACB">
        <w:lastRenderedPageBreak/>
        <w:t>Розпорядження Кабінету Міністрів України від 12.12.2018 року № 1023-р, від 02.12.2020 року № 1520-р та від 23.12.2021 року № 1692-р;</w:t>
      </w:r>
    </w:p>
    <w:p w14:paraId="3DE23C5D" w14:textId="2BD6A3E7" w:rsidR="00806CA4" w:rsidRPr="00111ACB" w:rsidRDefault="00806CA4" w:rsidP="00111AC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111ACB">
        <w:rPr>
          <w:rFonts w:ascii="Times New Roman" w:hAnsi="Times New Roman" w:cs="Times New Roman"/>
          <w:color w:val="010101"/>
          <w:sz w:val="24"/>
          <w:szCs w:val="24"/>
        </w:rPr>
        <w:t xml:space="preserve">Протокол проведення переговорів з учасником процедури закупівлі від </w:t>
      </w:r>
      <w:r w:rsidR="00111ACB">
        <w:rPr>
          <w:rFonts w:ascii="Times New Roman" w:hAnsi="Times New Roman" w:cs="Times New Roman"/>
          <w:color w:val="010101"/>
          <w:sz w:val="24"/>
          <w:szCs w:val="24"/>
        </w:rPr>
        <w:t>26</w:t>
      </w:r>
      <w:bookmarkStart w:id="1" w:name="_GoBack"/>
      <w:bookmarkEnd w:id="1"/>
      <w:r w:rsidRPr="00111ACB">
        <w:rPr>
          <w:rFonts w:ascii="Times New Roman" w:hAnsi="Times New Roman" w:cs="Times New Roman"/>
          <w:color w:val="010101"/>
          <w:sz w:val="24"/>
          <w:szCs w:val="24"/>
        </w:rPr>
        <w:t>.04.2022 р.;</w:t>
      </w:r>
    </w:p>
    <w:p w14:paraId="2B328597" w14:textId="77777777" w:rsidR="00806CA4" w:rsidRPr="00111ACB" w:rsidRDefault="00806CA4" w:rsidP="00111ACB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111ACB">
        <w:rPr>
          <w:rFonts w:ascii="Times New Roman" w:hAnsi="Times New Roman" w:cs="Times New Roman"/>
          <w:color w:val="010101"/>
          <w:sz w:val="24"/>
          <w:szCs w:val="24"/>
        </w:rPr>
        <w:t>Протокол уповноваженої особи щодо прийняття рішення про намір укласти договір.</w:t>
      </w:r>
    </w:p>
    <w:p w14:paraId="4C3BC879" w14:textId="77777777" w:rsidR="00806CA4" w:rsidRPr="00111ACB" w:rsidRDefault="00806CA4" w:rsidP="00111AC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4241C55" w14:textId="77777777" w:rsidR="00806CA4" w:rsidRPr="00111ACB" w:rsidRDefault="00806CA4" w:rsidP="00111A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6A09612" w14:textId="4E560C27" w:rsidR="00C65B1B" w:rsidRPr="00111ACB" w:rsidRDefault="00806CA4" w:rsidP="0011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4d34og8" w:colFirst="0" w:colLast="0"/>
      <w:bookmarkEnd w:id="2"/>
      <w:r w:rsidRPr="00111ACB">
        <w:rPr>
          <w:rFonts w:ascii="Times New Roman" w:hAnsi="Times New Roman" w:cs="Times New Roman"/>
          <w:sz w:val="24"/>
          <w:szCs w:val="24"/>
        </w:rPr>
        <w:t>Уповноважена особа                                                                              Олександра СКОМАРОХА</w:t>
      </w:r>
    </w:p>
    <w:p w14:paraId="306FA0D4" w14:textId="77777777" w:rsidR="001C3906" w:rsidRPr="00111ACB" w:rsidRDefault="001C3906" w:rsidP="00111ACB">
      <w:pPr>
        <w:suppressAutoHyphens/>
        <w:spacing w:after="0" w:line="240" w:lineRule="auto"/>
        <w:ind w:right="140" w:firstLine="426"/>
        <w:contextualSpacing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14:paraId="7A6FC7B6" w14:textId="77777777" w:rsidR="000437D2" w:rsidRPr="00111ACB" w:rsidRDefault="000437D2" w:rsidP="00111ACB">
      <w:pPr>
        <w:pStyle w:val="a5"/>
        <w:tabs>
          <w:tab w:val="left" w:pos="709"/>
        </w:tabs>
        <w:ind w:left="0" w:firstLine="567"/>
        <w:jc w:val="both"/>
      </w:pPr>
    </w:p>
    <w:sectPr w:rsidR="000437D2" w:rsidRPr="00111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DE2"/>
    <w:multiLevelType w:val="hybridMultilevel"/>
    <w:tmpl w:val="CCBE4B9E"/>
    <w:lvl w:ilvl="0" w:tplc="6EFC24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5E189C"/>
    <w:multiLevelType w:val="multilevel"/>
    <w:tmpl w:val="2E5E189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11ACB"/>
    <w:rsid w:val="001C3906"/>
    <w:rsid w:val="001D7739"/>
    <w:rsid w:val="002B72AC"/>
    <w:rsid w:val="0042724E"/>
    <w:rsid w:val="004C1DA8"/>
    <w:rsid w:val="0053501A"/>
    <w:rsid w:val="005C3E08"/>
    <w:rsid w:val="006474FE"/>
    <w:rsid w:val="00786B0C"/>
    <w:rsid w:val="00806CA4"/>
    <w:rsid w:val="00862EBD"/>
    <w:rsid w:val="00902D74"/>
    <w:rsid w:val="00A37F45"/>
    <w:rsid w:val="00A52318"/>
    <w:rsid w:val="00C65B1B"/>
    <w:rsid w:val="00C770DE"/>
    <w:rsid w:val="00CF7110"/>
    <w:rsid w:val="00D52CA1"/>
    <w:rsid w:val="00D626B8"/>
    <w:rsid w:val="00DA4966"/>
    <w:rsid w:val="00EE42F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52CA1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D52CA1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ng-binding">
    <w:name w:val="ng-binding"/>
    <w:rsid w:val="00D52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52CA1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0">
    <w:name w:val="Без интервала1"/>
    <w:rsid w:val="0042724E"/>
    <w:pPr>
      <w:suppressAutoHyphens/>
      <w:spacing w:after="0" w:line="240" w:lineRule="auto"/>
    </w:pPr>
    <w:rPr>
      <w:rFonts w:ascii="Calibri" w:eastAsia="Calibri" w:hAnsi="Calibri" w:cs="Arial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D52CA1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ng-binding">
    <w:name w:val="ng-binding"/>
    <w:rsid w:val="00D5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4726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2</cp:revision>
  <cp:lastPrinted>2023-03-14T12:08:00Z</cp:lastPrinted>
  <dcterms:created xsi:type="dcterms:W3CDTF">2023-03-14T12:08:00Z</dcterms:created>
  <dcterms:modified xsi:type="dcterms:W3CDTF">2023-03-14T12:08:00Z</dcterms:modified>
</cp:coreProperties>
</file>