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42724E" w:rsidRDefault="00786B0C" w:rsidP="0042724E">
      <w:pPr>
        <w:spacing w:after="0" w:line="240" w:lineRule="auto"/>
        <w:jc w:val="center"/>
        <w:rPr>
          <w:rFonts w:ascii="Times New Roman" w:hAnsi="Times New Roman" w:cs="Times New Roman"/>
          <w:b/>
          <w:sz w:val="24"/>
          <w:szCs w:val="24"/>
          <w:highlight w:val="yellow"/>
        </w:rPr>
      </w:pPr>
      <w:r w:rsidRPr="0042724E">
        <w:rPr>
          <w:rFonts w:ascii="Times New Roman" w:eastAsia="Roboto Condensed Light" w:hAnsi="Times New Roman" w:cs="Times New Roman"/>
          <w:b/>
          <w:color w:val="000000"/>
          <w:sz w:val="24"/>
          <w:szCs w:val="24"/>
          <w:lang w:val="ru-RU"/>
        </w:rPr>
        <w:t>ДЕРЖАВНА МИТНА СЛУЖБА УКРАЇНИ</w:t>
      </w:r>
      <w:r w:rsidRPr="0042724E">
        <w:rPr>
          <w:rFonts w:ascii="Times New Roman" w:hAnsi="Times New Roman" w:cs="Times New Roman"/>
          <w:b/>
          <w:sz w:val="24"/>
          <w:szCs w:val="24"/>
          <w:highlight w:val="yellow"/>
        </w:rPr>
        <w:t xml:space="preserve"> </w:t>
      </w:r>
    </w:p>
    <w:p w14:paraId="37D32B35" w14:textId="4B5F0DF0" w:rsidR="002B72AC" w:rsidRPr="0042724E" w:rsidRDefault="00786B0C" w:rsidP="0042724E">
      <w:pPr>
        <w:spacing w:after="0" w:line="240" w:lineRule="auto"/>
        <w:jc w:val="center"/>
        <w:rPr>
          <w:rFonts w:ascii="Times New Roman" w:hAnsi="Times New Roman" w:cs="Times New Roman"/>
          <w:b/>
          <w:sz w:val="24"/>
          <w:szCs w:val="24"/>
        </w:rPr>
      </w:pPr>
      <w:r w:rsidRPr="0042724E">
        <w:rPr>
          <w:rFonts w:ascii="Times New Roman" w:hAnsi="Times New Roman" w:cs="Times New Roman"/>
          <w:b/>
          <w:sz w:val="24"/>
          <w:szCs w:val="24"/>
        </w:rPr>
        <w:t>ЗАПОРІЗЬКА МИТНИЦЯ</w:t>
      </w:r>
    </w:p>
    <w:p w14:paraId="35744304" w14:textId="77777777" w:rsidR="00786B0C" w:rsidRPr="0042724E"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D52CA1" w:rsidRDefault="002B72AC" w:rsidP="0042724E">
      <w:pPr>
        <w:spacing w:after="0" w:line="240" w:lineRule="auto"/>
        <w:jc w:val="center"/>
        <w:rPr>
          <w:rFonts w:ascii="Times New Roman" w:hAnsi="Times New Roman" w:cs="Times New Roman"/>
          <w:b/>
          <w:bCs/>
          <w:sz w:val="24"/>
          <w:szCs w:val="24"/>
        </w:rPr>
      </w:pPr>
      <w:r w:rsidRPr="00D52CA1">
        <w:rPr>
          <w:rFonts w:ascii="Times New Roman" w:hAnsi="Times New Roman" w:cs="Times New Roman"/>
          <w:b/>
          <w:bCs/>
          <w:sz w:val="24"/>
          <w:szCs w:val="24"/>
        </w:rPr>
        <w:t xml:space="preserve">ОБҐРУНТУВАННЯ </w:t>
      </w:r>
    </w:p>
    <w:p w14:paraId="35D59310" w14:textId="098A81F9" w:rsidR="00786B0C" w:rsidRPr="00D52CA1" w:rsidRDefault="002B72AC" w:rsidP="0042724E">
      <w:pPr>
        <w:spacing w:after="0" w:line="240" w:lineRule="auto"/>
        <w:jc w:val="center"/>
        <w:rPr>
          <w:rFonts w:ascii="Times New Roman" w:hAnsi="Times New Roman" w:cs="Times New Roman"/>
          <w:bCs/>
          <w:sz w:val="24"/>
          <w:szCs w:val="24"/>
        </w:rPr>
      </w:pPr>
      <w:r w:rsidRPr="00D52CA1">
        <w:rPr>
          <w:rFonts w:ascii="Times New Roman" w:hAnsi="Times New Roman" w:cs="Times New Roman"/>
          <w:bCs/>
          <w:sz w:val="24"/>
          <w:szCs w:val="24"/>
        </w:rPr>
        <w:t xml:space="preserve">технічних та якісних характеристик </w:t>
      </w:r>
      <w:r w:rsidRPr="00D52CA1">
        <w:rPr>
          <w:rFonts w:ascii="Times New Roman" w:hAnsi="Times New Roman" w:cs="Times New Roman"/>
          <w:b/>
          <w:bCs/>
          <w:sz w:val="24"/>
          <w:szCs w:val="24"/>
        </w:rPr>
        <w:t xml:space="preserve">закупівлі </w:t>
      </w:r>
      <w:r w:rsidR="00D52CA1" w:rsidRPr="00D52CA1">
        <w:rPr>
          <w:rFonts w:ascii="Times New Roman" w:hAnsi="Times New Roman"/>
          <w:b/>
          <w:sz w:val="24"/>
          <w:szCs w:val="24"/>
        </w:rPr>
        <w:t>ДК 021:2015 (CPV): 72410000-7 – Послуги провайдерів (</w:t>
      </w:r>
      <w:r w:rsidR="00D52CA1" w:rsidRPr="00D52CA1">
        <w:rPr>
          <w:rFonts w:ascii="Times New Roman" w:hAnsi="Times New Roman"/>
          <w:b/>
          <w:bCs/>
          <w:color w:val="000000"/>
          <w:sz w:val="24"/>
          <w:szCs w:val="24"/>
        </w:rPr>
        <w:t>Послуги підключення та користування мережею Інтернет</w:t>
      </w:r>
      <w:r w:rsidR="00D52CA1" w:rsidRPr="00D52CA1">
        <w:rPr>
          <w:rFonts w:ascii="Times New Roman" w:hAnsi="Times New Roman"/>
          <w:b/>
          <w:sz w:val="24"/>
          <w:szCs w:val="24"/>
        </w:rPr>
        <w:t>)</w:t>
      </w:r>
      <w:r w:rsidR="00D52CA1" w:rsidRPr="00D52CA1">
        <w:rPr>
          <w:rFonts w:ascii="Times New Roman" w:eastAsia="Times New Roman" w:hAnsi="Times New Roman" w:cs="Times New Roman"/>
          <w:sz w:val="24"/>
          <w:szCs w:val="24"/>
        </w:rPr>
        <w:t xml:space="preserve">, </w:t>
      </w:r>
      <w:r w:rsidRPr="00D52CA1">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D52CA1" w:rsidRDefault="002B72AC" w:rsidP="0042724E">
      <w:pPr>
        <w:spacing w:after="0" w:line="240" w:lineRule="auto"/>
        <w:jc w:val="center"/>
        <w:rPr>
          <w:rStyle w:val="a3"/>
          <w:rFonts w:ascii="Times New Roman" w:hAnsi="Times New Roman" w:cs="Times New Roman"/>
          <w:bCs/>
          <w:sz w:val="24"/>
          <w:szCs w:val="24"/>
        </w:rPr>
      </w:pPr>
      <w:r w:rsidRPr="00D52CA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D52CA1"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D52CA1"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sz w:val="24"/>
          <w:szCs w:val="24"/>
          <w:u w:val="single"/>
        </w:rPr>
        <w:t>Найменування</w:t>
      </w:r>
      <w:r w:rsidRPr="00D52CA1">
        <w:rPr>
          <w:rFonts w:ascii="Times New Roman" w:hAnsi="Times New Roman" w:cs="Times New Roman"/>
          <w:b/>
          <w:sz w:val="24"/>
          <w:szCs w:val="24"/>
        </w:rPr>
        <w:t xml:space="preserve">: </w:t>
      </w:r>
      <w:r w:rsidRPr="00D52CA1">
        <w:rPr>
          <w:rFonts w:ascii="Times New Roman" w:hAnsi="Times New Roman" w:cs="Times New Roman"/>
          <w:sz w:val="24"/>
          <w:szCs w:val="24"/>
        </w:rPr>
        <w:t>Запорізька митниця</w:t>
      </w:r>
    </w:p>
    <w:p w14:paraId="0AC58ADA" w14:textId="19DAC033" w:rsidR="00786B0C" w:rsidRPr="00D52CA1"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bCs/>
          <w:sz w:val="24"/>
          <w:szCs w:val="24"/>
          <w:u w:val="single"/>
        </w:rPr>
        <w:t>Код за ЄДРПОУ</w:t>
      </w:r>
      <w:r w:rsidRPr="00D52CA1">
        <w:rPr>
          <w:rFonts w:ascii="Times New Roman" w:hAnsi="Times New Roman" w:cs="Times New Roman"/>
          <w:b/>
          <w:bCs/>
          <w:sz w:val="24"/>
          <w:szCs w:val="24"/>
        </w:rPr>
        <w:t>:</w:t>
      </w:r>
      <w:r w:rsidRPr="00D52CA1">
        <w:rPr>
          <w:rFonts w:ascii="Times New Roman" w:hAnsi="Times New Roman" w:cs="Times New Roman"/>
          <w:b/>
          <w:sz w:val="24"/>
          <w:szCs w:val="24"/>
        </w:rPr>
        <w:t xml:space="preserve"> </w:t>
      </w:r>
      <w:r w:rsidRPr="00D52CA1">
        <w:rPr>
          <w:rFonts w:ascii="Times New Roman" w:eastAsia="Tahoma" w:hAnsi="Times New Roman" w:cs="Times New Roman"/>
          <w:color w:val="00000A"/>
          <w:kern w:val="3"/>
          <w:sz w:val="24"/>
          <w:szCs w:val="24"/>
          <w:lang w:eastAsia="zh-CN" w:bidi="hi-IN"/>
        </w:rPr>
        <w:t>44005647</w:t>
      </w:r>
    </w:p>
    <w:p w14:paraId="576C7F52" w14:textId="21CFCD4B" w:rsidR="00786B0C" w:rsidRPr="00D52CA1"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D52CA1">
        <w:rPr>
          <w:rFonts w:ascii="Times New Roman" w:hAnsi="Times New Roman" w:cs="Times New Roman"/>
          <w:b/>
          <w:bCs/>
          <w:sz w:val="24"/>
          <w:szCs w:val="24"/>
          <w:u w:val="single"/>
        </w:rPr>
        <w:t>Місцезнаходження</w:t>
      </w:r>
      <w:r w:rsidRPr="00D52CA1">
        <w:rPr>
          <w:rFonts w:ascii="Times New Roman" w:hAnsi="Times New Roman" w:cs="Times New Roman"/>
          <w:b/>
          <w:bCs/>
          <w:sz w:val="24"/>
          <w:szCs w:val="24"/>
        </w:rPr>
        <w:t xml:space="preserve">: </w:t>
      </w:r>
      <w:r w:rsidRPr="00D52CA1">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D52CA1">
        <w:rPr>
          <w:rFonts w:ascii="Times New Roman" w:eastAsia="Tahoma" w:hAnsi="Times New Roman" w:cs="Times New Roman"/>
          <w:color w:val="00000A"/>
          <w:kern w:val="3"/>
          <w:sz w:val="24"/>
          <w:szCs w:val="24"/>
          <w:lang w:eastAsia="zh-CN" w:bidi="hi-IN"/>
        </w:rPr>
        <w:t>Синенка</w:t>
      </w:r>
      <w:proofErr w:type="spellEnd"/>
      <w:r w:rsidRPr="00D52CA1">
        <w:rPr>
          <w:rFonts w:ascii="Times New Roman" w:eastAsia="Tahoma" w:hAnsi="Times New Roman" w:cs="Times New Roman"/>
          <w:color w:val="00000A"/>
          <w:kern w:val="3"/>
          <w:sz w:val="24"/>
          <w:szCs w:val="24"/>
          <w:lang w:eastAsia="zh-CN" w:bidi="hi-IN"/>
        </w:rPr>
        <w:t>, буд.12.</w:t>
      </w:r>
    </w:p>
    <w:p w14:paraId="785D5A7B" w14:textId="1655D6B0" w:rsidR="00786B0C" w:rsidRPr="00D52CA1" w:rsidRDefault="00786B0C" w:rsidP="0042724E">
      <w:pPr>
        <w:shd w:val="clear" w:color="auto" w:fill="FFFFFF"/>
        <w:spacing w:after="0" w:line="240" w:lineRule="auto"/>
        <w:jc w:val="both"/>
        <w:rPr>
          <w:rFonts w:ascii="Times New Roman" w:hAnsi="Times New Roman" w:cs="Times New Roman"/>
          <w:color w:val="000000"/>
          <w:sz w:val="24"/>
          <w:szCs w:val="24"/>
        </w:rPr>
      </w:pPr>
      <w:r w:rsidRPr="00D52CA1">
        <w:rPr>
          <w:rFonts w:ascii="Times New Roman" w:hAnsi="Times New Roman" w:cs="Times New Roman"/>
          <w:b/>
          <w:color w:val="000000"/>
          <w:sz w:val="24"/>
          <w:szCs w:val="24"/>
          <w:u w:val="single"/>
        </w:rPr>
        <w:t>Категорія:</w:t>
      </w:r>
      <w:r w:rsidRPr="00D52CA1">
        <w:rPr>
          <w:rFonts w:ascii="Times New Roman" w:hAnsi="Times New Roman" w:cs="Times New Roman"/>
          <w:b/>
          <w:color w:val="000000"/>
          <w:sz w:val="24"/>
          <w:szCs w:val="24"/>
        </w:rPr>
        <w:t xml:space="preserve"> </w:t>
      </w:r>
      <w:r w:rsidRPr="00D52CA1">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52CA1"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7CBA6981" w:rsidR="002B72AC" w:rsidRPr="00D52CA1" w:rsidRDefault="002B72AC" w:rsidP="0042724E">
      <w:pPr>
        <w:spacing w:after="0" w:line="240" w:lineRule="auto"/>
        <w:jc w:val="both"/>
        <w:rPr>
          <w:rFonts w:ascii="Times New Roman" w:hAnsi="Times New Roman" w:cs="Times New Roman"/>
          <w:bCs/>
          <w:sz w:val="24"/>
          <w:szCs w:val="24"/>
        </w:rPr>
      </w:pPr>
      <w:r w:rsidRPr="00D52CA1">
        <w:rPr>
          <w:rFonts w:ascii="Times New Roman" w:eastAsia="Times New Roman" w:hAnsi="Times New Roman" w:cs="Times New Roman"/>
          <w:b/>
          <w:bCs/>
          <w:iCs/>
          <w:color w:val="000000"/>
          <w:sz w:val="24"/>
          <w:szCs w:val="24"/>
          <w:u w:val="single"/>
        </w:rPr>
        <w:t xml:space="preserve">Назва предмета закупівлі </w:t>
      </w:r>
      <w:r w:rsidRPr="00D52CA1">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52CA1">
        <w:rPr>
          <w:rFonts w:ascii="Times New Roman" w:hAnsi="Times New Roman" w:cs="Times New Roman"/>
          <w:sz w:val="24"/>
          <w:szCs w:val="24"/>
        </w:rPr>
        <w:t xml:space="preserve"> </w:t>
      </w:r>
      <w:r w:rsidR="00D52CA1" w:rsidRPr="00D52CA1">
        <w:rPr>
          <w:rFonts w:ascii="Times New Roman" w:hAnsi="Times New Roman"/>
          <w:b/>
          <w:sz w:val="24"/>
          <w:szCs w:val="24"/>
        </w:rPr>
        <w:t>ДК 021:2015 (CPV): 72410000-7 – Послуги провайдерів (</w:t>
      </w:r>
      <w:r w:rsidR="00D52CA1" w:rsidRPr="00D52CA1">
        <w:rPr>
          <w:rFonts w:ascii="Times New Roman" w:hAnsi="Times New Roman"/>
          <w:b/>
          <w:bCs/>
          <w:color w:val="000000"/>
          <w:sz w:val="24"/>
          <w:szCs w:val="24"/>
        </w:rPr>
        <w:t>Послуги підключення та користування мережею Інтернет</w:t>
      </w:r>
      <w:r w:rsidR="00D52CA1" w:rsidRPr="00D52CA1">
        <w:rPr>
          <w:rFonts w:ascii="Times New Roman" w:hAnsi="Times New Roman"/>
          <w:b/>
          <w:sz w:val="24"/>
          <w:szCs w:val="24"/>
        </w:rPr>
        <w:t>).</w:t>
      </w:r>
    </w:p>
    <w:p w14:paraId="0F0E88EF" w14:textId="77777777" w:rsidR="0042724E" w:rsidRPr="00D52CA1" w:rsidRDefault="0042724E" w:rsidP="0042724E">
      <w:pPr>
        <w:spacing w:after="0" w:line="240" w:lineRule="auto"/>
        <w:jc w:val="both"/>
        <w:rPr>
          <w:rFonts w:ascii="Times New Roman" w:hAnsi="Times New Roman" w:cs="Times New Roman"/>
          <w:b/>
          <w:bCs/>
          <w:sz w:val="24"/>
          <w:szCs w:val="24"/>
        </w:rPr>
      </w:pPr>
    </w:p>
    <w:p w14:paraId="53D82AD0" w14:textId="472F0574" w:rsidR="00FA4BBA" w:rsidRPr="00D52CA1" w:rsidRDefault="002B72AC" w:rsidP="00D52CA1">
      <w:pPr>
        <w:spacing w:after="0" w:line="240" w:lineRule="auto"/>
        <w:jc w:val="both"/>
        <w:rPr>
          <w:rFonts w:ascii="Times New Roman" w:eastAsia="SimSun" w:hAnsi="Times New Roman" w:cs="Times New Roman"/>
          <w:sz w:val="24"/>
          <w:szCs w:val="24"/>
          <w:lang w:eastAsia="uk-UA"/>
        </w:rPr>
      </w:pPr>
      <w:r w:rsidRPr="00D52CA1">
        <w:rPr>
          <w:rFonts w:ascii="Times New Roman" w:hAnsi="Times New Roman" w:cs="Times New Roman"/>
          <w:b/>
          <w:sz w:val="24"/>
          <w:szCs w:val="24"/>
        </w:rPr>
        <w:t>Вид та ідентифікат</w:t>
      </w:r>
      <w:bookmarkStart w:id="0" w:name="_GoBack"/>
      <w:bookmarkEnd w:id="0"/>
      <w:r w:rsidRPr="00805E87">
        <w:rPr>
          <w:rFonts w:ascii="Times New Roman" w:hAnsi="Times New Roman" w:cs="Times New Roman"/>
          <w:b/>
          <w:sz w:val="24"/>
          <w:szCs w:val="24"/>
        </w:rPr>
        <w:t>ор процедури закупівлі</w:t>
      </w:r>
      <w:r w:rsidRPr="00805E87">
        <w:rPr>
          <w:rFonts w:ascii="Times New Roman" w:hAnsi="Times New Roman" w:cs="Times New Roman"/>
          <w:b/>
          <w:bCs/>
          <w:sz w:val="24"/>
          <w:szCs w:val="24"/>
        </w:rPr>
        <w:t>:</w:t>
      </w:r>
      <w:r w:rsidRPr="00805E87">
        <w:rPr>
          <w:rFonts w:ascii="Times New Roman" w:hAnsi="Times New Roman" w:cs="Times New Roman"/>
          <w:sz w:val="24"/>
          <w:szCs w:val="24"/>
        </w:rPr>
        <w:t xml:space="preserve"> </w:t>
      </w:r>
      <w:r w:rsidR="00D52CA1" w:rsidRPr="00805E87">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805E87">
        <w:rPr>
          <w:rFonts w:ascii="Times New Roman" w:hAnsi="Times New Roman" w:cs="Times New Roman"/>
          <w:sz w:val="24"/>
          <w:szCs w:val="24"/>
        </w:rPr>
        <w:t>ід</w:t>
      </w:r>
      <w:proofErr w:type="spellEnd"/>
      <w:r w:rsidR="0053501A" w:rsidRPr="00805E87">
        <w:rPr>
          <w:rFonts w:ascii="Times New Roman" w:hAnsi="Times New Roman" w:cs="Times New Roman"/>
          <w:sz w:val="24"/>
          <w:szCs w:val="24"/>
        </w:rPr>
        <w:t>.</w:t>
      </w:r>
      <w:r w:rsidR="00A37F45" w:rsidRPr="00805E87">
        <w:rPr>
          <w:rFonts w:ascii="Times New Roman" w:hAnsi="Times New Roman" w:cs="Times New Roman"/>
          <w:sz w:val="24"/>
          <w:szCs w:val="24"/>
        </w:rPr>
        <w:t xml:space="preserve"> </w:t>
      </w:r>
      <w:r w:rsidR="001C3906" w:rsidRPr="00805E87">
        <w:rPr>
          <w:rFonts w:ascii="Times New Roman" w:hAnsi="Times New Roman" w:cs="Times New Roman"/>
          <w:sz w:val="24"/>
          <w:szCs w:val="24"/>
        </w:rPr>
        <w:t xml:space="preserve">№ </w:t>
      </w:r>
      <w:r w:rsidR="0042724E" w:rsidRPr="00805E87">
        <w:rPr>
          <w:rFonts w:ascii="Times New Roman" w:eastAsia="Times New Roman" w:hAnsi="Times New Roman" w:cs="Times New Roman"/>
          <w:b/>
          <w:color w:val="000000"/>
          <w:sz w:val="24"/>
          <w:szCs w:val="24"/>
          <w:lang w:eastAsia="uk-UA"/>
        </w:rPr>
        <w:t>UA-2022-0</w:t>
      </w:r>
      <w:r w:rsidR="00805E87" w:rsidRPr="00805E87">
        <w:rPr>
          <w:rFonts w:ascii="Times New Roman" w:eastAsia="Times New Roman" w:hAnsi="Times New Roman" w:cs="Times New Roman"/>
          <w:b/>
          <w:color w:val="000000"/>
          <w:sz w:val="24"/>
          <w:szCs w:val="24"/>
          <w:lang w:val="en-US" w:eastAsia="uk-UA"/>
        </w:rPr>
        <w:t>4</w:t>
      </w:r>
      <w:r w:rsidR="0042724E" w:rsidRPr="00805E87">
        <w:rPr>
          <w:rFonts w:ascii="Times New Roman" w:eastAsia="Times New Roman" w:hAnsi="Times New Roman" w:cs="Times New Roman"/>
          <w:b/>
          <w:color w:val="000000"/>
          <w:sz w:val="24"/>
          <w:szCs w:val="24"/>
          <w:lang w:eastAsia="uk-UA"/>
        </w:rPr>
        <w:t>-</w:t>
      </w:r>
      <w:r w:rsidR="00805E87" w:rsidRPr="00805E87">
        <w:rPr>
          <w:rFonts w:ascii="Times New Roman" w:eastAsia="Times New Roman" w:hAnsi="Times New Roman" w:cs="Times New Roman"/>
          <w:b/>
          <w:color w:val="000000"/>
          <w:sz w:val="24"/>
          <w:szCs w:val="24"/>
          <w:lang w:val="en-US" w:eastAsia="uk-UA"/>
        </w:rPr>
        <w:t>05</w:t>
      </w:r>
      <w:r w:rsidR="0042724E" w:rsidRPr="00805E87">
        <w:rPr>
          <w:rFonts w:ascii="Times New Roman" w:eastAsia="Times New Roman" w:hAnsi="Times New Roman" w:cs="Times New Roman"/>
          <w:b/>
          <w:color w:val="000000"/>
          <w:sz w:val="24"/>
          <w:szCs w:val="24"/>
          <w:lang w:eastAsia="uk-UA"/>
        </w:rPr>
        <w:t>-00</w:t>
      </w:r>
      <w:r w:rsidR="00805E87" w:rsidRPr="00805E87">
        <w:rPr>
          <w:rFonts w:ascii="Times New Roman" w:eastAsia="Times New Roman" w:hAnsi="Times New Roman" w:cs="Times New Roman"/>
          <w:b/>
          <w:color w:val="000000"/>
          <w:sz w:val="24"/>
          <w:szCs w:val="24"/>
          <w:lang w:val="en-US" w:eastAsia="uk-UA"/>
        </w:rPr>
        <w:t>0712</w:t>
      </w:r>
      <w:r w:rsidR="0042724E" w:rsidRPr="00805E87">
        <w:rPr>
          <w:rFonts w:ascii="Times New Roman" w:eastAsia="Times New Roman" w:hAnsi="Times New Roman" w:cs="Times New Roman"/>
          <w:b/>
          <w:color w:val="000000"/>
          <w:sz w:val="24"/>
          <w:szCs w:val="24"/>
          <w:lang w:eastAsia="uk-UA"/>
        </w:rPr>
        <w:t>-</w:t>
      </w:r>
      <w:r w:rsidR="00805E87" w:rsidRPr="00805E87">
        <w:rPr>
          <w:rFonts w:ascii="Times New Roman" w:eastAsia="Times New Roman" w:hAnsi="Times New Roman" w:cs="Times New Roman"/>
          <w:b/>
          <w:color w:val="000000"/>
          <w:sz w:val="24"/>
          <w:szCs w:val="24"/>
          <w:lang w:val="en-US" w:eastAsia="uk-UA"/>
        </w:rPr>
        <w:t>c</w:t>
      </w:r>
      <w:r w:rsidRPr="00805E87">
        <w:rPr>
          <w:rFonts w:ascii="Times New Roman" w:hAnsi="Times New Roman" w:cs="Times New Roman"/>
          <w:b/>
          <w:sz w:val="24"/>
          <w:szCs w:val="24"/>
        </w:rPr>
        <w:t>.</w:t>
      </w:r>
    </w:p>
    <w:p w14:paraId="3BA7E9E7" w14:textId="77777777" w:rsidR="0042724E" w:rsidRPr="00D52CA1"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0325144" w14:textId="74A66F77" w:rsidR="0042724E" w:rsidRPr="00D52CA1" w:rsidRDefault="002B72AC" w:rsidP="00D52CA1">
      <w:pPr>
        <w:shd w:val="clear" w:color="auto" w:fill="FFFFFF"/>
        <w:spacing w:after="0" w:line="240" w:lineRule="auto"/>
        <w:jc w:val="both"/>
        <w:rPr>
          <w:rFonts w:ascii="Times New Roman" w:eastAsia="Times New Roman" w:hAnsi="Times New Roman" w:cs="Times New Roman"/>
          <w:sz w:val="24"/>
          <w:szCs w:val="24"/>
        </w:rPr>
      </w:pPr>
      <w:r w:rsidRPr="00D52CA1">
        <w:rPr>
          <w:rFonts w:ascii="Times New Roman" w:hAnsi="Times New Roman" w:cs="Times New Roman"/>
          <w:b/>
          <w:sz w:val="24"/>
          <w:szCs w:val="24"/>
        </w:rPr>
        <w:t>Очікувана вартість та обґрунтування очікуваної вартості предмета закупівлі</w:t>
      </w:r>
      <w:r w:rsidRPr="00D52CA1">
        <w:rPr>
          <w:rFonts w:ascii="Times New Roman" w:hAnsi="Times New Roman" w:cs="Times New Roman"/>
          <w:b/>
          <w:bCs/>
          <w:sz w:val="24"/>
          <w:szCs w:val="24"/>
        </w:rPr>
        <w:t>:</w:t>
      </w:r>
      <w:r w:rsidRPr="00D52CA1">
        <w:rPr>
          <w:rFonts w:ascii="Times New Roman" w:hAnsi="Times New Roman" w:cs="Times New Roman"/>
          <w:sz w:val="24"/>
          <w:szCs w:val="24"/>
        </w:rPr>
        <w:t xml:space="preserve"> </w:t>
      </w:r>
      <w:r w:rsidR="00D52CA1" w:rsidRPr="00D52CA1">
        <w:rPr>
          <w:rFonts w:ascii="Times New Roman" w:hAnsi="Times New Roman"/>
          <w:b/>
          <w:sz w:val="24"/>
          <w:szCs w:val="24"/>
        </w:rPr>
        <w:t xml:space="preserve">7 800 грн. з ПДВ </w:t>
      </w:r>
      <w:r w:rsidR="00D52CA1" w:rsidRPr="00D52CA1">
        <w:rPr>
          <w:rFonts w:ascii="Times New Roman" w:hAnsi="Times New Roman"/>
          <w:sz w:val="24"/>
          <w:szCs w:val="24"/>
        </w:rPr>
        <w:t>(сім тисяч вісімсот гривень 00 копійок з ПДВ)</w:t>
      </w:r>
      <w:r w:rsidR="00D52CA1" w:rsidRPr="00D52CA1">
        <w:rPr>
          <w:rFonts w:ascii="Times New Roman" w:eastAsia="Times New Roman" w:hAnsi="Times New Roman" w:cs="Times New Roman"/>
          <w:sz w:val="24"/>
          <w:szCs w:val="24"/>
        </w:rPr>
        <w:t>.</w:t>
      </w:r>
    </w:p>
    <w:p w14:paraId="64EBBD96" w14:textId="77777777" w:rsidR="00D52CA1" w:rsidRPr="00D52CA1" w:rsidRDefault="00D52CA1" w:rsidP="00D52CA1">
      <w:pPr>
        <w:shd w:val="clear" w:color="auto" w:fill="FFFFFF"/>
        <w:spacing w:after="0" w:line="240" w:lineRule="auto"/>
        <w:jc w:val="both"/>
        <w:rPr>
          <w:rFonts w:ascii="Times New Roman" w:eastAsia="Times New Roman" w:hAnsi="Times New Roman" w:cs="Times New Roman"/>
          <w:sz w:val="24"/>
          <w:szCs w:val="24"/>
        </w:rPr>
      </w:pPr>
    </w:p>
    <w:p w14:paraId="1D26A963" w14:textId="77777777" w:rsidR="00D52CA1" w:rsidRP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 xml:space="preserve">Згідно із </w:t>
      </w:r>
      <w:r w:rsidRPr="00D52CA1">
        <w:rPr>
          <w:rFonts w:ascii="Times New Roman" w:eastAsia="Times New Roman" w:hAnsi="Times New Roman" w:cs="Times New Roman"/>
          <w:b/>
          <w:i/>
          <w:sz w:val="24"/>
          <w:szCs w:val="24"/>
        </w:rPr>
        <w:t>Законом</w:t>
      </w:r>
      <w:r w:rsidRPr="00D52CA1">
        <w:rPr>
          <w:rFonts w:ascii="Times New Roman" w:eastAsia="Times New Roman" w:hAnsi="Times New Roman" w:cs="Times New Roman"/>
          <w:sz w:val="24"/>
          <w:szCs w:val="24"/>
        </w:rPr>
        <w:t xml:space="preserve"> та потребами Замовника, передбачено здійснити </w:t>
      </w:r>
      <w:r w:rsidRPr="00D52CA1">
        <w:rPr>
          <w:rFonts w:ascii="Times New Roman" w:eastAsia="Times New Roman" w:hAnsi="Times New Roman" w:cs="Times New Roman"/>
          <w:b/>
          <w:i/>
          <w:sz w:val="24"/>
          <w:szCs w:val="24"/>
        </w:rPr>
        <w:t>Закупівлю</w:t>
      </w:r>
      <w:r w:rsidRPr="00D52CA1">
        <w:rPr>
          <w:rFonts w:ascii="Times New Roman" w:eastAsia="Times New Roman" w:hAnsi="Times New Roman" w:cs="Times New Roman"/>
          <w:sz w:val="24"/>
          <w:szCs w:val="24"/>
        </w:rPr>
        <w:t xml:space="preserve"> на суму </w:t>
      </w:r>
      <w:r w:rsidRPr="00D52CA1">
        <w:rPr>
          <w:rFonts w:ascii="Times New Roman" w:hAnsi="Times New Roman"/>
          <w:b/>
          <w:sz w:val="24"/>
          <w:szCs w:val="24"/>
        </w:rPr>
        <w:t>7 800 грн. з ПДВ (сім тисяч вісімсот гривень 00 копійок з ПДВ)</w:t>
      </w:r>
      <w:r w:rsidRPr="00D52CA1">
        <w:rPr>
          <w:rFonts w:ascii="Times New Roman" w:eastAsia="Times New Roman" w:hAnsi="Times New Roman" w:cs="Times New Roman"/>
          <w:sz w:val="24"/>
          <w:szCs w:val="24"/>
        </w:rPr>
        <w:t xml:space="preserve"> за  </w:t>
      </w:r>
      <w:r w:rsidRPr="00D52CA1">
        <w:rPr>
          <w:rFonts w:ascii="Times New Roman" w:hAnsi="Times New Roman"/>
          <w:b/>
          <w:sz w:val="24"/>
          <w:szCs w:val="24"/>
        </w:rPr>
        <w:t>ДК 021:2015 (CPV): 72410000-7 – Послуги провайдерів (</w:t>
      </w:r>
      <w:r w:rsidRPr="00D52CA1">
        <w:rPr>
          <w:rFonts w:ascii="Times New Roman" w:hAnsi="Times New Roman"/>
          <w:b/>
          <w:bCs/>
          <w:color w:val="000000"/>
          <w:sz w:val="24"/>
          <w:szCs w:val="24"/>
        </w:rPr>
        <w:t>Послуги підключення та користування мережею Інтернет</w:t>
      </w:r>
      <w:r w:rsidRPr="00D52CA1">
        <w:rPr>
          <w:rFonts w:ascii="Times New Roman" w:hAnsi="Times New Roman"/>
          <w:b/>
          <w:sz w:val="24"/>
          <w:szCs w:val="24"/>
        </w:rPr>
        <w:t>).</w:t>
      </w:r>
    </w:p>
    <w:p w14:paraId="6F3CFBC6" w14:textId="77777777" w:rsidR="00D52CA1" w:rsidRP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З метою організації</w:t>
      </w:r>
      <w:r w:rsidRPr="00D52CA1">
        <w:rPr>
          <w:sz w:val="24"/>
          <w:szCs w:val="24"/>
        </w:rPr>
        <w:t xml:space="preserve"> </w:t>
      </w:r>
      <w:r w:rsidRPr="00D52CA1">
        <w:rPr>
          <w:rFonts w:ascii="Times New Roman" w:eastAsia="Times New Roman" w:hAnsi="Times New Roman" w:cs="Times New Roman"/>
          <w:b/>
          <w:i/>
          <w:sz w:val="24"/>
          <w:szCs w:val="24"/>
        </w:rPr>
        <w:t xml:space="preserve">Закупівлі, </w:t>
      </w:r>
      <w:r w:rsidRPr="00D52CA1">
        <w:rPr>
          <w:rFonts w:ascii="Times New Roman" w:eastAsia="Times New Roman" w:hAnsi="Times New Roman" w:cs="Times New Roman"/>
          <w:sz w:val="24"/>
          <w:szCs w:val="24"/>
        </w:rPr>
        <w:t xml:space="preserve">з урахуванням статті 11 </w:t>
      </w:r>
      <w:r w:rsidRPr="00D52CA1">
        <w:rPr>
          <w:rFonts w:ascii="Times New Roman" w:eastAsia="Times New Roman" w:hAnsi="Times New Roman" w:cs="Times New Roman"/>
          <w:b/>
          <w:i/>
          <w:sz w:val="24"/>
          <w:szCs w:val="24"/>
        </w:rPr>
        <w:t xml:space="preserve">Закону,  </w:t>
      </w:r>
      <w:r w:rsidRPr="00D52CA1">
        <w:rPr>
          <w:rFonts w:ascii="Times New Roman" w:eastAsia="Times New Roman" w:hAnsi="Times New Roman" w:cs="Times New Roman"/>
          <w:sz w:val="24"/>
          <w:szCs w:val="24"/>
        </w:rPr>
        <w:t xml:space="preserve">відповідно до частини 2 статті 13 </w:t>
      </w:r>
      <w:r w:rsidRPr="00D52CA1">
        <w:rPr>
          <w:rFonts w:ascii="Times New Roman" w:eastAsia="Times New Roman" w:hAnsi="Times New Roman" w:cs="Times New Roman"/>
          <w:b/>
          <w:i/>
          <w:sz w:val="24"/>
          <w:szCs w:val="24"/>
        </w:rPr>
        <w:t>Закону</w:t>
      </w:r>
      <w:r w:rsidRPr="00D52CA1">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пункті 3 частині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1193DFB5"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70F9D122"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3AD8EFE6"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lastRenderedPageBreak/>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D52CA1">
        <w:rPr>
          <w:rFonts w:ascii="Times New Roman" w:hAnsi="Times New Roman"/>
          <w:color w:val="010101"/>
          <w:sz w:val="24"/>
          <w:szCs w:val="24"/>
        </w:rPr>
        <w:t>обставини</w:t>
      </w:r>
      <w:proofErr w:type="spellEnd"/>
      <w:r w:rsidRPr="00D52CA1">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2F782FC9"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D52CA1">
        <w:rPr>
          <w:rFonts w:ascii="Times New Roman" w:hAnsi="Times New Roman"/>
          <w:color w:val="010101"/>
          <w:sz w:val="24"/>
          <w:szCs w:val="24"/>
        </w:rPr>
        <w:t>обставин</w:t>
      </w:r>
      <w:proofErr w:type="spellEnd"/>
      <w:r w:rsidRPr="00D52CA1">
        <w:rPr>
          <w:rFonts w:ascii="Times New Roman" w:hAnsi="Times New Roman"/>
          <w:color w:val="010101"/>
          <w:sz w:val="24"/>
          <w:szCs w:val="24"/>
        </w:rPr>
        <w:t xml:space="preserve"> непереборної сили).</w:t>
      </w:r>
    </w:p>
    <w:p w14:paraId="30CDF4B5" w14:textId="00945138" w:rsidR="00D52CA1" w:rsidRP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Отже, враховуючи вище наведене,</w:t>
      </w:r>
      <w:r w:rsidRPr="00D52CA1">
        <w:rPr>
          <w:rFonts w:ascii="Times New Roman" w:eastAsia="Times New Roman" w:hAnsi="Times New Roman" w:cs="Times New Roman"/>
          <w:b/>
          <w:i/>
          <w:sz w:val="24"/>
          <w:szCs w:val="24"/>
        </w:rPr>
        <w:t xml:space="preserve"> Закупівля</w:t>
      </w:r>
      <w:r w:rsidRPr="00D52CA1">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67238A68" w14:textId="77777777" w:rsidR="001A7544" w:rsidRPr="00D52CA1" w:rsidRDefault="001A7544" w:rsidP="001A7544">
      <w:pPr>
        <w:pStyle w:val="3"/>
        <w:spacing w:before="0" w:after="0"/>
        <w:ind w:firstLine="567"/>
        <w:jc w:val="both"/>
        <w:rPr>
          <w:rFonts w:ascii="Times New Roman" w:hAnsi="Times New Roman"/>
          <w:b w:val="0"/>
          <w:sz w:val="24"/>
          <w:szCs w:val="24"/>
          <w:lang w:val="uk-UA"/>
        </w:rPr>
      </w:pPr>
      <w:r w:rsidRPr="00D52CA1">
        <w:rPr>
          <w:rFonts w:ascii="Times New Roman" w:hAnsi="Times New Roman"/>
          <w:b w:val="0"/>
          <w:sz w:val="24"/>
          <w:szCs w:val="24"/>
          <w:lang w:val="uk-UA"/>
        </w:rPr>
        <w:t>У відповідності до Закону України «Про телекомунікації» від 18.11.2003 № 1280-IV (зі змінами), ПКМУ «Про затвердження Правил надання та отримання телекомунікаційних послуг» від 11.04.2012 № 295 (зі змінами), Рішення Національної комісії, що здійснює державне регулювання у сфері зв'язку та інформатизації від 17 грудня 2019 року № 610, що з</w:t>
      </w:r>
      <w:r w:rsidRPr="00D52CA1">
        <w:rPr>
          <w:rFonts w:ascii="Times New Roman" w:hAnsi="Times New Roman"/>
          <w:b w:val="0"/>
          <w:bCs w:val="0"/>
          <w:sz w:val="24"/>
          <w:szCs w:val="24"/>
          <w:lang w:val="uk-UA" w:eastAsia="uk-UA"/>
        </w:rPr>
        <w:t xml:space="preserve">ареєстровано в Міністерстві юстиції України від 02 січня 2020 року за № 11/34294 «Про затвердження </w:t>
      </w:r>
      <w:r w:rsidRPr="00D52CA1">
        <w:rPr>
          <w:rFonts w:ascii="Times New Roman" w:hAnsi="Times New Roman"/>
          <w:b w:val="0"/>
          <w:sz w:val="24"/>
          <w:szCs w:val="24"/>
          <w:lang w:val="uk-UA"/>
        </w:rPr>
        <w:t xml:space="preserve">Порядку ведення реєстру операторів, провайдерів </w:t>
      </w:r>
      <w:proofErr w:type="spellStart"/>
      <w:r w:rsidRPr="00D52CA1">
        <w:rPr>
          <w:rFonts w:ascii="Times New Roman" w:hAnsi="Times New Roman"/>
          <w:b w:val="0"/>
          <w:sz w:val="24"/>
          <w:szCs w:val="24"/>
          <w:lang w:val="uk-UA"/>
        </w:rPr>
        <w:t>телекомунікацій</w:t>
      </w:r>
      <w:proofErr w:type="spellEnd"/>
      <w:r w:rsidRPr="00D52CA1">
        <w:rPr>
          <w:rFonts w:ascii="Times New Roman" w:hAnsi="Times New Roman"/>
          <w:b w:val="0"/>
          <w:sz w:val="24"/>
          <w:szCs w:val="24"/>
          <w:lang w:val="uk-UA"/>
        </w:rPr>
        <w:t>» до зазначеного реєстру включено ТОВ «</w:t>
      </w:r>
      <w:proofErr w:type="spellStart"/>
      <w:r w:rsidRPr="00D52CA1">
        <w:rPr>
          <w:rFonts w:ascii="Times New Roman" w:hAnsi="Times New Roman"/>
          <w:b w:val="0"/>
          <w:sz w:val="24"/>
          <w:szCs w:val="24"/>
          <w:lang w:val="uk-UA"/>
        </w:rPr>
        <w:t>Січ-Інфоком</w:t>
      </w:r>
      <w:proofErr w:type="spellEnd"/>
      <w:r w:rsidRPr="00D52CA1">
        <w:rPr>
          <w:rFonts w:ascii="Times New Roman" w:hAnsi="Times New Roman"/>
          <w:b w:val="0"/>
          <w:sz w:val="24"/>
          <w:szCs w:val="24"/>
          <w:lang w:val="uk-UA"/>
        </w:rPr>
        <w:t>».</w:t>
      </w:r>
    </w:p>
    <w:p w14:paraId="5981B1D7" w14:textId="77777777" w:rsidR="001A7544" w:rsidRPr="00D52CA1" w:rsidRDefault="001A7544" w:rsidP="001A7544">
      <w:pPr>
        <w:spacing w:after="0" w:line="240" w:lineRule="auto"/>
        <w:ind w:firstLine="567"/>
        <w:jc w:val="both"/>
        <w:rPr>
          <w:rFonts w:ascii="Times New Roman" w:hAnsi="Times New Roman"/>
          <w:sz w:val="24"/>
          <w:szCs w:val="24"/>
        </w:rPr>
      </w:pPr>
      <w:r w:rsidRPr="00D52CA1">
        <w:rPr>
          <w:rFonts w:ascii="Times New Roman" w:hAnsi="Times New Roman"/>
          <w:sz w:val="24"/>
          <w:szCs w:val="24"/>
        </w:rPr>
        <w:t xml:space="preserve">На виконання пункту 1.5).б) рішення РНБО від 10 липня 2017 року «Про стан виконання рішення Ради національної безпеки і оборони України від 29 грудня 2016 року “Про загрози </w:t>
      </w:r>
      <w:proofErr w:type="spellStart"/>
      <w:r w:rsidRPr="00D52CA1">
        <w:rPr>
          <w:rFonts w:ascii="Times New Roman" w:hAnsi="Times New Roman"/>
          <w:sz w:val="24"/>
          <w:szCs w:val="24"/>
        </w:rPr>
        <w:t>кібербезпеці</w:t>
      </w:r>
      <w:proofErr w:type="spellEnd"/>
      <w:r w:rsidRPr="00D52CA1">
        <w:rPr>
          <w:rFonts w:ascii="Times New Roman" w:hAnsi="Times New Roman"/>
          <w:sz w:val="24"/>
          <w:szCs w:val="24"/>
        </w:rPr>
        <w:t xml:space="preserve"> держави та невідкладні заходи з їх нейтралізації”, введеного в дію Указом Президента України від 13 лютого 2017 року № 32”, введеного в дію Указом Президента України від 30 серпня 2017 року № 254/2017 діє Перелік операторів (провайдерів) </w:t>
      </w:r>
      <w:proofErr w:type="spellStart"/>
      <w:r w:rsidRPr="00D52CA1">
        <w:rPr>
          <w:rFonts w:ascii="Times New Roman" w:hAnsi="Times New Roman"/>
          <w:sz w:val="24"/>
          <w:szCs w:val="24"/>
        </w:rPr>
        <w:t>телекомунікацій</w:t>
      </w:r>
      <w:proofErr w:type="spellEnd"/>
      <w:r w:rsidRPr="00D52CA1">
        <w:rPr>
          <w:rFonts w:ascii="Times New Roman" w:hAnsi="Times New Roman"/>
          <w:sz w:val="24"/>
          <w:szCs w:val="24"/>
        </w:rPr>
        <w:t>, які надають послуги з доступу до мережі Інтернет та мають чинні атестати відповідності системи захисту ЗВІД (захищені вузли доступу до мережі Інтернет).</w:t>
      </w:r>
    </w:p>
    <w:p w14:paraId="5F905AD2" w14:textId="77777777" w:rsidR="001A7544" w:rsidRPr="00D52CA1" w:rsidRDefault="001A7544" w:rsidP="001A7544">
      <w:pPr>
        <w:spacing w:after="0" w:line="240" w:lineRule="auto"/>
        <w:ind w:firstLine="567"/>
        <w:jc w:val="both"/>
        <w:rPr>
          <w:rFonts w:ascii="Times New Roman" w:hAnsi="Times New Roman"/>
          <w:sz w:val="24"/>
          <w:szCs w:val="24"/>
        </w:rPr>
      </w:pPr>
      <w:r w:rsidRPr="00D52CA1">
        <w:rPr>
          <w:rFonts w:ascii="Times New Roman" w:hAnsi="Times New Roman"/>
          <w:sz w:val="24"/>
          <w:szCs w:val="24"/>
        </w:rPr>
        <w:t xml:space="preserve">Такі провайдери, оператори </w:t>
      </w:r>
      <w:proofErr w:type="spellStart"/>
      <w:r w:rsidRPr="00D52CA1">
        <w:rPr>
          <w:rFonts w:ascii="Times New Roman" w:hAnsi="Times New Roman"/>
          <w:sz w:val="24"/>
          <w:szCs w:val="24"/>
        </w:rPr>
        <w:t>телекомунікацій</w:t>
      </w:r>
      <w:proofErr w:type="spellEnd"/>
      <w:r w:rsidRPr="00D52CA1">
        <w:rPr>
          <w:rFonts w:ascii="Times New Roman" w:hAnsi="Times New Roman"/>
          <w:sz w:val="24"/>
          <w:szCs w:val="24"/>
        </w:rPr>
        <w:t xml:space="preserve">, надають споживачам загальнодоступні телекомунікаційні послуги, які відповідають вимогам щодо нормованої якості, визначених законодавством, та за тарифами, що підлягають державному регулюванню. </w:t>
      </w:r>
    </w:p>
    <w:p w14:paraId="3FF922B3" w14:textId="77777777" w:rsidR="001A7544" w:rsidRPr="00D52CA1" w:rsidRDefault="001A7544" w:rsidP="001A7544">
      <w:pPr>
        <w:spacing w:after="0" w:line="240" w:lineRule="auto"/>
        <w:ind w:firstLine="567"/>
        <w:jc w:val="both"/>
        <w:rPr>
          <w:rFonts w:ascii="Times New Roman" w:hAnsi="Times New Roman"/>
          <w:sz w:val="24"/>
          <w:szCs w:val="24"/>
        </w:rPr>
      </w:pPr>
      <w:r w:rsidRPr="00D52CA1">
        <w:rPr>
          <w:rFonts w:ascii="Times New Roman" w:hAnsi="Times New Roman"/>
          <w:sz w:val="24"/>
          <w:szCs w:val="24"/>
        </w:rPr>
        <w:t xml:space="preserve">У митниці до цього часу діяв договір на користування мережею Інтернет з </w:t>
      </w:r>
      <w:r w:rsidRPr="00D52CA1">
        <w:rPr>
          <w:rFonts w:ascii="Times New Roman" w:eastAsia="Times New Roman" w:hAnsi="Times New Roman"/>
          <w:sz w:val="24"/>
          <w:szCs w:val="24"/>
        </w:rPr>
        <w:t>ТОВ «</w:t>
      </w:r>
      <w:proofErr w:type="spellStart"/>
      <w:r w:rsidRPr="00D52CA1">
        <w:rPr>
          <w:rFonts w:ascii="Times New Roman" w:eastAsia="Times New Roman" w:hAnsi="Times New Roman"/>
          <w:sz w:val="24"/>
          <w:szCs w:val="24"/>
        </w:rPr>
        <w:t>Січ-Інфоком</w:t>
      </w:r>
      <w:proofErr w:type="spellEnd"/>
      <w:r w:rsidRPr="00D52CA1">
        <w:rPr>
          <w:rFonts w:ascii="Times New Roman" w:eastAsia="Times New Roman" w:hAnsi="Times New Roman"/>
          <w:sz w:val="24"/>
          <w:szCs w:val="24"/>
        </w:rPr>
        <w:t xml:space="preserve">». </w:t>
      </w:r>
      <w:r w:rsidRPr="00D52CA1">
        <w:rPr>
          <w:rFonts w:ascii="Times New Roman" w:hAnsi="Times New Roman"/>
          <w:sz w:val="24"/>
          <w:szCs w:val="24"/>
        </w:rPr>
        <w:t>Згідно з договором від 25.09.2015 № 2600 «На надання послуг передачі даних», використано кошти для підключення до оператора з встановленням в митниці необхідного обладнання.</w:t>
      </w:r>
      <w:r w:rsidRPr="00D52CA1">
        <w:rPr>
          <w:sz w:val="24"/>
          <w:szCs w:val="24"/>
        </w:rPr>
        <w:t xml:space="preserve"> </w:t>
      </w:r>
      <w:r w:rsidRPr="00D52CA1">
        <w:rPr>
          <w:rFonts w:ascii="Times New Roman" w:hAnsi="Times New Roman"/>
          <w:sz w:val="24"/>
          <w:szCs w:val="24"/>
        </w:rPr>
        <w:t xml:space="preserve">Закладений оптично-волоконний кабель до серверного приміщення митниці. Також, забезпечено резервування каналу зв’язку на випадок зникнення основного. На протязі всього терміну роботи з </w:t>
      </w:r>
      <w:r w:rsidRPr="00D52CA1">
        <w:rPr>
          <w:rFonts w:ascii="Times New Roman" w:eastAsia="Times New Roman" w:hAnsi="Times New Roman"/>
          <w:sz w:val="24"/>
          <w:szCs w:val="24"/>
        </w:rPr>
        <w:t>ТОВ «</w:t>
      </w:r>
      <w:proofErr w:type="spellStart"/>
      <w:r w:rsidRPr="00D52CA1">
        <w:rPr>
          <w:rFonts w:ascii="Times New Roman" w:eastAsia="Times New Roman" w:hAnsi="Times New Roman"/>
          <w:sz w:val="24"/>
          <w:szCs w:val="24"/>
        </w:rPr>
        <w:t>Січ-Інфоком</w:t>
      </w:r>
      <w:proofErr w:type="spellEnd"/>
      <w:r w:rsidRPr="00D52CA1">
        <w:rPr>
          <w:rFonts w:ascii="Times New Roman" w:eastAsia="Times New Roman" w:hAnsi="Times New Roman"/>
          <w:sz w:val="24"/>
          <w:szCs w:val="24"/>
        </w:rPr>
        <w:t xml:space="preserve">» </w:t>
      </w:r>
      <w:r w:rsidRPr="00D52CA1">
        <w:rPr>
          <w:rFonts w:ascii="Times New Roman" w:hAnsi="Times New Roman"/>
          <w:sz w:val="24"/>
          <w:szCs w:val="24"/>
        </w:rPr>
        <w:t>митниці надавались більш привабливі ціни надання послуг, обслуговування проводилось якісно та зауважень з боку митниці не було.</w:t>
      </w:r>
    </w:p>
    <w:p w14:paraId="42111038"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b/>
          <w:bCs/>
          <w:color w:val="010101"/>
          <w:sz w:val="24"/>
          <w:szCs w:val="24"/>
        </w:rPr>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23A804AB"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Указ Президента України від 24.02.2022 № 64/2022 «Про введення воєнного стану в Україні»;</w:t>
      </w:r>
    </w:p>
    <w:p w14:paraId="7FC7E32B"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lastRenderedPageBreak/>
        <w:t>Указ Президента України від 24.02.2022 №63/2022 «Про введення надзвичайного стану в окремих регіонах України»;</w:t>
      </w:r>
    </w:p>
    <w:p w14:paraId="3262DAAA"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Протокол місцевої комісії з питань техногенно-екологічної безпеки та надзвичайних ситуацій м. Запоріжжя № 09 від 24.02.2022 року;</w:t>
      </w:r>
    </w:p>
    <w:p w14:paraId="156B70EB" w14:textId="77777777" w:rsidR="00D52CA1" w:rsidRPr="00D52CA1" w:rsidRDefault="00D52CA1" w:rsidP="00D52CA1">
      <w:pPr>
        <w:numPr>
          <w:ilvl w:val="0"/>
          <w:numId w:val="5"/>
        </w:numPr>
        <w:suppressAutoHyphens/>
        <w:spacing w:after="0" w:line="240" w:lineRule="auto"/>
        <w:jc w:val="both"/>
        <w:rPr>
          <w:rFonts w:ascii="Times New Roman" w:hAnsi="Times New Roman"/>
          <w:sz w:val="24"/>
          <w:szCs w:val="24"/>
        </w:rPr>
      </w:pPr>
      <w:r w:rsidRPr="00D52CA1">
        <w:rPr>
          <w:rFonts w:ascii="Times New Roman" w:hAnsi="Times New Roman"/>
          <w:sz w:val="24"/>
          <w:szCs w:val="24"/>
        </w:rPr>
        <w:t xml:space="preserve">Закону України «Про публічні закупівлі» № </w:t>
      </w:r>
      <w:r w:rsidRPr="00D52CA1">
        <w:rPr>
          <w:rStyle w:val="ng-binding"/>
          <w:rFonts w:ascii="Times New Roman" w:hAnsi="Times New Roman"/>
          <w:color w:val="293A55"/>
          <w:sz w:val="24"/>
          <w:szCs w:val="24"/>
        </w:rPr>
        <w:t xml:space="preserve">922-VIII </w:t>
      </w:r>
      <w:r w:rsidRPr="00D52CA1">
        <w:rPr>
          <w:rFonts w:ascii="Times New Roman" w:hAnsi="Times New Roman"/>
          <w:sz w:val="24"/>
          <w:szCs w:val="24"/>
        </w:rPr>
        <w:t>(зі змінами);</w:t>
      </w:r>
    </w:p>
    <w:p w14:paraId="55D7B3F2" w14:textId="77777777" w:rsidR="00D52CA1" w:rsidRPr="00D52CA1" w:rsidRDefault="00D52CA1" w:rsidP="00D52CA1">
      <w:pPr>
        <w:numPr>
          <w:ilvl w:val="0"/>
          <w:numId w:val="5"/>
        </w:numPr>
        <w:suppressAutoHyphens/>
        <w:spacing w:after="0" w:line="240" w:lineRule="auto"/>
        <w:jc w:val="both"/>
        <w:rPr>
          <w:rFonts w:ascii="Times New Roman" w:hAnsi="Times New Roman"/>
          <w:sz w:val="24"/>
          <w:szCs w:val="24"/>
        </w:rPr>
      </w:pPr>
      <w:r w:rsidRPr="00D52CA1">
        <w:rPr>
          <w:rFonts w:ascii="Times New Roman" w:hAnsi="Times New Roman"/>
          <w:sz w:val="24"/>
          <w:szCs w:val="24"/>
        </w:rPr>
        <w:t>Закону України «Про телекомунікації» від 18.11.2003 № 1280-</w:t>
      </w:r>
      <w:r w:rsidRPr="00D52CA1">
        <w:rPr>
          <w:rFonts w:ascii="Times New Roman" w:hAnsi="Times New Roman"/>
          <w:sz w:val="24"/>
          <w:szCs w:val="24"/>
          <w:lang w:val="en-US"/>
        </w:rPr>
        <w:t>IV</w:t>
      </w:r>
      <w:r w:rsidRPr="00D52CA1">
        <w:rPr>
          <w:rFonts w:ascii="Times New Roman" w:hAnsi="Times New Roman"/>
          <w:sz w:val="24"/>
          <w:szCs w:val="24"/>
        </w:rPr>
        <w:t xml:space="preserve"> (зі змінами);</w:t>
      </w:r>
    </w:p>
    <w:p w14:paraId="4F1F3D2E" w14:textId="77777777" w:rsidR="00D52CA1" w:rsidRPr="00D52CA1" w:rsidRDefault="00D52CA1" w:rsidP="00D52CA1">
      <w:pPr>
        <w:numPr>
          <w:ilvl w:val="0"/>
          <w:numId w:val="5"/>
        </w:numPr>
        <w:suppressAutoHyphens/>
        <w:spacing w:after="0" w:line="240" w:lineRule="auto"/>
        <w:jc w:val="both"/>
        <w:rPr>
          <w:rFonts w:ascii="Times New Roman" w:hAnsi="Times New Roman"/>
          <w:sz w:val="24"/>
          <w:szCs w:val="24"/>
        </w:rPr>
      </w:pPr>
      <w:r w:rsidRPr="00D52CA1">
        <w:rPr>
          <w:rFonts w:ascii="Times New Roman" w:hAnsi="Times New Roman"/>
          <w:sz w:val="24"/>
          <w:szCs w:val="24"/>
        </w:rPr>
        <w:t>Постанова Кабінету Міністрів України від 11.04.2012 № 295 «Про затвердження Правил надання та отримання телекомунікаційних послуг»;</w:t>
      </w:r>
    </w:p>
    <w:p w14:paraId="7C7AE79F"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sz w:val="24"/>
          <w:szCs w:val="24"/>
        </w:rPr>
        <w:t>Рішення «Національної комісії, що здійснює державне регулювання у сфері зв’язку та інформатизації (НКРЗІ)» від 17 грудня 2019 року № 610, що з</w:t>
      </w:r>
      <w:r w:rsidRPr="00D52CA1">
        <w:rPr>
          <w:rFonts w:ascii="Times New Roman" w:hAnsi="Times New Roman"/>
          <w:bCs/>
          <w:sz w:val="24"/>
          <w:szCs w:val="24"/>
          <w:lang w:eastAsia="uk-UA"/>
        </w:rPr>
        <w:t xml:space="preserve">ареєстровано в Міністерстві юстиції України від 02 січня 2020 року за № 11/34294 «Про затвердження </w:t>
      </w:r>
      <w:r w:rsidRPr="00D52CA1">
        <w:rPr>
          <w:rFonts w:ascii="Times New Roman" w:hAnsi="Times New Roman"/>
          <w:sz w:val="24"/>
          <w:szCs w:val="24"/>
        </w:rPr>
        <w:t xml:space="preserve">Порядку ведення реєстру операторів, провайдерів </w:t>
      </w:r>
      <w:proofErr w:type="spellStart"/>
      <w:r w:rsidRPr="00D52CA1">
        <w:rPr>
          <w:rFonts w:ascii="Times New Roman" w:hAnsi="Times New Roman"/>
          <w:sz w:val="24"/>
          <w:szCs w:val="24"/>
        </w:rPr>
        <w:t>телекомунікацій</w:t>
      </w:r>
      <w:proofErr w:type="spellEnd"/>
      <w:r w:rsidRPr="00D52CA1">
        <w:rPr>
          <w:rFonts w:ascii="Times New Roman" w:hAnsi="Times New Roman"/>
          <w:sz w:val="24"/>
          <w:szCs w:val="24"/>
        </w:rPr>
        <w:t>»;</w:t>
      </w:r>
    </w:p>
    <w:p w14:paraId="1214BDC5" w14:textId="6E5A6845"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Протокол проведення переговорів з учасником процедури закупівлі від 05.04.2022 р.;</w:t>
      </w:r>
    </w:p>
    <w:p w14:paraId="40C0DD8C" w14:textId="77777777" w:rsidR="00D52CA1" w:rsidRPr="00D52CA1" w:rsidRDefault="00D52CA1" w:rsidP="00D52CA1">
      <w:pPr>
        <w:numPr>
          <w:ilvl w:val="0"/>
          <w:numId w:val="5"/>
        </w:numPr>
        <w:spacing w:after="0" w:line="240" w:lineRule="auto"/>
        <w:jc w:val="both"/>
        <w:textAlignment w:val="baseline"/>
        <w:rPr>
          <w:rFonts w:ascii="Times New Roman" w:hAnsi="Times New Roman"/>
          <w:color w:val="010101"/>
          <w:sz w:val="24"/>
          <w:szCs w:val="24"/>
        </w:rPr>
      </w:pPr>
      <w:r w:rsidRPr="00D52CA1">
        <w:rPr>
          <w:rFonts w:ascii="Times New Roman" w:hAnsi="Times New Roman"/>
          <w:color w:val="010101"/>
          <w:sz w:val="24"/>
          <w:szCs w:val="24"/>
        </w:rPr>
        <w:t>Протокол уповноваженої особи щодо прийняття рішення про намір укласти договір.</w:t>
      </w:r>
    </w:p>
    <w:p w14:paraId="4200196D" w14:textId="77777777" w:rsidR="00D52CA1" w:rsidRPr="00D52CA1" w:rsidRDefault="00D52CA1" w:rsidP="00D52CA1">
      <w:pPr>
        <w:spacing w:after="0" w:line="240" w:lineRule="auto"/>
        <w:ind w:left="720"/>
        <w:jc w:val="both"/>
        <w:textAlignment w:val="baseline"/>
        <w:rPr>
          <w:rFonts w:ascii="Times New Roman" w:hAnsi="Times New Roman"/>
          <w:color w:val="010101"/>
          <w:sz w:val="24"/>
          <w:szCs w:val="24"/>
        </w:rPr>
      </w:pPr>
    </w:p>
    <w:p w14:paraId="49CCED90" w14:textId="77777777" w:rsidR="00C65B1B" w:rsidRDefault="00C65B1B" w:rsidP="0042724E">
      <w:pPr>
        <w:tabs>
          <w:tab w:val="left" w:pos="851"/>
        </w:tabs>
        <w:spacing w:after="0" w:line="240" w:lineRule="auto"/>
        <w:jc w:val="both"/>
        <w:rPr>
          <w:rFonts w:ascii="Times New Roman" w:hAnsi="Times New Roman" w:cs="Times New Roman"/>
          <w:sz w:val="24"/>
          <w:szCs w:val="24"/>
          <w:u w:val="single"/>
        </w:rPr>
      </w:pPr>
    </w:p>
    <w:p w14:paraId="77E5554A" w14:textId="77777777" w:rsidR="0042724E" w:rsidRPr="0042724E" w:rsidRDefault="0042724E" w:rsidP="0042724E">
      <w:pPr>
        <w:tabs>
          <w:tab w:val="left" w:pos="851"/>
        </w:tabs>
        <w:spacing w:after="0" w:line="240" w:lineRule="auto"/>
        <w:jc w:val="both"/>
        <w:rPr>
          <w:rFonts w:ascii="Times New Roman" w:hAnsi="Times New Roman" w:cs="Times New Roman"/>
          <w:sz w:val="24"/>
          <w:szCs w:val="24"/>
          <w:u w:val="single"/>
        </w:rPr>
      </w:pPr>
    </w:p>
    <w:p w14:paraId="22DADB4A" w14:textId="77777777" w:rsidR="00C65B1B" w:rsidRPr="0042724E" w:rsidRDefault="00C65B1B" w:rsidP="0042724E">
      <w:pPr>
        <w:spacing w:after="0" w:line="240" w:lineRule="auto"/>
        <w:jc w:val="both"/>
        <w:rPr>
          <w:rFonts w:ascii="Times New Roman" w:hAnsi="Times New Roman" w:cs="Times New Roman"/>
          <w:sz w:val="24"/>
          <w:szCs w:val="24"/>
          <w:lang w:val="ru-RU"/>
        </w:rPr>
      </w:pPr>
      <w:r w:rsidRPr="0042724E">
        <w:rPr>
          <w:rFonts w:ascii="Times New Roman" w:hAnsi="Times New Roman" w:cs="Times New Roman"/>
          <w:sz w:val="24"/>
          <w:szCs w:val="24"/>
        </w:rPr>
        <w:t>Уповноважена особа                        ___________                                Олександра СКОМАРОХА</w:t>
      </w:r>
    </w:p>
    <w:p w14:paraId="46A09612" w14:textId="77777777" w:rsidR="00C65B1B" w:rsidRPr="0042724E" w:rsidRDefault="00C65B1B" w:rsidP="0042724E">
      <w:pPr>
        <w:tabs>
          <w:tab w:val="left" w:pos="851"/>
        </w:tabs>
        <w:spacing w:after="0" w:line="240" w:lineRule="auto"/>
        <w:jc w:val="both"/>
        <w:rPr>
          <w:rFonts w:ascii="Times New Roman" w:hAnsi="Times New Roman" w:cs="Times New Roman"/>
          <w:sz w:val="24"/>
          <w:szCs w:val="24"/>
        </w:rPr>
      </w:pPr>
    </w:p>
    <w:p w14:paraId="306FA0D4" w14:textId="77777777" w:rsidR="001C3906" w:rsidRPr="0042724E" w:rsidRDefault="001C3906" w:rsidP="0042724E">
      <w:pPr>
        <w:suppressAutoHyphens/>
        <w:spacing w:after="0" w:line="240" w:lineRule="auto"/>
        <w:ind w:right="140" w:firstLine="426"/>
        <w:contextualSpacing/>
        <w:jc w:val="both"/>
        <w:rPr>
          <w:rFonts w:ascii="Times New Roman" w:eastAsia="TimesNewRomanPSMT" w:hAnsi="Times New Roman" w:cs="Times New Roman"/>
          <w:color w:val="000000"/>
          <w:sz w:val="24"/>
          <w:szCs w:val="24"/>
          <w:lang w:eastAsia="zh-CN"/>
        </w:rPr>
      </w:pPr>
    </w:p>
    <w:p w14:paraId="7A6FC7B6" w14:textId="77777777" w:rsidR="000437D2" w:rsidRPr="0042724E" w:rsidRDefault="000437D2" w:rsidP="0042724E">
      <w:pPr>
        <w:pStyle w:val="a5"/>
        <w:tabs>
          <w:tab w:val="left" w:pos="709"/>
        </w:tabs>
        <w:ind w:left="0" w:firstLine="567"/>
        <w:jc w:val="both"/>
      </w:pPr>
    </w:p>
    <w:sectPr w:rsidR="000437D2" w:rsidRPr="004272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A7544"/>
    <w:rsid w:val="001C3906"/>
    <w:rsid w:val="001D7739"/>
    <w:rsid w:val="002B72AC"/>
    <w:rsid w:val="0042724E"/>
    <w:rsid w:val="0053501A"/>
    <w:rsid w:val="005C3E08"/>
    <w:rsid w:val="006474FE"/>
    <w:rsid w:val="00786B0C"/>
    <w:rsid w:val="00805E87"/>
    <w:rsid w:val="00A37F45"/>
    <w:rsid w:val="00A52318"/>
    <w:rsid w:val="00C65B1B"/>
    <w:rsid w:val="00C770DE"/>
    <w:rsid w:val="00CF7110"/>
    <w:rsid w:val="00D52CA1"/>
    <w:rsid w:val="00D626B8"/>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5307</Words>
  <Characters>3025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5</cp:revision>
  <cp:lastPrinted>2023-03-14T09:06:00Z</cp:lastPrinted>
  <dcterms:created xsi:type="dcterms:W3CDTF">2023-03-14T07:57:00Z</dcterms:created>
  <dcterms:modified xsi:type="dcterms:W3CDTF">2023-03-14T09:06:00Z</dcterms:modified>
</cp:coreProperties>
</file>