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F9617A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617A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F961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F9617A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7A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F9617A" w:rsidRDefault="00786B0C" w:rsidP="00FC01FB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F9617A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17A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785D7458" w:rsidR="00786B0C" w:rsidRPr="00F9617A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617A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 закупівлі</w:t>
      </w:r>
      <w:r w:rsidRPr="00F96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265" w:rsidRPr="00F9617A">
        <w:rPr>
          <w:rFonts w:ascii="Times New Roman" w:hAnsi="Times New Roman" w:cs="Times New Roman"/>
          <w:b/>
          <w:sz w:val="24"/>
          <w:szCs w:val="24"/>
        </w:rPr>
        <w:t xml:space="preserve">ДК 021:2015 (CPV): 65310000-9 – Розподіл електричної енергії </w:t>
      </w:r>
      <w:r w:rsidR="00934265"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(Послуги з розподілу електричної енергії та </w:t>
      </w:r>
      <w:r w:rsidR="00934265" w:rsidRPr="00F9617A">
        <w:rPr>
          <w:rFonts w:ascii="Times New Roman" w:hAnsi="Times New Roman" w:cs="Times New Roman"/>
          <w:b/>
          <w:sz w:val="24"/>
          <w:szCs w:val="24"/>
        </w:rPr>
        <w:t>послуги із забезпечення перетікань реактивної електричної енергії</w:t>
      </w:r>
      <w:r w:rsidR="00934265"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934265" w:rsidRPr="00F9617A">
        <w:rPr>
          <w:rFonts w:ascii="Times New Roman" w:hAnsi="Times New Roman" w:cs="Times New Roman"/>
          <w:sz w:val="24"/>
          <w:szCs w:val="24"/>
        </w:rPr>
        <w:t xml:space="preserve">, </w:t>
      </w:r>
      <w:r w:rsidRPr="00F9617A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F9617A" w:rsidRDefault="002B72A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F9617A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F9617A" w:rsidRDefault="00786B0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F9617A" w:rsidRDefault="00786B0C" w:rsidP="00FC01FB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7A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F96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17A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F9617A" w:rsidRDefault="00786B0C" w:rsidP="00FC01FB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7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F96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6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17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F9617A" w:rsidRDefault="00786B0C" w:rsidP="00FC01FB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F9617A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F96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9617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F9617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F9617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F9617A" w:rsidRDefault="00786B0C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1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17A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F9617A" w:rsidRDefault="00FA4BBA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5F45A3F3" w:rsidR="002B72AC" w:rsidRPr="00F9617A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1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F961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9617A">
        <w:rPr>
          <w:rFonts w:ascii="Times New Roman" w:hAnsi="Times New Roman" w:cs="Times New Roman"/>
          <w:sz w:val="24"/>
          <w:szCs w:val="24"/>
        </w:rPr>
        <w:t xml:space="preserve"> </w:t>
      </w:r>
      <w:r w:rsidR="00934265" w:rsidRPr="00F9617A">
        <w:rPr>
          <w:rFonts w:ascii="Times New Roman" w:hAnsi="Times New Roman" w:cs="Times New Roman"/>
          <w:b/>
          <w:sz w:val="24"/>
          <w:szCs w:val="24"/>
        </w:rPr>
        <w:t xml:space="preserve">ДК 021:2015 (CPV): 65310000-9 – Розподіл електричної енергії </w:t>
      </w:r>
      <w:r w:rsidR="00934265"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(Послуги з розподілу електричної енергії та </w:t>
      </w:r>
      <w:r w:rsidR="00934265" w:rsidRPr="00F9617A">
        <w:rPr>
          <w:rFonts w:ascii="Times New Roman" w:hAnsi="Times New Roman" w:cs="Times New Roman"/>
          <w:b/>
          <w:sz w:val="24"/>
          <w:szCs w:val="24"/>
        </w:rPr>
        <w:t>послуги із забезпечення перетікань реактивної електричної енергії</w:t>
      </w:r>
      <w:r w:rsidR="00934265"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42871908" w14:textId="77777777" w:rsidR="00FA4BBA" w:rsidRPr="00F9617A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6B52E545" w:rsidR="002B72AC" w:rsidRPr="00F9617A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7A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F96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6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A" w:rsidRPr="00F9617A">
        <w:rPr>
          <w:rFonts w:ascii="Times New Roman" w:hAnsi="Times New Roman" w:cs="Times New Roman"/>
          <w:sz w:val="24"/>
          <w:szCs w:val="24"/>
          <w:lang w:val="ru-RU"/>
        </w:rPr>
        <w:t>переговорна</w:t>
      </w:r>
      <w:proofErr w:type="spellEnd"/>
      <w:r w:rsidR="0046676A" w:rsidRPr="00F9617A">
        <w:rPr>
          <w:rFonts w:ascii="Times New Roman" w:hAnsi="Times New Roman" w:cs="Times New Roman"/>
          <w:sz w:val="24"/>
          <w:szCs w:val="24"/>
          <w:lang w:val="ru-RU"/>
        </w:rPr>
        <w:t xml:space="preserve"> процедура (</w:t>
      </w:r>
      <w:proofErr w:type="spellStart"/>
      <w:r w:rsidR="0046676A" w:rsidRPr="00F9617A">
        <w:rPr>
          <w:rFonts w:ascii="Times New Roman" w:hAnsi="Times New Roman" w:cs="Times New Roman"/>
          <w:sz w:val="24"/>
          <w:szCs w:val="24"/>
          <w:lang w:val="ru-RU"/>
        </w:rPr>
        <w:t>скорочена</w:t>
      </w:r>
      <w:proofErr w:type="spellEnd"/>
      <w:r w:rsidR="0046676A" w:rsidRPr="00F9617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53501A" w:rsidRPr="00F9617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F9617A">
        <w:rPr>
          <w:rFonts w:ascii="Times New Roman" w:hAnsi="Times New Roman" w:cs="Times New Roman"/>
          <w:sz w:val="24"/>
          <w:szCs w:val="24"/>
        </w:rPr>
        <w:t>.</w:t>
      </w:r>
      <w:r w:rsidR="00A37F45" w:rsidRPr="00F9617A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F9617A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tgtFrame="_blank" w:history="1">
        <w:r w:rsidR="00D34BEC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</w:t>
        </w:r>
        <w:r w:rsidR="0046676A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2</w:t>
        </w:r>
        <w:r w:rsidR="00D34BEC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46676A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9</w:t>
        </w:r>
        <w:r w:rsidR="00D34BEC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46676A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05</w:t>
        </w:r>
        <w:r w:rsidR="00D34BEC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2A63A9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</w:t>
        </w:r>
        <w:r w:rsidR="0046676A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3225</w:t>
        </w:r>
        <w:r w:rsidR="00D34BEC" w:rsidRPr="00F9617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F9617A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F9617A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5AE2C3A8" w:rsidR="002B72AC" w:rsidRPr="00F9617A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17A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F96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617A">
        <w:rPr>
          <w:rFonts w:ascii="Times New Roman" w:hAnsi="Times New Roman" w:cs="Times New Roman"/>
          <w:sz w:val="24"/>
          <w:szCs w:val="24"/>
        </w:rPr>
        <w:t xml:space="preserve"> </w:t>
      </w:r>
      <w:r w:rsidR="00934265" w:rsidRPr="00F9617A">
        <w:rPr>
          <w:rFonts w:ascii="Times New Roman" w:hAnsi="Times New Roman" w:cs="Times New Roman"/>
          <w:b/>
          <w:color w:val="000000"/>
          <w:sz w:val="24"/>
          <w:szCs w:val="24"/>
        </w:rPr>
        <w:t>95 816 грн. з ПДВ (дев’яносто п’ять тисяч вісімсот шістнадцять гривень 00 копійок з ПДВ).</w:t>
      </w:r>
    </w:p>
    <w:p w14:paraId="4B24B93A" w14:textId="77777777" w:rsidR="00934265" w:rsidRPr="00F9617A" w:rsidRDefault="00934265" w:rsidP="00FC0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FF865D" w14:textId="77777777" w:rsidR="00934265" w:rsidRPr="00F9617A" w:rsidRDefault="00934265" w:rsidP="00934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7A">
        <w:rPr>
          <w:rFonts w:ascii="Times New Roman" w:eastAsia="Times New Roman" w:hAnsi="Times New Roman" w:cs="Times New Roman"/>
          <w:sz w:val="24"/>
          <w:szCs w:val="24"/>
        </w:rPr>
        <w:t xml:space="preserve">Згідно із </w:t>
      </w:r>
      <w:r w:rsidRPr="00F9617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Законом</w:t>
      </w:r>
      <w:r w:rsidRPr="00F9617A">
        <w:rPr>
          <w:rFonts w:ascii="Times New Roman" w:eastAsia="Times New Roman" w:hAnsi="Times New Roman" w:cs="Times New Roman"/>
          <w:sz w:val="24"/>
          <w:szCs w:val="24"/>
        </w:rPr>
        <w:t xml:space="preserve"> та потребами Замовника, передбачено здійснити </w:t>
      </w:r>
      <w:r w:rsidRPr="00F9617A">
        <w:rPr>
          <w:rFonts w:ascii="Times New Roman" w:eastAsia="Times New Roman" w:hAnsi="Times New Roman" w:cs="Times New Roman"/>
          <w:b/>
          <w:i/>
          <w:sz w:val="24"/>
          <w:szCs w:val="24"/>
        </w:rPr>
        <w:t>Закупівлю</w:t>
      </w:r>
      <w:r w:rsidRPr="00F9617A">
        <w:rPr>
          <w:rFonts w:ascii="Times New Roman" w:eastAsia="Times New Roman" w:hAnsi="Times New Roman" w:cs="Times New Roman"/>
          <w:sz w:val="24"/>
          <w:szCs w:val="24"/>
        </w:rPr>
        <w:t xml:space="preserve"> в обсязі  - </w:t>
      </w:r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>82 600 кВТ*</w:t>
      </w:r>
      <w:proofErr w:type="spellStart"/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proofErr w:type="spellEnd"/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17A">
        <w:rPr>
          <w:rFonts w:ascii="Times New Roman" w:eastAsia="Times New Roman" w:hAnsi="Times New Roman" w:cs="Times New Roman"/>
          <w:sz w:val="24"/>
          <w:szCs w:val="24"/>
        </w:rPr>
        <w:t>на суму</w:t>
      </w:r>
      <w:r w:rsidRPr="00F96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95 816 грн. з ПДВ (дев’яносто п’ять тисяч вісімсот шістнадцять гривень 00 копійок з ПДВ) </w:t>
      </w:r>
      <w:r w:rsidRPr="00F9617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F9617A">
        <w:rPr>
          <w:rFonts w:ascii="Times New Roman" w:hAnsi="Times New Roman" w:cs="Times New Roman"/>
          <w:b/>
          <w:sz w:val="24"/>
          <w:szCs w:val="24"/>
        </w:rPr>
        <w:t xml:space="preserve">ДК 021:2015 (CPV): 65310000-9 – Розподіл електричної енергії </w:t>
      </w:r>
      <w:r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(Послуги з розподілу електричної енергії та </w:t>
      </w:r>
      <w:r w:rsidRPr="00F9617A">
        <w:rPr>
          <w:rFonts w:ascii="Times New Roman" w:hAnsi="Times New Roman" w:cs="Times New Roman"/>
          <w:b/>
          <w:sz w:val="24"/>
          <w:szCs w:val="24"/>
        </w:rPr>
        <w:t>послуги із забезпечення перетікань реактивної електричної енергії</w:t>
      </w:r>
      <w:r w:rsidRPr="00F96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14:paraId="26EF3E69" w14:textId="0425209C" w:rsidR="00FA4BBA" w:rsidRPr="00F9617A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7A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</w:t>
      </w:r>
    </w:p>
    <w:p w14:paraId="5778673E" w14:textId="77777777" w:rsidR="00193ECD" w:rsidRPr="00F9617A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F9617A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7A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5C1D27D" w14:textId="77777777" w:rsidR="00934265" w:rsidRPr="00F9617A" w:rsidRDefault="00934265" w:rsidP="009342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17A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Законом України «Про ринок електричної енергії» розподіл електричної енергії –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розподілу, крім постачання електричної енергії. Послуги з розподілу електричної енергії надають оператори систем розподілу (суб’єкти природних монополій) за тарифами, які встановлюють НКРЕКП. Відповідно до постанови від 2 листопада 2018 року № 1334 Національної комісії, що здійснює державне регулювання у сферах енергетики та комунальних послуг </w:t>
      </w:r>
      <w:r w:rsidRPr="00F9617A">
        <w:rPr>
          <w:rFonts w:ascii="Times New Roman" w:hAnsi="Times New Roman" w:cs="Times New Roman"/>
          <w:b/>
          <w:color w:val="000000"/>
          <w:sz w:val="24"/>
          <w:szCs w:val="24"/>
        </w:rPr>
        <w:t>ПАТ "ЗАПОРІЖЖЯОБЛЕНЕРГО"</w:t>
      </w:r>
      <w:r w:rsidRPr="00F9617A">
        <w:rPr>
          <w:rFonts w:ascii="Times New Roman" w:hAnsi="Times New Roman" w:cs="Times New Roman"/>
          <w:color w:val="000000"/>
          <w:sz w:val="24"/>
          <w:szCs w:val="24"/>
        </w:rPr>
        <w:t xml:space="preserve"> отримало ліцензію на право провадження господарської діяльності з розподілу електричної енергії у межах місць провадження господарської діяльності, а саме на території Запорізької області в межах розташування системи розподілу електричної енергії, що перебуває у власності ПАТ "ЗАПОРІЖЖЯОБЛЕНЕРГО", та електричних мереж інших власників, які приєднані до мереж ліцензіата (з якими укладені відповідні договори згідно з законодавством). Також в</w:t>
      </w:r>
      <w:r w:rsidRPr="00F9617A">
        <w:rPr>
          <w:rFonts w:ascii="Times New Roman" w:hAnsi="Times New Roman" w:cs="Times New Roman"/>
          <w:sz w:val="24"/>
          <w:szCs w:val="24"/>
        </w:rPr>
        <w:t xml:space="preserve">ідповідно до Закону України «Про ринок електричної енергії», Закону України «Про природні монополії» від 20.04.2000 р. № 1682-III (зі змінами) та відповідно до зведеного </w:t>
      </w:r>
      <w:r w:rsidRPr="00F9617A">
        <w:rPr>
          <w:rFonts w:ascii="Times New Roman" w:hAnsi="Times New Roman" w:cs="Times New Roman"/>
          <w:sz w:val="24"/>
          <w:szCs w:val="24"/>
        </w:rPr>
        <w:lastRenderedPageBreak/>
        <w:t xml:space="preserve">переліку суб’єктів природних монополій, ПАТ </w:t>
      </w:r>
      <w:r w:rsidRPr="00F9617A">
        <w:rPr>
          <w:rFonts w:ascii="Times New Roman" w:hAnsi="Times New Roman" w:cs="Times New Roman"/>
          <w:color w:val="000000"/>
          <w:sz w:val="24"/>
          <w:szCs w:val="24"/>
        </w:rPr>
        <w:t xml:space="preserve">"ЗАПОРІЖЖЯОБЛЕНЕРГО", </w:t>
      </w:r>
      <w:r w:rsidRPr="00F9617A">
        <w:rPr>
          <w:rFonts w:ascii="Times New Roman" w:hAnsi="Times New Roman" w:cs="Times New Roman"/>
          <w:sz w:val="24"/>
          <w:szCs w:val="24"/>
        </w:rPr>
        <w:t xml:space="preserve">займає монопольне становище на території Запорізької області, здійснює розподіл електричної </w:t>
      </w:r>
      <w:bookmarkStart w:id="0" w:name="_GoBack"/>
      <w:bookmarkEnd w:id="0"/>
      <w:r w:rsidRPr="00F9617A">
        <w:rPr>
          <w:rFonts w:ascii="Times New Roman" w:hAnsi="Times New Roman" w:cs="Times New Roman"/>
          <w:sz w:val="24"/>
          <w:szCs w:val="24"/>
        </w:rPr>
        <w:t>енергії місцевими (локальними) електромережами. Розподіл електричної енергії іншими електромережами не обґрунтовано технічними можливостями та призведе до значних не раціональних витрат бюджетних коштів.</w:t>
      </w:r>
    </w:p>
    <w:p w14:paraId="17B4CE3E" w14:textId="77777777" w:rsidR="00934265" w:rsidRPr="00F9617A" w:rsidRDefault="00934265" w:rsidP="00934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7A">
        <w:rPr>
          <w:rFonts w:ascii="Times New Roman" w:hAnsi="Times New Roman" w:cs="Times New Roman"/>
          <w:color w:val="000000"/>
          <w:sz w:val="24"/>
          <w:szCs w:val="24"/>
        </w:rPr>
        <w:t xml:space="preserve">Таким чином, щоб забезпечити власне споживання електричної енергії Замовники повинні здійснювати окремо закупівлю послуг з розподілу електричної енергії та закупівлю електричної енергії (товару), укласти відповідні договори, з урахуванням строків проведення відповідних процедур. При цьому необхідно враховувати послідовність укладення відповідних договорів, оскільки згідно з Правилами роздрібного ринку електричної енергії, затвердженими постановою НКРЕКП від 14.03.2018 № 312, умовою постачання електричної енергії споживачу є наявність у споживача укладеного договору про надання послуг з розподілу електричної енергії. Тому, на момент фактичного укладення Замовником договору з постачальником електричної енергії (переможцем відкритих торгів), має бути вже укладено договір на закупівлю послуг з розподілу електричної енергії між Замовником та </w:t>
      </w:r>
      <w:r w:rsidRPr="00F9617A">
        <w:rPr>
          <w:rFonts w:ascii="Times New Roman" w:hAnsi="Times New Roman" w:cs="Times New Roman"/>
          <w:sz w:val="24"/>
          <w:szCs w:val="24"/>
        </w:rPr>
        <w:t>оператором системи розподілу.</w:t>
      </w:r>
    </w:p>
    <w:p w14:paraId="03FA30F3" w14:textId="7E63DAEF" w:rsidR="00934265" w:rsidRPr="00F9617A" w:rsidRDefault="00934265" w:rsidP="00934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7A">
        <w:rPr>
          <w:rFonts w:ascii="Times New Roman" w:hAnsi="Times New Roman" w:cs="Times New Roman"/>
          <w:sz w:val="24"/>
          <w:szCs w:val="24"/>
        </w:rPr>
        <w:t xml:space="preserve">Відповідно до п. 2 ч. 2 ст. 35 Закону України «Про публічні закупівлі» відсутність конкуренції (у тому числі з технічних причин) на товари роботи чи послуги, які можуть бути надані тільки певним постачальником (виконавцем), за відсутності при цьому альтернативи. З метою створення умов для безперебійного надання послуг Запорізькій митниці, було прийнято рішення про проведення переговорної процедури закупівлі (скороченої) відповідно до законодавства. </w:t>
      </w:r>
    </w:p>
    <w:p w14:paraId="721A5D7B" w14:textId="77777777" w:rsidR="00EA1382" w:rsidRPr="00F9617A" w:rsidRDefault="00EA1382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891E" w14:textId="77777777" w:rsidR="00FC01FB" w:rsidRPr="00F9617A" w:rsidRDefault="00FC01FB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A133" w14:textId="06EE1AC7" w:rsidR="00FC01FB" w:rsidRPr="00F9617A" w:rsidRDefault="00FC01FB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17A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25F013B1" w14:textId="77777777" w:rsidR="00EA1382" w:rsidRPr="00F9617A" w:rsidRDefault="00EA1382" w:rsidP="00FC01FB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</w:p>
    <w:sectPr w:rsidR="00EA1382" w:rsidRPr="00F96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70EC7"/>
    <w:rsid w:val="00193ECD"/>
    <w:rsid w:val="001D7739"/>
    <w:rsid w:val="00207B96"/>
    <w:rsid w:val="002558D0"/>
    <w:rsid w:val="002665FA"/>
    <w:rsid w:val="00296A1B"/>
    <w:rsid w:val="002A63A9"/>
    <w:rsid w:val="002B72AC"/>
    <w:rsid w:val="00322C22"/>
    <w:rsid w:val="003E66CE"/>
    <w:rsid w:val="0046676A"/>
    <w:rsid w:val="0053501A"/>
    <w:rsid w:val="00786B0C"/>
    <w:rsid w:val="007C1CCD"/>
    <w:rsid w:val="007E2520"/>
    <w:rsid w:val="00934265"/>
    <w:rsid w:val="00A37F45"/>
    <w:rsid w:val="00A52318"/>
    <w:rsid w:val="00B426B2"/>
    <w:rsid w:val="00C770DE"/>
    <w:rsid w:val="00CF7110"/>
    <w:rsid w:val="00D34BEC"/>
    <w:rsid w:val="00D626B8"/>
    <w:rsid w:val="00EA1382"/>
    <w:rsid w:val="00F9617A"/>
    <w:rsid w:val="00FA4BB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8-0126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5</cp:revision>
  <cp:lastPrinted>2023-03-14T09:46:00Z</cp:lastPrinted>
  <dcterms:created xsi:type="dcterms:W3CDTF">2023-03-14T09:35:00Z</dcterms:created>
  <dcterms:modified xsi:type="dcterms:W3CDTF">2023-03-14T09:51:00Z</dcterms:modified>
</cp:coreProperties>
</file>