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42724E" w:rsidRDefault="00786B0C" w:rsidP="0042724E">
      <w:pPr>
        <w:spacing w:after="0" w:line="240" w:lineRule="auto"/>
        <w:jc w:val="center"/>
        <w:rPr>
          <w:rFonts w:ascii="Times New Roman" w:hAnsi="Times New Roman" w:cs="Times New Roman"/>
          <w:b/>
          <w:sz w:val="24"/>
          <w:szCs w:val="24"/>
          <w:highlight w:val="yellow"/>
        </w:rPr>
      </w:pPr>
      <w:r w:rsidRPr="0042724E">
        <w:rPr>
          <w:rFonts w:ascii="Times New Roman" w:eastAsia="Roboto Condensed Light" w:hAnsi="Times New Roman" w:cs="Times New Roman"/>
          <w:b/>
          <w:color w:val="000000"/>
          <w:sz w:val="24"/>
          <w:szCs w:val="24"/>
          <w:lang w:val="ru-RU"/>
        </w:rPr>
        <w:t>ДЕРЖАВНА МИТНА СЛУЖБА УКРАЇНИ</w:t>
      </w:r>
      <w:r w:rsidRPr="0042724E">
        <w:rPr>
          <w:rFonts w:ascii="Times New Roman" w:hAnsi="Times New Roman" w:cs="Times New Roman"/>
          <w:b/>
          <w:sz w:val="24"/>
          <w:szCs w:val="24"/>
          <w:highlight w:val="yellow"/>
        </w:rPr>
        <w:t xml:space="preserve"> </w:t>
      </w:r>
    </w:p>
    <w:p w14:paraId="37D32B35" w14:textId="4B5F0DF0" w:rsidR="002B72AC" w:rsidRPr="0042724E" w:rsidRDefault="00786B0C" w:rsidP="0042724E">
      <w:pPr>
        <w:spacing w:after="0" w:line="240" w:lineRule="auto"/>
        <w:jc w:val="center"/>
        <w:rPr>
          <w:rFonts w:ascii="Times New Roman" w:hAnsi="Times New Roman" w:cs="Times New Roman"/>
          <w:b/>
          <w:sz w:val="24"/>
          <w:szCs w:val="24"/>
        </w:rPr>
      </w:pPr>
      <w:r w:rsidRPr="0042724E">
        <w:rPr>
          <w:rFonts w:ascii="Times New Roman" w:hAnsi="Times New Roman" w:cs="Times New Roman"/>
          <w:b/>
          <w:sz w:val="24"/>
          <w:szCs w:val="24"/>
        </w:rPr>
        <w:t>ЗАПОРІЗЬКА МИТНИЦЯ</w:t>
      </w:r>
    </w:p>
    <w:p w14:paraId="35744304" w14:textId="77777777" w:rsidR="00786B0C" w:rsidRPr="0042724E"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D52CA1" w:rsidRDefault="002B72AC" w:rsidP="0042724E">
      <w:pPr>
        <w:spacing w:after="0" w:line="240" w:lineRule="auto"/>
        <w:jc w:val="center"/>
        <w:rPr>
          <w:rFonts w:ascii="Times New Roman" w:hAnsi="Times New Roman" w:cs="Times New Roman"/>
          <w:b/>
          <w:bCs/>
          <w:sz w:val="24"/>
          <w:szCs w:val="24"/>
        </w:rPr>
      </w:pPr>
      <w:r w:rsidRPr="00D52CA1">
        <w:rPr>
          <w:rFonts w:ascii="Times New Roman" w:hAnsi="Times New Roman" w:cs="Times New Roman"/>
          <w:b/>
          <w:bCs/>
          <w:sz w:val="24"/>
          <w:szCs w:val="24"/>
        </w:rPr>
        <w:t xml:space="preserve">ОБҐРУНТУВАННЯ </w:t>
      </w:r>
    </w:p>
    <w:p w14:paraId="35D59310" w14:textId="23FFB498" w:rsidR="00786B0C" w:rsidRPr="00D52CA1" w:rsidRDefault="002B72AC" w:rsidP="0042724E">
      <w:pPr>
        <w:spacing w:after="0" w:line="240" w:lineRule="auto"/>
        <w:jc w:val="center"/>
        <w:rPr>
          <w:rFonts w:ascii="Times New Roman" w:hAnsi="Times New Roman" w:cs="Times New Roman"/>
          <w:bCs/>
          <w:sz w:val="24"/>
          <w:szCs w:val="24"/>
        </w:rPr>
      </w:pPr>
      <w:r w:rsidRPr="00D52CA1">
        <w:rPr>
          <w:rFonts w:ascii="Times New Roman" w:hAnsi="Times New Roman" w:cs="Times New Roman"/>
          <w:bCs/>
          <w:sz w:val="24"/>
          <w:szCs w:val="24"/>
        </w:rPr>
        <w:t xml:space="preserve">технічних та якісних характеристик </w:t>
      </w:r>
      <w:r w:rsidRPr="00D52CA1">
        <w:rPr>
          <w:rFonts w:ascii="Times New Roman" w:hAnsi="Times New Roman" w:cs="Times New Roman"/>
          <w:b/>
          <w:bCs/>
          <w:sz w:val="24"/>
          <w:szCs w:val="24"/>
        </w:rPr>
        <w:t xml:space="preserve">закупівлі </w:t>
      </w:r>
      <w:r w:rsidR="00D727B6" w:rsidRPr="00AA4CB9">
        <w:rPr>
          <w:rFonts w:ascii="Times New Roman" w:hAnsi="Times New Roman" w:cs="Times New Roman"/>
          <w:b/>
          <w:sz w:val="24"/>
          <w:szCs w:val="24"/>
        </w:rPr>
        <w:t xml:space="preserve">ДК: 021-2015 (СPV): </w:t>
      </w:r>
      <w:r w:rsidR="00D727B6">
        <w:rPr>
          <w:rFonts w:ascii="Times New Roman" w:hAnsi="Times New Roman" w:cs="Times New Roman"/>
          <w:b/>
          <w:sz w:val="24"/>
          <w:szCs w:val="24"/>
          <w:lang w:eastAsia="ar-SA"/>
        </w:rPr>
        <w:t xml:space="preserve"> 90510000-5</w:t>
      </w:r>
      <w:r w:rsidR="00D727B6">
        <w:rPr>
          <w:rFonts w:ascii="Times New Roman" w:hAnsi="Times New Roman" w:cs="Times New Roman"/>
          <w:b/>
          <w:sz w:val="24"/>
          <w:szCs w:val="24"/>
          <w:lang w:eastAsia="ar-SA"/>
        </w:rPr>
        <w:tab/>
        <w:t xml:space="preserve">- Утилізація/ </w:t>
      </w:r>
      <w:r w:rsidR="00D727B6" w:rsidRPr="00AA4CB9">
        <w:rPr>
          <w:rFonts w:ascii="Times New Roman" w:hAnsi="Times New Roman" w:cs="Times New Roman"/>
          <w:b/>
          <w:sz w:val="24"/>
          <w:szCs w:val="24"/>
          <w:lang w:eastAsia="ar-SA"/>
        </w:rPr>
        <w:t xml:space="preserve">видалення сміття та </w:t>
      </w:r>
      <w:r w:rsidR="00D727B6" w:rsidRPr="00163B3E">
        <w:rPr>
          <w:rFonts w:ascii="Times New Roman" w:hAnsi="Times New Roman" w:cs="Times New Roman"/>
          <w:b/>
          <w:sz w:val="24"/>
          <w:szCs w:val="24"/>
          <w:lang w:eastAsia="ar-SA"/>
        </w:rPr>
        <w:t>поводження зі сміттям (Послуги з поводження з побутовими відходами м. Запоріжжя)</w:t>
      </w:r>
      <w:r w:rsidR="00D727B6">
        <w:rPr>
          <w:rFonts w:ascii="Times New Roman" w:eastAsia="Times New Roman" w:hAnsi="Times New Roman" w:cs="Times New Roman"/>
          <w:sz w:val="24"/>
          <w:szCs w:val="24"/>
        </w:rPr>
        <w:t xml:space="preserve">, </w:t>
      </w:r>
      <w:r w:rsidRPr="00D52CA1">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D52CA1" w:rsidRDefault="002B72AC" w:rsidP="0042724E">
      <w:pPr>
        <w:spacing w:after="0" w:line="240" w:lineRule="auto"/>
        <w:jc w:val="center"/>
        <w:rPr>
          <w:rStyle w:val="a3"/>
          <w:rFonts w:ascii="Times New Roman" w:hAnsi="Times New Roman" w:cs="Times New Roman"/>
          <w:bCs/>
          <w:sz w:val="24"/>
          <w:szCs w:val="24"/>
        </w:rPr>
      </w:pPr>
      <w:r w:rsidRPr="00D52CA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D52CA1"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D52CA1"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sz w:val="24"/>
          <w:szCs w:val="24"/>
          <w:u w:val="single"/>
        </w:rPr>
        <w:t>Найменування</w:t>
      </w:r>
      <w:r w:rsidRPr="00D52CA1">
        <w:rPr>
          <w:rFonts w:ascii="Times New Roman" w:hAnsi="Times New Roman" w:cs="Times New Roman"/>
          <w:b/>
          <w:sz w:val="24"/>
          <w:szCs w:val="24"/>
        </w:rPr>
        <w:t xml:space="preserve">: </w:t>
      </w:r>
      <w:r w:rsidRPr="00D52CA1">
        <w:rPr>
          <w:rFonts w:ascii="Times New Roman" w:hAnsi="Times New Roman" w:cs="Times New Roman"/>
          <w:sz w:val="24"/>
          <w:szCs w:val="24"/>
        </w:rPr>
        <w:t>Запорізька митниця</w:t>
      </w:r>
    </w:p>
    <w:p w14:paraId="0AC58ADA" w14:textId="19DAC033" w:rsidR="00786B0C" w:rsidRPr="00D52CA1"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bCs/>
          <w:sz w:val="24"/>
          <w:szCs w:val="24"/>
          <w:u w:val="single"/>
        </w:rPr>
        <w:t>Код за ЄДРПОУ</w:t>
      </w:r>
      <w:r w:rsidRPr="00D52CA1">
        <w:rPr>
          <w:rFonts w:ascii="Times New Roman" w:hAnsi="Times New Roman" w:cs="Times New Roman"/>
          <w:b/>
          <w:bCs/>
          <w:sz w:val="24"/>
          <w:szCs w:val="24"/>
        </w:rPr>
        <w:t>:</w:t>
      </w:r>
      <w:r w:rsidRPr="00D52CA1">
        <w:rPr>
          <w:rFonts w:ascii="Times New Roman" w:hAnsi="Times New Roman" w:cs="Times New Roman"/>
          <w:b/>
          <w:sz w:val="24"/>
          <w:szCs w:val="24"/>
        </w:rPr>
        <w:t xml:space="preserve"> </w:t>
      </w:r>
      <w:r w:rsidRPr="00D52CA1">
        <w:rPr>
          <w:rFonts w:ascii="Times New Roman" w:eastAsia="Tahoma" w:hAnsi="Times New Roman" w:cs="Times New Roman"/>
          <w:color w:val="00000A"/>
          <w:kern w:val="3"/>
          <w:sz w:val="24"/>
          <w:szCs w:val="24"/>
          <w:lang w:eastAsia="zh-CN" w:bidi="hi-IN"/>
        </w:rPr>
        <w:t>44005647</w:t>
      </w:r>
    </w:p>
    <w:p w14:paraId="576C7F52" w14:textId="21CFCD4B" w:rsidR="00786B0C" w:rsidRPr="00D52CA1"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D52CA1">
        <w:rPr>
          <w:rFonts w:ascii="Times New Roman" w:hAnsi="Times New Roman" w:cs="Times New Roman"/>
          <w:b/>
          <w:bCs/>
          <w:sz w:val="24"/>
          <w:szCs w:val="24"/>
          <w:u w:val="single"/>
        </w:rPr>
        <w:t>Місцезнаходження</w:t>
      </w:r>
      <w:r w:rsidRPr="00D52CA1">
        <w:rPr>
          <w:rFonts w:ascii="Times New Roman" w:hAnsi="Times New Roman" w:cs="Times New Roman"/>
          <w:b/>
          <w:bCs/>
          <w:sz w:val="24"/>
          <w:szCs w:val="24"/>
        </w:rPr>
        <w:t xml:space="preserve">: </w:t>
      </w:r>
      <w:r w:rsidRPr="00D52CA1">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D52CA1">
        <w:rPr>
          <w:rFonts w:ascii="Times New Roman" w:eastAsia="Tahoma" w:hAnsi="Times New Roman" w:cs="Times New Roman"/>
          <w:color w:val="00000A"/>
          <w:kern w:val="3"/>
          <w:sz w:val="24"/>
          <w:szCs w:val="24"/>
          <w:lang w:eastAsia="zh-CN" w:bidi="hi-IN"/>
        </w:rPr>
        <w:t>Синенка</w:t>
      </w:r>
      <w:proofErr w:type="spellEnd"/>
      <w:r w:rsidRPr="00D52CA1">
        <w:rPr>
          <w:rFonts w:ascii="Times New Roman" w:eastAsia="Tahoma" w:hAnsi="Times New Roman" w:cs="Times New Roman"/>
          <w:color w:val="00000A"/>
          <w:kern w:val="3"/>
          <w:sz w:val="24"/>
          <w:szCs w:val="24"/>
          <w:lang w:eastAsia="zh-CN" w:bidi="hi-IN"/>
        </w:rPr>
        <w:t>, буд.12.</w:t>
      </w:r>
    </w:p>
    <w:p w14:paraId="785D5A7B" w14:textId="1655D6B0" w:rsidR="00786B0C" w:rsidRPr="00D52CA1" w:rsidRDefault="00786B0C" w:rsidP="0042724E">
      <w:pPr>
        <w:shd w:val="clear" w:color="auto" w:fill="FFFFFF"/>
        <w:spacing w:after="0" w:line="240" w:lineRule="auto"/>
        <w:jc w:val="both"/>
        <w:rPr>
          <w:rFonts w:ascii="Times New Roman" w:hAnsi="Times New Roman" w:cs="Times New Roman"/>
          <w:color w:val="000000"/>
          <w:sz w:val="24"/>
          <w:szCs w:val="24"/>
        </w:rPr>
      </w:pPr>
      <w:r w:rsidRPr="00D52CA1">
        <w:rPr>
          <w:rFonts w:ascii="Times New Roman" w:hAnsi="Times New Roman" w:cs="Times New Roman"/>
          <w:b/>
          <w:color w:val="000000"/>
          <w:sz w:val="24"/>
          <w:szCs w:val="24"/>
          <w:u w:val="single"/>
        </w:rPr>
        <w:t>Категорія:</w:t>
      </w:r>
      <w:r w:rsidRPr="00D52CA1">
        <w:rPr>
          <w:rFonts w:ascii="Times New Roman" w:hAnsi="Times New Roman" w:cs="Times New Roman"/>
          <w:b/>
          <w:color w:val="000000"/>
          <w:sz w:val="24"/>
          <w:szCs w:val="24"/>
        </w:rPr>
        <w:t xml:space="preserve"> </w:t>
      </w:r>
      <w:r w:rsidRPr="00D52CA1">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52CA1"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74730ACA" w:rsidR="002B72AC" w:rsidRPr="00D52CA1" w:rsidRDefault="002B72AC" w:rsidP="0042724E">
      <w:pPr>
        <w:spacing w:after="0" w:line="240" w:lineRule="auto"/>
        <w:jc w:val="both"/>
        <w:rPr>
          <w:rFonts w:ascii="Times New Roman" w:hAnsi="Times New Roman" w:cs="Times New Roman"/>
          <w:bCs/>
          <w:sz w:val="24"/>
          <w:szCs w:val="24"/>
        </w:rPr>
      </w:pPr>
      <w:r w:rsidRPr="00D52CA1">
        <w:rPr>
          <w:rFonts w:ascii="Times New Roman" w:eastAsia="Times New Roman" w:hAnsi="Times New Roman" w:cs="Times New Roman"/>
          <w:b/>
          <w:bCs/>
          <w:iCs/>
          <w:color w:val="000000"/>
          <w:sz w:val="24"/>
          <w:szCs w:val="24"/>
          <w:u w:val="single"/>
        </w:rPr>
        <w:t xml:space="preserve">Назва предмета закупівлі </w:t>
      </w:r>
      <w:r w:rsidRPr="00D52CA1">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52CA1">
        <w:rPr>
          <w:rFonts w:ascii="Times New Roman" w:hAnsi="Times New Roman" w:cs="Times New Roman"/>
          <w:sz w:val="24"/>
          <w:szCs w:val="24"/>
        </w:rPr>
        <w:t xml:space="preserve"> </w:t>
      </w:r>
      <w:r w:rsidR="00D727B6" w:rsidRPr="00AA4CB9">
        <w:rPr>
          <w:rFonts w:ascii="Times New Roman" w:hAnsi="Times New Roman" w:cs="Times New Roman"/>
          <w:b/>
          <w:sz w:val="24"/>
          <w:szCs w:val="24"/>
        </w:rPr>
        <w:t xml:space="preserve">ДК: 021-2015 (СPV): </w:t>
      </w:r>
      <w:r w:rsidR="00D727B6">
        <w:rPr>
          <w:rFonts w:ascii="Times New Roman" w:hAnsi="Times New Roman" w:cs="Times New Roman"/>
          <w:b/>
          <w:sz w:val="24"/>
          <w:szCs w:val="24"/>
          <w:lang w:eastAsia="ar-SA"/>
        </w:rPr>
        <w:t xml:space="preserve"> 90510000-5</w:t>
      </w:r>
      <w:r w:rsidR="00D727B6">
        <w:rPr>
          <w:rFonts w:ascii="Times New Roman" w:hAnsi="Times New Roman" w:cs="Times New Roman"/>
          <w:b/>
          <w:sz w:val="24"/>
          <w:szCs w:val="24"/>
          <w:lang w:eastAsia="ar-SA"/>
        </w:rPr>
        <w:tab/>
        <w:t xml:space="preserve">- Утилізація/ </w:t>
      </w:r>
      <w:r w:rsidR="00D727B6" w:rsidRPr="00AA4CB9">
        <w:rPr>
          <w:rFonts w:ascii="Times New Roman" w:hAnsi="Times New Roman" w:cs="Times New Roman"/>
          <w:b/>
          <w:sz w:val="24"/>
          <w:szCs w:val="24"/>
          <w:lang w:eastAsia="ar-SA"/>
        </w:rPr>
        <w:t xml:space="preserve">видалення сміття та </w:t>
      </w:r>
      <w:r w:rsidR="00D727B6" w:rsidRPr="00163B3E">
        <w:rPr>
          <w:rFonts w:ascii="Times New Roman" w:hAnsi="Times New Roman" w:cs="Times New Roman"/>
          <w:b/>
          <w:sz w:val="24"/>
          <w:szCs w:val="24"/>
          <w:lang w:eastAsia="ar-SA"/>
        </w:rPr>
        <w:t>поводження зі сміттям (Послуги з поводження з побутовими відходами м. Запоріжжя)</w:t>
      </w:r>
      <w:r w:rsidR="00D727B6">
        <w:rPr>
          <w:rFonts w:ascii="Times New Roman" w:hAnsi="Times New Roman" w:cs="Times New Roman"/>
          <w:b/>
          <w:sz w:val="24"/>
          <w:szCs w:val="24"/>
          <w:lang w:eastAsia="ar-SA"/>
        </w:rPr>
        <w:t>.</w:t>
      </w:r>
    </w:p>
    <w:p w14:paraId="0F0E88EF" w14:textId="77777777" w:rsidR="0042724E" w:rsidRPr="00D52CA1" w:rsidRDefault="0042724E" w:rsidP="0042724E">
      <w:pPr>
        <w:spacing w:after="0" w:line="240" w:lineRule="auto"/>
        <w:jc w:val="both"/>
        <w:rPr>
          <w:rFonts w:ascii="Times New Roman" w:hAnsi="Times New Roman" w:cs="Times New Roman"/>
          <w:b/>
          <w:bCs/>
          <w:sz w:val="24"/>
          <w:szCs w:val="24"/>
        </w:rPr>
      </w:pPr>
    </w:p>
    <w:p w14:paraId="53D82AD0" w14:textId="50555F62" w:rsidR="00FA4BBA" w:rsidRPr="00D52CA1" w:rsidRDefault="002B72AC" w:rsidP="00D52CA1">
      <w:pPr>
        <w:spacing w:after="0" w:line="240" w:lineRule="auto"/>
        <w:jc w:val="both"/>
        <w:rPr>
          <w:rFonts w:ascii="Times New Roman" w:eastAsia="SimSun" w:hAnsi="Times New Roman" w:cs="Times New Roman"/>
          <w:sz w:val="24"/>
          <w:szCs w:val="24"/>
          <w:lang w:eastAsia="uk-UA"/>
        </w:rPr>
      </w:pPr>
      <w:r w:rsidRPr="00D52CA1">
        <w:rPr>
          <w:rFonts w:ascii="Times New Roman" w:hAnsi="Times New Roman" w:cs="Times New Roman"/>
          <w:b/>
          <w:sz w:val="24"/>
          <w:szCs w:val="24"/>
        </w:rPr>
        <w:t>Вид та ідентифікат</w:t>
      </w:r>
      <w:bookmarkStart w:id="0" w:name="_GoBack"/>
      <w:bookmarkEnd w:id="0"/>
      <w:r w:rsidRPr="00A125E6">
        <w:rPr>
          <w:rFonts w:ascii="Times New Roman" w:hAnsi="Times New Roman" w:cs="Times New Roman"/>
          <w:b/>
          <w:sz w:val="24"/>
          <w:szCs w:val="24"/>
        </w:rPr>
        <w:t>ор процедури закупівлі</w:t>
      </w:r>
      <w:r w:rsidRPr="00A125E6">
        <w:rPr>
          <w:rFonts w:ascii="Times New Roman" w:hAnsi="Times New Roman" w:cs="Times New Roman"/>
          <w:b/>
          <w:bCs/>
          <w:sz w:val="24"/>
          <w:szCs w:val="24"/>
        </w:rPr>
        <w:t>:</w:t>
      </w:r>
      <w:r w:rsidRPr="00A125E6">
        <w:rPr>
          <w:rFonts w:ascii="Times New Roman" w:hAnsi="Times New Roman" w:cs="Times New Roman"/>
          <w:sz w:val="24"/>
          <w:szCs w:val="24"/>
        </w:rPr>
        <w:t xml:space="preserve"> </w:t>
      </w:r>
      <w:r w:rsidR="00D52CA1" w:rsidRPr="00A125E6">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A125E6">
        <w:rPr>
          <w:rFonts w:ascii="Times New Roman" w:hAnsi="Times New Roman" w:cs="Times New Roman"/>
          <w:sz w:val="24"/>
          <w:szCs w:val="24"/>
        </w:rPr>
        <w:t>ід</w:t>
      </w:r>
      <w:proofErr w:type="spellEnd"/>
      <w:r w:rsidR="0053501A" w:rsidRPr="00A125E6">
        <w:rPr>
          <w:rFonts w:ascii="Times New Roman" w:hAnsi="Times New Roman" w:cs="Times New Roman"/>
          <w:sz w:val="24"/>
          <w:szCs w:val="24"/>
        </w:rPr>
        <w:t>.</w:t>
      </w:r>
      <w:r w:rsidR="00A37F45" w:rsidRPr="00A125E6">
        <w:rPr>
          <w:rFonts w:ascii="Times New Roman" w:hAnsi="Times New Roman" w:cs="Times New Roman"/>
          <w:sz w:val="24"/>
          <w:szCs w:val="24"/>
        </w:rPr>
        <w:t xml:space="preserve"> </w:t>
      </w:r>
      <w:r w:rsidR="001C3906" w:rsidRPr="00A125E6">
        <w:rPr>
          <w:rFonts w:ascii="Times New Roman" w:hAnsi="Times New Roman" w:cs="Times New Roman"/>
          <w:sz w:val="24"/>
          <w:szCs w:val="24"/>
        </w:rPr>
        <w:t xml:space="preserve">№ </w:t>
      </w:r>
      <w:r w:rsidR="0042724E" w:rsidRPr="00A125E6">
        <w:rPr>
          <w:rFonts w:ascii="Times New Roman" w:eastAsia="Times New Roman" w:hAnsi="Times New Roman" w:cs="Times New Roman"/>
          <w:b/>
          <w:color w:val="000000"/>
          <w:sz w:val="24"/>
          <w:szCs w:val="24"/>
          <w:lang w:eastAsia="uk-UA"/>
        </w:rPr>
        <w:t>UA-2022-0</w:t>
      </w:r>
      <w:r w:rsidR="00A125E6" w:rsidRPr="00A125E6">
        <w:rPr>
          <w:rFonts w:ascii="Times New Roman" w:eastAsia="Times New Roman" w:hAnsi="Times New Roman" w:cs="Times New Roman"/>
          <w:b/>
          <w:color w:val="000000"/>
          <w:sz w:val="24"/>
          <w:szCs w:val="24"/>
          <w:lang w:val="en-US" w:eastAsia="uk-UA"/>
        </w:rPr>
        <w:t>3</w:t>
      </w:r>
      <w:r w:rsidR="0042724E" w:rsidRPr="00A125E6">
        <w:rPr>
          <w:rFonts w:ascii="Times New Roman" w:eastAsia="Times New Roman" w:hAnsi="Times New Roman" w:cs="Times New Roman"/>
          <w:b/>
          <w:color w:val="000000"/>
          <w:sz w:val="24"/>
          <w:szCs w:val="24"/>
          <w:lang w:eastAsia="uk-UA"/>
        </w:rPr>
        <w:t>-</w:t>
      </w:r>
      <w:r w:rsidR="00A125E6" w:rsidRPr="00A125E6">
        <w:rPr>
          <w:rFonts w:ascii="Times New Roman" w:eastAsia="Times New Roman" w:hAnsi="Times New Roman" w:cs="Times New Roman"/>
          <w:b/>
          <w:color w:val="000000"/>
          <w:sz w:val="24"/>
          <w:szCs w:val="24"/>
          <w:lang w:val="en-US" w:eastAsia="uk-UA"/>
        </w:rPr>
        <w:t>16</w:t>
      </w:r>
      <w:r w:rsidR="0042724E" w:rsidRPr="00A125E6">
        <w:rPr>
          <w:rFonts w:ascii="Times New Roman" w:eastAsia="Times New Roman" w:hAnsi="Times New Roman" w:cs="Times New Roman"/>
          <w:b/>
          <w:color w:val="000000"/>
          <w:sz w:val="24"/>
          <w:szCs w:val="24"/>
          <w:lang w:eastAsia="uk-UA"/>
        </w:rPr>
        <w:t>-001</w:t>
      </w:r>
      <w:r w:rsidR="00A125E6" w:rsidRPr="00A125E6">
        <w:rPr>
          <w:rFonts w:ascii="Times New Roman" w:eastAsia="Times New Roman" w:hAnsi="Times New Roman" w:cs="Times New Roman"/>
          <w:b/>
          <w:color w:val="000000"/>
          <w:sz w:val="24"/>
          <w:szCs w:val="24"/>
          <w:lang w:val="en-US" w:eastAsia="uk-UA"/>
        </w:rPr>
        <w:t>326</w:t>
      </w:r>
      <w:r w:rsidR="0042724E" w:rsidRPr="00A125E6">
        <w:rPr>
          <w:rFonts w:ascii="Times New Roman" w:eastAsia="Times New Roman" w:hAnsi="Times New Roman" w:cs="Times New Roman"/>
          <w:b/>
          <w:color w:val="000000"/>
          <w:sz w:val="24"/>
          <w:szCs w:val="24"/>
          <w:lang w:eastAsia="uk-UA"/>
        </w:rPr>
        <w:t>-</w:t>
      </w:r>
      <w:r w:rsidR="00A125E6" w:rsidRPr="00A125E6">
        <w:rPr>
          <w:rFonts w:ascii="Times New Roman" w:eastAsia="Times New Roman" w:hAnsi="Times New Roman" w:cs="Times New Roman"/>
          <w:b/>
          <w:color w:val="000000"/>
          <w:sz w:val="24"/>
          <w:szCs w:val="24"/>
          <w:lang w:val="en-US" w:eastAsia="uk-UA"/>
        </w:rPr>
        <w:t>c</w:t>
      </w:r>
      <w:r w:rsidRPr="00A125E6">
        <w:rPr>
          <w:rFonts w:ascii="Times New Roman" w:hAnsi="Times New Roman" w:cs="Times New Roman"/>
          <w:b/>
          <w:sz w:val="24"/>
          <w:szCs w:val="24"/>
        </w:rPr>
        <w:t>.</w:t>
      </w:r>
    </w:p>
    <w:p w14:paraId="3BA7E9E7" w14:textId="77777777" w:rsidR="0042724E" w:rsidRPr="00D52CA1"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0325144" w14:textId="4359898F" w:rsidR="0042724E" w:rsidRPr="00D727B6" w:rsidRDefault="002B72AC" w:rsidP="00D52CA1">
      <w:pPr>
        <w:shd w:val="clear" w:color="auto" w:fill="FFFFFF"/>
        <w:spacing w:after="0" w:line="240" w:lineRule="auto"/>
        <w:jc w:val="both"/>
        <w:rPr>
          <w:rFonts w:ascii="Times New Roman" w:eastAsia="Times New Roman" w:hAnsi="Times New Roman" w:cs="Times New Roman"/>
          <w:b/>
          <w:sz w:val="24"/>
          <w:szCs w:val="24"/>
        </w:rPr>
      </w:pPr>
      <w:r w:rsidRPr="00D52CA1">
        <w:rPr>
          <w:rFonts w:ascii="Times New Roman" w:hAnsi="Times New Roman" w:cs="Times New Roman"/>
          <w:b/>
          <w:sz w:val="24"/>
          <w:szCs w:val="24"/>
        </w:rPr>
        <w:t>Очікувана вартість та обґрунтування очікуваної вартості предмета закупівлі</w:t>
      </w:r>
      <w:r w:rsidRPr="00D52CA1">
        <w:rPr>
          <w:rFonts w:ascii="Times New Roman" w:hAnsi="Times New Roman" w:cs="Times New Roman"/>
          <w:b/>
          <w:bCs/>
          <w:sz w:val="24"/>
          <w:szCs w:val="24"/>
        </w:rPr>
        <w:t>:</w:t>
      </w:r>
      <w:r w:rsidRPr="00D52CA1">
        <w:rPr>
          <w:rFonts w:ascii="Times New Roman" w:hAnsi="Times New Roman" w:cs="Times New Roman"/>
          <w:sz w:val="24"/>
          <w:szCs w:val="24"/>
        </w:rPr>
        <w:t xml:space="preserve"> </w:t>
      </w:r>
      <w:r w:rsidR="00D727B6" w:rsidRPr="00D727B6">
        <w:rPr>
          <w:rFonts w:ascii="Times New Roman" w:eastAsia="Times New Roman" w:hAnsi="Times New Roman" w:cs="Times New Roman"/>
          <w:b/>
        </w:rPr>
        <w:t xml:space="preserve">10 400 грн. з ПДВ (десять тисяч чотириста гривень 00 </w:t>
      </w:r>
      <w:proofErr w:type="spellStart"/>
      <w:r w:rsidR="00D727B6" w:rsidRPr="00D727B6">
        <w:rPr>
          <w:rFonts w:ascii="Times New Roman" w:eastAsia="Times New Roman" w:hAnsi="Times New Roman" w:cs="Times New Roman"/>
          <w:b/>
        </w:rPr>
        <w:t>копiйок</w:t>
      </w:r>
      <w:proofErr w:type="spellEnd"/>
      <w:r w:rsidR="00D727B6" w:rsidRPr="00D727B6">
        <w:rPr>
          <w:rFonts w:ascii="Times New Roman" w:eastAsia="Times New Roman" w:hAnsi="Times New Roman" w:cs="Times New Roman"/>
          <w:b/>
        </w:rPr>
        <w:t xml:space="preserve"> з ПДВ).</w:t>
      </w:r>
    </w:p>
    <w:p w14:paraId="64EBBD96" w14:textId="77777777" w:rsidR="00D52CA1" w:rsidRPr="00D52CA1" w:rsidRDefault="00D52CA1" w:rsidP="00D52CA1">
      <w:pPr>
        <w:shd w:val="clear" w:color="auto" w:fill="FFFFFF"/>
        <w:spacing w:after="0" w:line="240" w:lineRule="auto"/>
        <w:jc w:val="both"/>
        <w:rPr>
          <w:rFonts w:ascii="Times New Roman" w:eastAsia="Times New Roman" w:hAnsi="Times New Roman" w:cs="Times New Roman"/>
          <w:sz w:val="24"/>
          <w:szCs w:val="24"/>
        </w:rPr>
      </w:pPr>
    </w:p>
    <w:p w14:paraId="31C83562" w14:textId="77777777" w:rsidR="00D727B6" w:rsidRPr="00BE3C6C" w:rsidRDefault="00D727B6" w:rsidP="00D727B6">
      <w:pPr>
        <w:spacing w:after="0" w:line="240" w:lineRule="auto"/>
        <w:ind w:firstLine="720"/>
        <w:jc w:val="both"/>
        <w:rPr>
          <w:rFonts w:ascii="Times New Roman" w:eastAsia="Times New Roman" w:hAnsi="Times New Roman" w:cs="Times New Roman"/>
          <w:sz w:val="24"/>
          <w:szCs w:val="24"/>
        </w:rPr>
      </w:pPr>
      <w:r w:rsidRPr="00BE3C6C">
        <w:rPr>
          <w:rFonts w:ascii="Times New Roman" w:eastAsia="Times New Roman" w:hAnsi="Times New Roman" w:cs="Times New Roman"/>
          <w:sz w:val="24"/>
          <w:szCs w:val="24"/>
        </w:rPr>
        <w:t xml:space="preserve">Згідно із </w:t>
      </w:r>
      <w:r w:rsidRPr="00BE3C6C">
        <w:rPr>
          <w:rFonts w:ascii="Times New Roman" w:eastAsia="Times New Roman" w:hAnsi="Times New Roman" w:cs="Times New Roman"/>
          <w:b/>
          <w:i/>
          <w:sz w:val="24"/>
          <w:szCs w:val="24"/>
        </w:rPr>
        <w:t>Законом</w:t>
      </w:r>
      <w:r w:rsidRPr="00BE3C6C">
        <w:rPr>
          <w:rFonts w:ascii="Times New Roman" w:eastAsia="Times New Roman" w:hAnsi="Times New Roman" w:cs="Times New Roman"/>
          <w:sz w:val="24"/>
          <w:szCs w:val="24"/>
        </w:rPr>
        <w:t xml:space="preserve"> та потребами Замовника, передбачено здійснити </w:t>
      </w:r>
      <w:r w:rsidRPr="00BE3C6C">
        <w:rPr>
          <w:rFonts w:ascii="Times New Roman" w:eastAsia="Times New Roman" w:hAnsi="Times New Roman" w:cs="Times New Roman"/>
          <w:b/>
          <w:i/>
          <w:sz w:val="24"/>
          <w:szCs w:val="24"/>
        </w:rPr>
        <w:t>Закупівлю</w:t>
      </w:r>
      <w:r w:rsidRPr="00BE3C6C">
        <w:rPr>
          <w:rFonts w:ascii="Times New Roman" w:eastAsia="Times New Roman" w:hAnsi="Times New Roman" w:cs="Times New Roman"/>
          <w:sz w:val="24"/>
          <w:szCs w:val="24"/>
        </w:rPr>
        <w:t xml:space="preserve"> в обсязі  - </w:t>
      </w:r>
      <w:r>
        <w:rPr>
          <w:rFonts w:ascii="Times New Roman" w:eastAsia="Times New Roman" w:hAnsi="Times New Roman" w:cs="Times New Roman"/>
          <w:b/>
          <w:color w:val="000000"/>
          <w:sz w:val="24"/>
          <w:szCs w:val="24"/>
          <w:lang w:eastAsia="uk-UA"/>
        </w:rPr>
        <w:t>80 куб. метрів</w:t>
      </w:r>
      <w:r w:rsidRPr="003E5DDE">
        <w:rPr>
          <w:rFonts w:ascii="Times New Roman" w:eastAsia="Times New Roman" w:hAnsi="Times New Roman" w:cs="Times New Roman"/>
        </w:rPr>
        <w:t xml:space="preserve"> на суму </w:t>
      </w:r>
      <w:r>
        <w:rPr>
          <w:rFonts w:ascii="Times New Roman" w:eastAsia="Times New Roman" w:hAnsi="Times New Roman" w:cs="Times New Roman"/>
          <w:b/>
        </w:rPr>
        <w:t>10 400</w:t>
      </w:r>
      <w:r w:rsidRPr="003E5DDE">
        <w:rPr>
          <w:rFonts w:ascii="Times New Roman" w:eastAsia="Times New Roman" w:hAnsi="Times New Roman" w:cs="Times New Roman"/>
          <w:b/>
        </w:rPr>
        <w:t xml:space="preserve"> грн. з ПДВ (</w:t>
      </w:r>
      <w:r>
        <w:rPr>
          <w:rFonts w:ascii="Times New Roman" w:eastAsia="Times New Roman" w:hAnsi="Times New Roman" w:cs="Times New Roman"/>
          <w:b/>
        </w:rPr>
        <w:t>десять</w:t>
      </w:r>
      <w:r w:rsidRPr="003E5DDE">
        <w:rPr>
          <w:rFonts w:ascii="Times New Roman" w:eastAsia="Times New Roman" w:hAnsi="Times New Roman" w:cs="Times New Roman"/>
          <w:b/>
        </w:rPr>
        <w:t xml:space="preserve"> тисяч </w:t>
      </w:r>
      <w:r>
        <w:rPr>
          <w:rFonts w:ascii="Times New Roman" w:eastAsia="Times New Roman" w:hAnsi="Times New Roman" w:cs="Times New Roman"/>
          <w:b/>
        </w:rPr>
        <w:t>чотириста</w:t>
      </w:r>
      <w:r w:rsidRPr="003E5DDE">
        <w:rPr>
          <w:rFonts w:ascii="Times New Roman" w:eastAsia="Times New Roman" w:hAnsi="Times New Roman" w:cs="Times New Roman"/>
          <w:b/>
        </w:rPr>
        <w:t xml:space="preserve"> гривень 00 копійок з ПДВ)</w:t>
      </w:r>
      <w:r w:rsidRPr="003E5DDE">
        <w:rPr>
          <w:rFonts w:ascii="Times New Roman" w:eastAsia="Times New Roman" w:hAnsi="Times New Roman" w:cs="Times New Roman"/>
        </w:rPr>
        <w:t xml:space="preserve"> за </w:t>
      </w:r>
      <w:r w:rsidRPr="003E5DDE">
        <w:rPr>
          <w:rFonts w:ascii="Times New Roman" w:eastAsia="Times New Roman" w:hAnsi="Times New Roman" w:cs="Times New Roman"/>
          <w:sz w:val="24"/>
          <w:szCs w:val="24"/>
        </w:rPr>
        <w:t xml:space="preserve"> </w:t>
      </w:r>
      <w:r w:rsidRPr="00AA4CB9">
        <w:rPr>
          <w:rFonts w:ascii="Times New Roman" w:hAnsi="Times New Roman" w:cs="Times New Roman"/>
          <w:b/>
          <w:sz w:val="24"/>
          <w:szCs w:val="24"/>
        </w:rPr>
        <w:t xml:space="preserve">ДК: 021-2015 (СPV): </w:t>
      </w:r>
      <w:r>
        <w:rPr>
          <w:rFonts w:ascii="Times New Roman" w:hAnsi="Times New Roman" w:cs="Times New Roman"/>
          <w:b/>
          <w:sz w:val="24"/>
          <w:szCs w:val="24"/>
          <w:lang w:eastAsia="ar-SA"/>
        </w:rPr>
        <w:t xml:space="preserve"> 90510000-5</w:t>
      </w:r>
      <w:r>
        <w:rPr>
          <w:rFonts w:ascii="Times New Roman" w:hAnsi="Times New Roman" w:cs="Times New Roman"/>
          <w:b/>
          <w:sz w:val="24"/>
          <w:szCs w:val="24"/>
          <w:lang w:eastAsia="ar-SA"/>
        </w:rPr>
        <w:tab/>
        <w:t xml:space="preserve">- Утилізація/ </w:t>
      </w:r>
      <w:r w:rsidRPr="00AA4CB9">
        <w:rPr>
          <w:rFonts w:ascii="Times New Roman" w:hAnsi="Times New Roman" w:cs="Times New Roman"/>
          <w:b/>
          <w:sz w:val="24"/>
          <w:szCs w:val="24"/>
          <w:lang w:eastAsia="ar-SA"/>
        </w:rPr>
        <w:t xml:space="preserve">видалення сміття та </w:t>
      </w:r>
      <w:r w:rsidRPr="00163B3E">
        <w:rPr>
          <w:rFonts w:ascii="Times New Roman" w:hAnsi="Times New Roman" w:cs="Times New Roman"/>
          <w:b/>
          <w:sz w:val="24"/>
          <w:szCs w:val="24"/>
          <w:lang w:eastAsia="ar-SA"/>
        </w:rPr>
        <w:t>поводження зі сміттям (Послуги з поводження з побутовими відходами м. Запоріжжя)</w:t>
      </w:r>
      <w:r>
        <w:rPr>
          <w:rFonts w:ascii="Times New Roman" w:hAnsi="Times New Roman" w:cs="Times New Roman"/>
          <w:b/>
          <w:sz w:val="24"/>
          <w:szCs w:val="24"/>
          <w:lang w:eastAsia="ar-SA"/>
        </w:rPr>
        <w:t>.</w:t>
      </w:r>
    </w:p>
    <w:p w14:paraId="68B4CB1D" w14:textId="77777777" w:rsidR="00D727B6" w:rsidRDefault="00D727B6" w:rsidP="00D727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організації</w:t>
      </w:r>
      <w:r>
        <w:rPr>
          <w:sz w:val="24"/>
          <w:szCs w:val="24"/>
        </w:rPr>
        <w:t xml:space="preserve"> </w:t>
      </w:r>
      <w:r>
        <w:rPr>
          <w:rFonts w:ascii="Times New Roman" w:eastAsia="Times New Roman" w:hAnsi="Times New Roman" w:cs="Times New Roman"/>
          <w:b/>
          <w:i/>
          <w:sz w:val="24"/>
          <w:szCs w:val="24"/>
        </w:rPr>
        <w:t xml:space="preserve">Закупівлі, </w:t>
      </w:r>
      <w:r>
        <w:rPr>
          <w:rFonts w:ascii="Times New Roman" w:eastAsia="Times New Roman" w:hAnsi="Times New Roman" w:cs="Times New Roman"/>
          <w:sz w:val="24"/>
          <w:szCs w:val="24"/>
        </w:rPr>
        <w:t xml:space="preserve">з урахуванням статті 11 </w:t>
      </w:r>
      <w:r>
        <w:rPr>
          <w:rFonts w:ascii="Times New Roman" w:eastAsia="Times New Roman" w:hAnsi="Times New Roman" w:cs="Times New Roman"/>
          <w:b/>
          <w:i/>
          <w:sz w:val="24"/>
          <w:szCs w:val="24"/>
        </w:rPr>
        <w:t xml:space="preserve">Закону,  </w:t>
      </w:r>
      <w:r>
        <w:rPr>
          <w:rFonts w:ascii="Times New Roman" w:eastAsia="Times New Roman" w:hAnsi="Times New Roman" w:cs="Times New Roman"/>
          <w:sz w:val="24"/>
          <w:szCs w:val="24"/>
        </w:rPr>
        <w:t xml:space="preserve">відповідно до частини </w:t>
      </w:r>
      <w:r w:rsidRPr="00020C5C">
        <w:rPr>
          <w:rFonts w:ascii="Times New Roman" w:eastAsia="Times New Roman" w:hAnsi="Times New Roman" w:cs="Times New Roman"/>
          <w:sz w:val="24"/>
          <w:szCs w:val="24"/>
        </w:rPr>
        <w:t xml:space="preserve">2 статті 13 </w:t>
      </w:r>
      <w:r w:rsidRPr="00020C5C">
        <w:rPr>
          <w:rFonts w:ascii="Times New Roman" w:eastAsia="Times New Roman" w:hAnsi="Times New Roman" w:cs="Times New Roman"/>
          <w:b/>
          <w:i/>
          <w:sz w:val="24"/>
          <w:szCs w:val="24"/>
        </w:rPr>
        <w:t>Закону</w:t>
      </w:r>
      <w:r w:rsidRPr="00020C5C">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w:t>
      </w:r>
      <w:r>
        <w:rPr>
          <w:rFonts w:ascii="Times New Roman" w:eastAsia="Times New Roman" w:hAnsi="Times New Roman" w:cs="Times New Roman"/>
          <w:sz w:val="24"/>
          <w:szCs w:val="24"/>
        </w:rPr>
        <w:t xml:space="preserve">пункті 3 </w:t>
      </w:r>
      <w:r w:rsidRPr="00020C5C">
        <w:rPr>
          <w:rFonts w:ascii="Times New Roman" w:eastAsia="Times New Roman" w:hAnsi="Times New Roman" w:cs="Times New Roman"/>
          <w:sz w:val="24"/>
          <w:szCs w:val="24"/>
        </w:rPr>
        <w:t xml:space="preserve">частині 2 статті 40 </w:t>
      </w:r>
      <w:r w:rsidRPr="00020C5C">
        <w:rPr>
          <w:rFonts w:ascii="Times New Roman" w:eastAsia="Times New Roman" w:hAnsi="Times New Roman" w:cs="Times New Roman"/>
          <w:b/>
          <w:i/>
          <w:sz w:val="24"/>
          <w:szCs w:val="24"/>
        </w:rPr>
        <w:t>Закону, а саме виникнення нагальної потреби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020C5C">
        <w:rPr>
          <w:rFonts w:ascii="Times New Roman" w:eastAsia="Times New Roman" w:hAnsi="Times New Roman" w:cs="Times New Roman"/>
          <w:sz w:val="24"/>
          <w:szCs w:val="24"/>
        </w:rPr>
        <w:t>.</w:t>
      </w:r>
    </w:p>
    <w:p w14:paraId="7AE1018E" w14:textId="77777777" w:rsidR="00D727B6" w:rsidRPr="00020C5C" w:rsidRDefault="00D727B6" w:rsidP="00D727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зв’язку з введенням воєнного стану на території України </w:t>
      </w:r>
      <w:r>
        <w:rPr>
          <w:rFonts w:ascii="Times New Roman" w:eastAsia="Times New Roman" w:hAnsi="Times New Roman" w:cs="Times New Roman"/>
          <w:b/>
          <w:i/>
          <w:sz w:val="24"/>
          <w:szCs w:val="24"/>
        </w:rPr>
        <w:t>(УКАЗ ПРЕЗИДЕНТА УКРАЇНИ №64/2022 від 24.02.2022 «Про введення воєнного стану в Україні»)</w:t>
      </w:r>
      <w:r>
        <w:rPr>
          <w:rFonts w:ascii="Times New Roman" w:eastAsia="Times New Roman" w:hAnsi="Times New Roman" w:cs="Times New Roman"/>
          <w:sz w:val="24"/>
          <w:szCs w:val="24"/>
        </w:rPr>
        <w:t xml:space="preserve"> та збільшенням чисельності переселенців, що призвело до збільшення обсягів побутових відходів, у Запорізький митниці виникла нагальна потреба у закупівлі послуг, згідно з Законом України «Про відходи»  для запобігання забруднення навколишнього природного середовища та негативного впливу відходів на здоров’я людей.</w:t>
      </w:r>
    </w:p>
    <w:p w14:paraId="70F9D122"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 xml:space="preserve">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w:t>
      </w:r>
      <w:r w:rsidRPr="00D52CA1">
        <w:rPr>
          <w:rFonts w:ascii="Times New Roman" w:hAnsi="Times New Roman"/>
          <w:color w:val="010101"/>
          <w:sz w:val="24"/>
          <w:szCs w:val="24"/>
        </w:rPr>
        <w:lastRenderedPageBreak/>
        <w:t>також протоколу місцевої комісії з питань техногенно-екологічної безпеки та надзвичайних ситуацій м. Запоріжжя № 09 від 24.02.2022 року.</w:t>
      </w:r>
    </w:p>
    <w:p w14:paraId="3AD8EFE6"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D52CA1">
        <w:rPr>
          <w:rFonts w:ascii="Times New Roman" w:hAnsi="Times New Roman"/>
          <w:color w:val="010101"/>
          <w:sz w:val="24"/>
          <w:szCs w:val="24"/>
        </w:rPr>
        <w:t>обставини</w:t>
      </w:r>
      <w:proofErr w:type="spellEnd"/>
      <w:r w:rsidRPr="00D52CA1">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2F782FC9"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D52CA1">
        <w:rPr>
          <w:rFonts w:ascii="Times New Roman" w:hAnsi="Times New Roman"/>
          <w:color w:val="010101"/>
          <w:sz w:val="24"/>
          <w:szCs w:val="24"/>
        </w:rPr>
        <w:t>обставин</w:t>
      </w:r>
      <w:proofErr w:type="spellEnd"/>
      <w:r w:rsidRPr="00D52CA1">
        <w:rPr>
          <w:rFonts w:ascii="Times New Roman" w:hAnsi="Times New Roman"/>
          <w:color w:val="010101"/>
          <w:sz w:val="24"/>
          <w:szCs w:val="24"/>
        </w:rPr>
        <w:t xml:space="preserve"> непереборної сили).</w:t>
      </w:r>
    </w:p>
    <w:p w14:paraId="30CDF4B5" w14:textId="00945138" w:rsidR="00D52CA1" w:rsidRP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Отже, враховуючи вище наведене,</w:t>
      </w:r>
      <w:r w:rsidRPr="00D52CA1">
        <w:rPr>
          <w:rFonts w:ascii="Times New Roman" w:eastAsia="Times New Roman" w:hAnsi="Times New Roman" w:cs="Times New Roman"/>
          <w:b/>
          <w:i/>
          <w:sz w:val="24"/>
          <w:szCs w:val="24"/>
        </w:rPr>
        <w:t xml:space="preserve"> Закупівля</w:t>
      </w:r>
      <w:r w:rsidRPr="00D52CA1">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42111038"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b/>
          <w:bCs/>
          <w:color w:val="010101"/>
          <w:sz w:val="24"/>
          <w:szCs w:val="24"/>
        </w:rPr>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23A804AB"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Указ Президента України від 24.02.2022 № 64/2022 «Про введення воєнного стану в Україні»;</w:t>
      </w:r>
    </w:p>
    <w:p w14:paraId="7FC7E32B"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Указ Президента України від 24.02.2022 №63/2022 «Про введення надзвичайного стану в окремих регіонах України»;</w:t>
      </w:r>
    </w:p>
    <w:p w14:paraId="3262DAAA"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Протокол місцевої комісії з питань техногенно-екологічної безпеки та надзвичайних ситуацій м. Запоріжжя № 09 від 24.02.2022 року;</w:t>
      </w:r>
    </w:p>
    <w:p w14:paraId="156B70EB" w14:textId="77777777" w:rsidR="00D52CA1" w:rsidRPr="00D52CA1" w:rsidRDefault="00D52CA1" w:rsidP="00D52CA1">
      <w:pPr>
        <w:numPr>
          <w:ilvl w:val="0"/>
          <w:numId w:val="5"/>
        </w:numPr>
        <w:suppressAutoHyphens/>
        <w:spacing w:after="0" w:line="240" w:lineRule="auto"/>
        <w:jc w:val="both"/>
        <w:rPr>
          <w:rFonts w:ascii="Times New Roman" w:hAnsi="Times New Roman"/>
          <w:sz w:val="24"/>
          <w:szCs w:val="24"/>
        </w:rPr>
      </w:pPr>
      <w:r w:rsidRPr="00D52CA1">
        <w:rPr>
          <w:rFonts w:ascii="Times New Roman" w:hAnsi="Times New Roman"/>
          <w:sz w:val="24"/>
          <w:szCs w:val="24"/>
        </w:rPr>
        <w:t xml:space="preserve">Закону України «Про публічні закупівлі» № </w:t>
      </w:r>
      <w:r w:rsidRPr="00D52CA1">
        <w:rPr>
          <w:rStyle w:val="ng-binding"/>
          <w:rFonts w:ascii="Times New Roman" w:hAnsi="Times New Roman"/>
          <w:color w:val="293A55"/>
          <w:sz w:val="24"/>
          <w:szCs w:val="24"/>
        </w:rPr>
        <w:t xml:space="preserve">922-VIII </w:t>
      </w:r>
      <w:r w:rsidRPr="00D52CA1">
        <w:rPr>
          <w:rFonts w:ascii="Times New Roman" w:hAnsi="Times New Roman"/>
          <w:sz w:val="24"/>
          <w:szCs w:val="24"/>
        </w:rPr>
        <w:t>(зі змінами);</w:t>
      </w:r>
    </w:p>
    <w:p w14:paraId="056C57EA" w14:textId="2250F1D7" w:rsidR="00204E45" w:rsidRPr="002C71AA" w:rsidRDefault="00204E45" w:rsidP="00204E45">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проведення переговорів з учасником процедури закупівлі від</w:t>
      </w:r>
      <w:r>
        <w:rPr>
          <w:rFonts w:ascii="Times New Roman" w:hAnsi="Times New Roman" w:cs="Times New Roman"/>
          <w:color w:val="010101"/>
          <w:sz w:val="24"/>
          <w:szCs w:val="24"/>
        </w:rPr>
        <w:t xml:space="preserve"> </w:t>
      </w:r>
      <w:r>
        <w:rPr>
          <w:rFonts w:ascii="Times New Roman" w:hAnsi="Times New Roman" w:cs="Times New Roman"/>
          <w:color w:val="010101"/>
          <w:sz w:val="24"/>
          <w:szCs w:val="24"/>
          <w:lang w:val="ru-RU"/>
        </w:rPr>
        <w:t>16</w:t>
      </w:r>
      <w:r>
        <w:rPr>
          <w:rFonts w:ascii="Times New Roman" w:hAnsi="Times New Roman" w:cs="Times New Roman"/>
          <w:color w:val="010101"/>
          <w:sz w:val="24"/>
          <w:szCs w:val="24"/>
        </w:rPr>
        <w:t>.03.2022 р.</w:t>
      </w:r>
      <w:r w:rsidRPr="002C71AA">
        <w:rPr>
          <w:rFonts w:ascii="Times New Roman" w:hAnsi="Times New Roman" w:cs="Times New Roman"/>
          <w:color w:val="010101"/>
          <w:sz w:val="24"/>
          <w:szCs w:val="24"/>
        </w:rPr>
        <w:t>;</w:t>
      </w:r>
    </w:p>
    <w:p w14:paraId="28755838" w14:textId="77777777" w:rsidR="00204E45" w:rsidRPr="00DA4966" w:rsidRDefault="00204E45" w:rsidP="00204E45">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уповноваженої особи щодо прийняття рішення про намір укласти договір.</w:t>
      </w:r>
    </w:p>
    <w:p w14:paraId="17243D4D" w14:textId="77777777" w:rsidR="0042724E" w:rsidRPr="0042724E" w:rsidRDefault="0042724E" w:rsidP="00D727B6">
      <w:pPr>
        <w:widowControl w:val="0"/>
        <w:spacing w:after="0" w:line="240" w:lineRule="auto"/>
        <w:jc w:val="both"/>
        <w:rPr>
          <w:rFonts w:ascii="Times New Roman" w:hAnsi="Times New Roman" w:cs="Times New Roman"/>
          <w:sz w:val="24"/>
          <w:szCs w:val="24"/>
        </w:rPr>
      </w:pPr>
    </w:p>
    <w:p w14:paraId="49CCED90" w14:textId="77777777" w:rsidR="00C65B1B" w:rsidRDefault="00C65B1B" w:rsidP="0042724E">
      <w:pPr>
        <w:tabs>
          <w:tab w:val="left" w:pos="851"/>
        </w:tabs>
        <w:spacing w:after="0" w:line="240" w:lineRule="auto"/>
        <w:jc w:val="both"/>
        <w:rPr>
          <w:rFonts w:ascii="Times New Roman" w:hAnsi="Times New Roman" w:cs="Times New Roman"/>
          <w:sz w:val="24"/>
          <w:szCs w:val="24"/>
          <w:u w:val="single"/>
        </w:rPr>
      </w:pPr>
    </w:p>
    <w:p w14:paraId="77E5554A" w14:textId="77777777" w:rsidR="0042724E" w:rsidRPr="0042724E" w:rsidRDefault="0042724E" w:rsidP="0042724E">
      <w:pPr>
        <w:tabs>
          <w:tab w:val="left" w:pos="851"/>
        </w:tabs>
        <w:spacing w:after="0" w:line="240" w:lineRule="auto"/>
        <w:jc w:val="both"/>
        <w:rPr>
          <w:rFonts w:ascii="Times New Roman" w:hAnsi="Times New Roman" w:cs="Times New Roman"/>
          <w:sz w:val="24"/>
          <w:szCs w:val="24"/>
          <w:u w:val="single"/>
        </w:rPr>
      </w:pPr>
    </w:p>
    <w:p w14:paraId="4EE7077C" w14:textId="4699F333" w:rsidR="00D727B6" w:rsidRPr="00E50D49" w:rsidRDefault="00D727B6" w:rsidP="00D727B6">
      <w:pPr>
        <w:spacing w:after="0"/>
        <w:jc w:val="both"/>
        <w:rPr>
          <w:rFonts w:ascii="Times New Roman" w:eastAsia="Times New Roman" w:hAnsi="Times New Roman" w:cs="Times New Roman"/>
          <w:sz w:val="24"/>
          <w:szCs w:val="24"/>
        </w:rPr>
      </w:pPr>
      <w:r w:rsidRPr="00E50D49">
        <w:rPr>
          <w:rFonts w:ascii="Times New Roman" w:eastAsia="Times New Roman" w:hAnsi="Times New Roman" w:cs="Times New Roman"/>
          <w:sz w:val="24"/>
          <w:szCs w:val="24"/>
        </w:rPr>
        <w:t xml:space="preserve">Уповноважена особа                             </w:t>
      </w:r>
      <w:r>
        <w:rPr>
          <w:rFonts w:ascii="Times New Roman" w:eastAsia="Times New Roman" w:hAnsi="Times New Roman" w:cs="Times New Roman"/>
          <w:sz w:val="24"/>
          <w:szCs w:val="24"/>
        </w:rPr>
        <w:t xml:space="preserve">                               </w:t>
      </w:r>
      <w:r w:rsidRPr="00E50D49">
        <w:rPr>
          <w:rFonts w:ascii="Times New Roman" w:eastAsia="Times New Roman" w:hAnsi="Times New Roman" w:cs="Times New Roman"/>
          <w:sz w:val="24"/>
          <w:szCs w:val="24"/>
        </w:rPr>
        <w:t xml:space="preserve"> Анатолій ГОЛОВАНЬ-БЯЛЕЦЬКИЙ</w:t>
      </w:r>
    </w:p>
    <w:p w14:paraId="46A09612" w14:textId="77777777" w:rsidR="00C65B1B" w:rsidRPr="0042724E" w:rsidRDefault="00C65B1B" w:rsidP="0042724E">
      <w:pPr>
        <w:tabs>
          <w:tab w:val="left" w:pos="851"/>
        </w:tabs>
        <w:spacing w:after="0" w:line="240" w:lineRule="auto"/>
        <w:jc w:val="both"/>
        <w:rPr>
          <w:rFonts w:ascii="Times New Roman" w:hAnsi="Times New Roman" w:cs="Times New Roman"/>
          <w:sz w:val="24"/>
          <w:szCs w:val="24"/>
        </w:rPr>
      </w:pPr>
    </w:p>
    <w:p w14:paraId="306FA0D4" w14:textId="77777777" w:rsidR="001C3906" w:rsidRPr="0042724E" w:rsidRDefault="001C3906" w:rsidP="0042724E">
      <w:pPr>
        <w:suppressAutoHyphens/>
        <w:spacing w:after="0" w:line="240" w:lineRule="auto"/>
        <w:ind w:right="140" w:firstLine="426"/>
        <w:contextualSpacing/>
        <w:jc w:val="both"/>
        <w:rPr>
          <w:rFonts w:ascii="Times New Roman" w:eastAsia="TimesNewRomanPSMT" w:hAnsi="Times New Roman" w:cs="Times New Roman"/>
          <w:color w:val="000000"/>
          <w:sz w:val="24"/>
          <w:szCs w:val="24"/>
          <w:lang w:eastAsia="zh-CN"/>
        </w:rPr>
      </w:pPr>
    </w:p>
    <w:p w14:paraId="7A6FC7B6" w14:textId="77777777" w:rsidR="000437D2" w:rsidRPr="0042724E" w:rsidRDefault="000437D2" w:rsidP="0042724E">
      <w:pPr>
        <w:pStyle w:val="a5"/>
        <w:tabs>
          <w:tab w:val="left" w:pos="709"/>
        </w:tabs>
        <w:ind w:left="0" w:firstLine="567"/>
        <w:jc w:val="both"/>
      </w:pPr>
    </w:p>
    <w:sectPr w:rsidR="000437D2" w:rsidRPr="004272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C3906"/>
    <w:rsid w:val="001D7739"/>
    <w:rsid w:val="00204E45"/>
    <w:rsid w:val="002B72AC"/>
    <w:rsid w:val="0042724E"/>
    <w:rsid w:val="0053501A"/>
    <w:rsid w:val="005C3E08"/>
    <w:rsid w:val="006474FE"/>
    <w:rsid w:val="00786B0C"/>
    <w:rsid w:val="00A125E6"/>
    <w:rsid w:val="00A37F45"/>
    <w:rsid w:val="00A52318"/>
    <w:rsid w:val="00C65B1B"/>
    <w:rsid w:val="00C770DE"/>
    <w:rsid w:val="00CF7110"/>
    <w:rsid w:val="00D52CA1"/>
    <w:rsid w:val="00D626B8"/>
    <w:rsid w:val="00D727B6"/>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3849</Words>
  <Characters>2195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6</cp:revision>
  <cp:lastPrinted>2023-03-14T09:07:00Z</cp:lastPrinted>
  <dcterms:created xsi:type="dcterms:W3CDTF">2023-03-14T08:12:00Z</dcterms:created>
  <dcterms:modified xsi:type="dcterms:W3CDTF">2023-03-14T09:07:00Z</dcterms:modified>
</cp:coreProperties>
</file>