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6F5F6" w14:textId="483BB683" w:rsidR="00786B0C" w:rsidRPr="00B426B2" w:rsidRDefault="00786B0C" w:rsidP="0004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0" w:name="_GoBack"/>
      <w:bookmarkEnd w:id="0"/>
      <w:r w:rsidRPr="00B426B2">
        <w:rPr>
          <w:rFonts w:ascii="Times New Roman" w:eastAsia="Roboto Condensed Light" w:hAnsi="Times New Roman" w:cs="Times New Roman"/>
          <w:b/>
          <w:color w:val="000000"/>
          <w:sz w:val="24"/>
          <w:szCs w:val="24"/>
          <w:lang w:val="ru-RU"/>
        </w:rPr>
        <w:t>ДЕРЖАВНА МИТНА СЛУЖБА УКРАЇНИ</w:t>
      </w:r>
      <w:r w:rsidRPr="00B426B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37D32B35" w14:textId="49160F19" w:rsidR="002B72AC" w:rsidRPr="00B426B2" w:rsidRDefault="00985C77" w:rsidP="0004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ЧЕРНІВЕЦЬКА</w:t>
      </w:r>
      <w:r w:rsidR="00786B0C" w:rsidRPr="00B426B2">
        <w:rPr>
          <w:rFonts w:ascii="Times New Roman" w:hAnsi="Times New Roman" w:cs="Times New Roman"/>
          <w:b/>
          <w:sz w:val="24"/>
          <w:szCs w:val="24"/>
        </w:rPr>
        <w:t xml:space="preserve"> МИТНИЦЯ</w:t>
      </w:r>
    </w:p>
    <w:p w14:paraId="35744304" w14:textId="77777777" w:rsidR="00786B0C" w:rsidRPr="00B426B2" w:rsidRDefault="00786B0C" w:rsidP="000437D2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</w:p>
    <w:p w14:paraId="3B2D7303" w14:textId="77777777" w:rsidR="002B72AC" w:rsidRPr="00B426B2" w:rsidRDefault="002B72AC" w:rsidP="00043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6B2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3673CAB5" w14:textId="43E6ED03" w:rsidR="002B72AC" w:rsidRPr="00B67A30" w:rsidRDefault="002B72AC" w:rsidP="00D04ACC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Cs/>
          <w:sz w:val="28"/>
          <w:szCs w:val="28"/>
        </w:rPr>
      </w:pPr>
      <w:r w:rsidRPr="00B67A30">
        <w:rPr>
          <w:bCs/>
          <w:sz w:val="28"/>
          <w:szCs w:val="28"/>
        </w:rPr>
        <w:t xml:space="preserve">технічних та якісних характеристик </w:t>
      </w:r>
      <w:r w:rsidRPr="00B67A30">
        <w:rPr>
          <w:b/>
          <w:bCs/>
          <w:sz w:val="28"/>
          <w:szCs w:val="28"/>
        </w:rPr>
        <w:t xml:space="preserve">закупівлі </w:t>
      </w:r>
      <w:r w:rsidR="00FA01DF" w:rsidRPr="00B67A30">
        <w:rPr>
          <w:b/>
          <w:sz w:val="28"/>
          <w:szCs w:val="28"/>
        </w:rPr>
        <w:t>«</w:t>
      </w:r>
      <w:r w:rsidR="007545C7" w:rsidRPr="00B67A30">
        <w:rPr>
          <w:b/>
          <w:sz w:val="28"/>
          <w:szCs w:val="28"/>
        </w:rPr>
        <w:t>Марки</w:t>
      </w:r>
      <w:r w:rsidR="00FA01DF" w:rsidRPr="00B67A30">
        <w:rPr>
          <w:b/>
          <w:sz w:val="28"/>
          <w:szCs w:val="28"/>
        </w:rPr>
        <w:t>»</w:t>
      </w:r>
      <w:r w:rsidR="00FA01DF" w:rsidRPr="00B67A30">
        <w:rPr>
          <w:sz w:val="28"/>
          <w:szCs w:val="28"/>
        </w:rPr>
        <w:t xml:space="preserve"> (код ДК 021:2015 – </w:t>
      </w:r>
      <w:r w:rsidR="007545C7" w:rsidRPr="00B67A30">
        <w:rPr>
          <w:sz w:val="28"/>
          <w:szCs w:val="28"/>
        </w:rPr>
        <w:t>22410000-7</w:t>
      </w:r>
      <w:r w:rsidR="00FA01DF" w:rsidRPr="00B67A30">
        <w:rPr>
          <w:sz w:val="28"/>
          <w:szCs w:val="28"/>
        </w:rPr>
        <w:t xml:space="preserve">) </w:t>
      </w:r>
      <w:r w:rsidR="00FA01DF" w:rsidRPr="00B67A30">
        <w:rPr>
          <w:color w:val="000000"/>
          <w:sz w:val="28"/>
          <w:szCs w:val="28"/>
        </w:rPr>
        <w:t xml:space="preserve"> </w:t>
      </w:r>
      <w:r w:rsidRPr="00B67A30">
        <w:rPr>
          <w:rStyle w:val="a4"/>
          <w:bCs/>
          <w:sz w:val="28"/>
          <w:szCs w:val="28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0651DE4" w14:textId="77777777" w:rsidR="00786B0C" w:rsidRPr="00B67A30" w:rsidRDefault="00786B0C" w:rsidP="000437D2">
      <w:pPr>
        <w:spacing w:after="0" w:line="240" w:lineRule="auto"/>
        <w:jc w:val="center"/>
        <w:rPr>
          <w:rStyle w:val="a4"/>
          <w:rFonts w:ascii="Times New Roman" w:hAnsi="Times New Roman" w:cs="Times New Roman"/>
          <w:bCs/>
          <w:sz w:val="28"/>
          <w:szCs w:val="28"/>
        </w:rPr>
      </w:pPr>
    </w:p>
    <w:p w14:paraId="153AC5DE" w14:textId="0062D048" w:rsidR="00786B0C" w:rsidRPr="00B67A30" w:rsidRDefault="00786B0C" w:rsidP="000437D2">
      <w:pPr>
        <w:tabs>
          <w:tab w:val="left" w:pos="0"/>
          <w:tab w:val="left" w:pos="284"/>
          <w:tab w:val="left" w:pos="360"/>
          <w:tab w:val="left" w:pos="851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A30">
        <w:rPr>
          <w:rFonts w:ascii="Times New Roman" w:hAnsi="Times New Roman" w:cs="Times New Roman"/>
          <w:b/>
          <w:sz w:val="28"/>
          <w:szCs w:val="28"/>
          <w:u w:val="single"/>
        </w:rPr>
        <w:t>Найменування</w:t>
      </w:r>
      <w:r w:rsidRPr="00B67A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85C77" w:rsidRPr="00B67A30">
        <w:rPr>
          <w:rFonts w:ascii="Times New Roman" w:hAnsi="Times New Roman" w:cs="Times New Roman"/>
          <w:sz w:val="28"/>
          <w:szCs w:val="28"/>
        </w:rPr>
        <w:t>Чернівецька</w:t>
      </w:r>
      <w:r w:rsidRPr="00B67A30">
        <w:rPr>
          <w:rFonts w:ascii="Times New Roman" w:hAnsi="Times New Roman" w:cs="Times New Roman"/>
          <w:sz w:val="28"/>
          <w:szCs w:val="28"/>
        </w:rPr>
        <w:t xml:space="preserve"> митниця</w:t>
      </w:r>
    </w:p>
    <w:p w14:paraId="0AC58ADA" w14:textId="3FC17DF3" w:rsidR="00786B0C" w:rsidRPr="00B67A30" w:rsidRDefault="00786B0C" w:rsidP="000437D2">
      <w:pPr>
        <w:tabs>
          <w:tab w:val="left" w:pos="0"/>
          <w:tab w:val="left" w:pos="284"/>
          <w:tab w:val="left" w:pos="36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A30">
        <w:rPr>
          <w:rFonts w:ascii="Times New Roman" w:hAnsi="Times New Roman" w:cs="Times New Roman"/>
          <w:b/>
          <w:bCs/>
          <w:sz w:val="28"/>
          <w:szCs w:val="28"/>
          <w:u w:val="single"/>
        </w:rPr>
        <w:t>Код за ЄДРПОУ</w:t>
      </w:r>
      <w:r w:rsidRPr="00B67A3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67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F96" w:rsidRPr="00B67A30">
        <w:rPr>
          <w:rFonts w:ascii="Times New Roman" w:hAnsi="Times New Roman" w:cs="Times New Roman"/>
          <w:sz w:val="28"/>
          <w:szCs w:val="28"/>
        </w:rPr>
        <w:t>43971359</w:t>
      </w:r>
    </w:p>
    <w:p w14:paraId="576C7F52" w14:textId="115D4037" w:rsidR="00786B0C" w:rsidRPr="00B67A30" w:rsidRDefault="00786B0C" w:rsidP="000437D2">
      <w:pPr>
        <w:keepLines/>
        <w:widowControl w:val="0"/>
        <w:tabs>
          <w:tab w:val="left" w:pos="0"/>
          <w:tab w:val="left" w:pos="1843"/>
        </w:tabs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b/>
          <w:color w:val="00000A"/>
          <w:kern w:val="3"/>
          <w:sz w:val="28"/>
          <w:szCs w:val="28"/>
          <w:lang w:eastAsia="zh-CN" w:bidi="hi-IN"/>
        </w:rPr>
      </w:pPr>
      <w:r w:rsidRPr="00B67A30">
        <w:rPr>
          <w:rFonts w:ascii="Times New Roman" w:hAnsi="Times New Roman" w:cs="Times New Roman"/>
          <w:b/>
          <w:bCs/>
          <w:sz w:val="28"/>
          <w:szCs w:val="28"/>
          <w:u w:val="single"/>
        </w:rPr>
        <w:t>Місцезнаходження</w:t>
      </w:r>
      <w:r w:rsidRPr="00B67A3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E5C3C" w:rsidRPr="00B67A30">
        <w:rPr>
          <w:rFonts w:ascii="Times New Roman" w:hAnsi="Times New Roman" w:cs="Times New Roman"/>
          <w:bCs/>
          <w:sz w:val="28"/>
          <w:szCs w:val="28"/>
        </w:rPr>
        <w:t>5800</w:t>
      </w:r>
      <w:r w:rsidR="008D7F96" w:rsidRPr="00B67A30">
        <w:rPr>
          <w:rFonts w:ascii="Times New Roman" w:hAnsi="Times New Roman" w:cs="Times New Roman"/>
          <w:bCs/>
          <w:sz w:val="28"/>
          <w:szCs w:val="28"/>
        </w:rPr>
        <w:t>0</w:t>
      </w:r>
      <w:r w:rsidRPr="00B67A30">
        <w:rPr>
          <w:rFonts w:ascii="Times New Roman" w:eastAsia="Tahoma" w:hAnsi="Times New Roman" w:cs="Times New Roman"/>
          <w:color w:val="00000A"/>
          <w:kern w:val="3"/>
          <w:sz w:val="28"/>
          <w:szCs w:val="28"/>
          <w:lang w:eastAsia="zh-CN" w:bidi="hi-IN"/>
        </w:rPr>
        <w:t xml:space="preserve">, м. </w:t>
      </w:r>
      <w:r w:rsidR="008D7F96" w:rsidRPr="00B67A30">
        <w:rPr>
          <w:rFonts w:ascii="Times New Roman" w:eastAsia="Tahoma" w:hAnsi="Times New Roman" w:cs="Times New Roman"/>
          <w:color w:val="00000A"/>
          <w:kern w:val="3"/>
          <w:sz w:val="28"/>
          <w:szCs w:val="28"/>
          <w:lang w:eastAsia="zh-CN" w:bidi="hi-IN"/>
        </w:rPr>
        <w:t>Чернівці, вул.. Руська 248 М</w:t>
      </w:r>
    </w:p>
    <w:p w14:paraId="785D5A7B" w14:textId="109BB4D0" w:rsidR="00786B0C" w:rsidRPr="00B67A30" w:rsidRDefault="00786B0C" w:rsidP="00043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A3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Категорія:</w:t>
      </w:r>
      <w:r w:rsidRPr="00B67A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67A30">
        <w:rPr>
          <w:rFonts w:ascii="Times New Roman" w:hAnsi="Times New Roman" w:cs="Times New Roman"/>
          <w:color w:val="000000"/>
          <w:sz w:val="28"/>
          <w:szCs w:val="28"/>
        </w:rPr>
        <w:t>орган державної влади</w:t>
      </w:r>
    </w:p>
    <w:p w14:paraId="554B3D9A" w14:textId="77777777" w:rsidR="00FA4BBA" w:rsidRPr="00B67A30" w:rsidRDefault="00FA4BBA" w:rsidP="00043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871908" w14:textId="2DEB1B99" w:rsidR="00FA4BBA" w:rsidRPr="00B67A30" w:rsidRDefault="002B72AC" w:rsidP="00FA01DF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67A30">
        <w:rPr>
          <w:b/>
          <w:bCs/>
          <w:iCs/>
          <w:color w:val="000000"/>
          <w:sz w:val="28"/>
          <w:szCs w:val="28"/>
          <w:u w:val="single"/>
        </w:rPr>
        <w:t xml:space="preserve">Назва предмета закупівлі </w:t>
      </w:r>
      <w:r w:rsidRPr="00B67A30">
        <w:rPr>
          <w:b/>
          <w:color w:val="000000"/>
          <w:sz w:val="28"/>
          <w:szCs w:val="28"/>
          <w:u w:val="single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B67A30">
        <w:rPr>
          <w:sz w:val="28"/>
          <w:szCs w:val="28"/>
        </w:rPr>
        <w:t xml:space="preserve"> </w:t>
      </w:r>
      <w:r w:rsidR="00FA01DF" w:rsidRPr="00B67A30">
        <w:rPr>
          <w:sz w:val="28"/>
          <w:szCs w:val="28"/>
        </w:rPr>
        <w:t>«</w:t>
      </w:r>
      <w:r w:rsidR="007545C7" w:rsidRPr="00B67A30">
        <w:rPr>
          <w:sz w:val="28"/>
          <w:szCs w:val="28"/>
        </w:rPr>
        <w:t>Марки</w:t>
      </w:r>
      <w:r w:rsidR="00FA01DF" w:rsidRPr="00B67A30">
        <w:rPr>
          <w:sz w:val="28"/>
          <w:szCs w:val="28"/>
        </w:rPr>
        <w:t>» (код ДК 021:2015 –</w:t>
      </w:r>
      <w:r w:rsidR="007545C7" w:rsidRPr="00B67A30">
        <w:rPr>
          <w:sz w:val="28"/>
          <w:szCs w:val="28"/>
        </w:rPr>
        <w:t>22410000-7</w:t>
      </w:r>
      <w:r w:rsidR="00FA01DF" w:rsidRPr="00B67A30">
        <w:rPr>
          <w:sz w:val="28"/>
          <w:szCs w:val="28"/>
        </w:rPr>
        <w:t xml:space="preserve">) </w:t>
      </w:r>
      <w:r w:rsidR="00FA01DF" w:rsidRPr="00B67A30">
        <w:rPr>
          <w:color w:val="000000"/>
          <w:sz w:val="28"/>
          <w:szCs w:val="28"/>
        </w:rPr>
        <w:t xml:space="preserve"> </w:t>
      </w:r>
    </w:p>
    <w:p w14:paraId="1B4CCA97" w14:textId="77777777" w:rsidR="007864C0" w:rsidRPr="00B67A30" w:rsidRDefault="007864C0" w:rsidP="00043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6A835B" w14:textId="52A0DCA9" w:rsidR="00FA01DF" w:rsidRPr="00B67A30" w:rsidRDefault="002B72AC" w:rsidP="00FA0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67A30">
        <w:rPr>
          <w:rFonts w:ascii="Times New Roman" w:hAnsi="Times New Roman" w:cs="Times New Roman"/>
          <w:b/>
          <w:sz w:val="28"/>
          <w:szCs w:val="28"/>
        </w:rPr>
        <w:t>Вид та ідентифікатор процедури закупівлі</w:t>
      </w:r>
      <w:r w:rsidRPr="00B67A3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67A30">
        <w:rPr>
          <w:rFonts w:ascii="Times New Roman" w:hAnsi="Times New Roman" w:cs="Times New Roman"/>
          <w:sz w:val="28"/>
          <w:szCs w:val="28"/>
        </w:rPr>
        <w:t xml:space="preserve"> </w:t>
      </w:r>
      <w:r w:rsidR="00FA01DF" w:rsidRPr="00B67A30">
        <w:rPr>
          <w:rFonts w:ascii="Times New Roman" w:eastAsia="Times New Roman" w:hAnsi="Times New Roman" w:cs="Times New Roman"/>
          <w:b/>
          <w:i/>
          <w:sz w:val="28"/>
          <w:szCs w:val="28"/>
        </w:rPr>
        <w:t>Закупівля</w:t>
      </w:r>
      <w:r w:rsidR="00FA01DF" w:rsidRPr="00B67A30">
        <w:rPr>
          <w:rFonts w:ascii="Times New Roman" w:eastAsia="Times New Roman" w:hAnsi="Times New Roman" w:cs="Times New Roman"/>
          <w:sz w:val="28"/>
          <w:szCs w:val="28"/>
        </w:rPr>
        <w:t xml:space="preserve"> без застосування відкритих торгів та/або електронного каталогу для закупівлі товару відповідно до підпункту 5  (3) пункту 13 </w:t>
      </w:r>
      <w:r w:rsidR="00FA01DF" w:rsidRPr="00B67A30">
        <w:rPr>
          <w:rFonts w:ascii="Times New Roman" w:eastAsia="Times New Roman" w:hAnsi="Times New Roman" w:cs="Times New Roman"/>
          <w:b/>
          <w:i/>
          <w:sz w:val="28"/>
          <w:szCs w:val="28"/>
        </w:rPr>
        <w:t>Особливостей</w:t>
      </w:r>
      <w:r w:rsidR="007545C7" w:rsidRPr="00B67A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 w:rsidR="007545C7" w:rsidRPr="00B67A30">
        <w:rPr>
          <w:rFonts w:ascii="Times New Roman" w:hAnsi="Times New Roman" w:cs="Times New Roman"/>
          <w:sz w:val="28"/>
          <w:szCs w:val="28"/>
        </w:rPr>
        <w:t>пункту 15 Особливостей, наказу ДМСУ від 01.11.2022 №111-АГ «Про здійснення закупівель для задоволення потреб територіальних органів Держмитслужби</w:t>
      </w:r>
      <w:r w:rsidR="007545C7" w:rsidRPr="0062798A">
        <w:rPr>
          <w:rFonts w:ascii="Times New Roman" w:hAnsi="Times New Roman" w:cs="Times New Roman"/>
          <w:sz w:val="28"/>
          <w:szCs w:val="28"/>
        </w:rPr>
        <w:t>»</w:t>
      </w:r>
      <w:r w:rsidR="00FA01DF" w:rsidRPr="0062798A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113245" w:rsidRPr="0062798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hyperlink r:id="rId5" w:tgtFrame="_blank" w:history="1">
        <w:r w:rsidR="0062798A" w:rsidRPr="0062798A">
          <w:rPr>
            <w:rStyle w:val="ac"/>
            <w:rFonts w:ascii="Times New Roman" w:hAnsi="Times New Roman" w:cs="Times New Roman"/>
            <w:color w:val="474389"/>
            <w:sz w:val="28"/>
            <w:szCs w:val="28"/>
            <w:shd w:val="clear" w:color="auto" w:fill="FFFFFF"/>
          </w:rPr>
          <w:t>UA-P-2023-03-27-002587-a</w:t>
        </w:r>
      </w:hyperlink>
    </w:p>
    <w:p w14:paraId="5C29E717" w14:textId="07F05E9E" w:rsidR="002B72AC" w:rsidRPr="00B67A30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BCDB7D" w14:textId="201AE4DF" w:rsidR="007471B4" w:rsidRPr="00B67A30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A30">
        <w:rPr>
          <w:rFonts w:ascii="Times New Roman" w:hAnsi="Times New Roman" w:cs="Times New Roman"/>
          <w:b/>
          <w:sz w:val="28"/>
          <w:szCs w:val="28"/>
        </w:rPr>
        <w:t>Очікувана вартість та обґрунтування очікуваної вартості предмета закупівлі</w:t>
      </w:r>
      <w:r w:rsidRPr="00B67A3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67A30">
        <w:rPr>
          <w:rFonts w:ascii="Times New Roman" w:hAnsi="Times New Roman" w:cs="Times New Roman"/>
          <w:sz w:val="28"/>
          <w:szCs w:val="28"/>
        </w:rPr>
        <w:t xml:space="preserve"> </w:t>
      </w:r>
      <w:r w:rsidR="007545C7" w:rsidRPr="00B67A30">
        <w:rPr>
          <w:rFonts w:ascii="Times New Roman" w:hAnsi="Times New Roman" w:cs="Times New Roman"/>
          <w:sz w:val="28"/>
          <w:szCs w:val="28"/>
        </w:rPr>
        <w:t xml:space="preserve">55000 </w:t>
      </w:r>
      <w:r w:rsidR="007864C0" w:rsidRPr="00B67A30">
        <w:rPr>
          <w:rFonts w:ascii="Times New Roman" w:hAnsi="Times New Roman" w:cs="Times New Roman"/>
          <w:sz w:val="28"/>
          <w:szCs w:val="28"/>
        </w:rPr>
        <w:t>грн</w:t>
      </w:r>
      <w:r w:rsidR="008D7F96" w:rsidRPr="00B67A30">
        <w:rPr>
          <w:rFonts w:ascii="Times New Roman" w:hAnsi="Times New Roman" w:cs="Times New Roman"/>
          <w:sz w:val="28"/>
          <w:szCs w:val="28"/>
        </w:rPr>
        <w:t xml:space="preserve"> UAH</w:t>
      </w:r>
      <w:r w:rsidR="007471B4" w:rsidRPr="00B67A30">
        <w:rPr>
          <w:rFonts w:ascii="Times New Roman" w:hAnsi="Times New Roman" w:cs="Times New Roman"/>
          <w:sz w:val="28"/>
          <w:szCs w:val="28"/>
        </w:rPr>
        <w:t xml:space="preserve"> </w:t>
      </w:r>
      <w:r w:rsidR="007545C7" w:rsidRPr="00B67A30">
        <w:rPr>
          <w:rFonts w:ascii="Times New Roman" w:hAnsi="Times New Roman" w:cs="Times New Roman"/>
          <w:sz w:val="28"/>
          <w:szCs w:val="28"/>
        </w:rPr>
        <w:t>бе</w:t>
      </w:r>
      <w:r w:rsidR="007471B4" w:rsidRPr="00B67A30">
        <w:rPr>
          <w:rFonts w:ascii="Times New Roman" w:hAnsi="Times New Roman" w:cs="Times New Roman"/>
          <w:sz w:val="28"/>
          <w:szCs w:val="28"/>
        </w:rPr>
        <w:t>з ПДВ</w:t>
      </w:r>
      <w:r w:rsidR="007471B4" w:rsidRPr="00B67A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5C3656" w14:textId="65E3CD94" w:rsidR="007471B4" w:rsidRPr="00B67A30" w:rsidRDefault="007471B4" w:rsidP="000437D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A30">
        <w:rPr>
          <w:rFonts w:ascii="Times New Roman" w:hAnsi="Times New Roman" w:cs="Times New Roman"/>
          <w:sz w:val="28"/>
          <w:szCs w:val="28"/>
        </w:rPr>
        <w:t xml:space="preserve">Відповідно до кошторису </w:t>
      </w:r>
      <w:r w:rsidR="008D7F96" w:rsidRPr="00B67A30">
        <w:rPr>
          <w:rFonts w:ascii="Times New Roman" w:hAnsi="Times New Roman" w:cs="Times New Roman"/>
          <w:sz w:val="28"/>
          <w:szCs w:val="28"/>
        </w:rPr>
        <w:t xml:space="preserve">Чернівецької </w:t>
      </w:r>
      <w:r w:rsidRPr="00B67A30">
        <w:rPr>
          <w:rFonts w:ascii="Times New Roman" w:hAnsi="Times New Roman" w:cs="Times New Roman"/>
          <w:sz w:val="28"/>
          <w:szCs w:val="28"/>
        </w:rPr>
        <w:t xml:space="preserve"> митниці  на 2023 рік існує потреба у здійсненні</w:t>
      </w:r>
      <w:r w:rsidRPr="00B67A30">
        <w:rPr>
          <w:rFonts w:ascii="Times New Roman" w:hAnsi="Times New Roman" w:cs="Times New Roman"/>
          <w:b/>
          <w:i/>
          <w:sz w:val="28"/>
          <w:szCs w:val="28"/>
        </w:rPr>
        <w:t xml:space="preserve"> Закупівлі</w:t>
      </w:r>
      <w:r w:rsidRPr="00B67A30">
        <w:rPr>
          <w:rFonts w:ascii="Times New Roman" w:hAnsi="Times New Roman" w:cs="Times New Roman"/>
          <w:sz w:val="28"/>
          <w:szCs w:val="28"/>
        </w:rPr>
        <w:t xml:space="preserve"> </w:t>
      </w:r>
      <w:r w:rsidR="0062798A" w:rsidRPr="0062798A">
        <w:rPr>
          <w:rFonts w:ascii="Times New Roman" w:hAnsi="Times New Roman" w:cs="Times New Roman"/>
          <w:sz w:val="28"/>
          <w:szCs w:val="28"/>
        </w:rPr>
        <w:t>М</w:t>
      </w:r>
      <w:r w:rsidR="0062798A">
        <w:rPr>
          <w:rFonts w:ascii="Times New Roman" w:hAnsi="Times New Roman" w:cs="Times New Roman"/>
          <w:sz w:val="28"/>
          <w:szCs w:val="28"/>
          <w:lang w:val="ru-RU"/>
        </w:rPr>
        <w:t xml:space="preserve">арок </w:t>
      </w:r>
      <w:r w:rsidRPr="00B67A30">
        <w:rPr>
          <w:rFonts w:ascii="Times New Roman" w:hAnsi="Times New Roman" w:cs="Times New Roman"/>
          <w:sz w:val="28"/>
          <w:szCs w:val="28"/>
        </w:rPr>
        <w:t>на суму</w:t>
      </w:r>
      <w:r w:rsidRPr="00B67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5C7" w:rsidRPr="00B67A30">
        <w:rPr>
          <w:rFonts w:ascii="Times New Roman" w:hAnsi="Times New Roman" w:cs="Times New Roman"/>
          <w:b/>
          <w:sz w:val="28"/>
          <w:szCs w:val="28"/>
        </w:rPr>
        <w:t>55000</w:t>
      </w:r>
      <w:r w:rsidR="008D7F96" w:rsidRPr="00B67A30">
        <w:rPr>
          <w:rFonts w:ascii="Times New Roman" w:hAnsi="Times New Roman" w:cs="Times New Roman"/>
          <w:b/>
          <w:sz w:val="28"/>
          <w:szCs w:val="28"/>
        </w:rPr>
        <w:t xml:space="preserve"> грн.</w:t>
      </w:r>
      <w:r w:rsidR="007545C7" w:rsidRPr="00B67A30">
        <w:rPr>
          <w:rFonts w:ascii="Times New Roman" w:hAnsi="Times New Roman" w:cs="Times New Roman"/>
          <w:b/>
          <w:sz w:val="28"/>
          <w:szCs w:val="28"/>
        </w:rPr>
        <w:t xml:space="preserve"> без</w:t>
      </w:r>
      <w:r w:rsidR="0062798A">
        <w:rPr>
          <w:rFonts w:ascii="Times New Roman" w:hAnsi="Times New Roman" w:cs="Times New Roman"/>
          <w:b/>
          <w:sz w:val="28"/>
          <w:szCs w:val="28"/>
        </w:rPr>
        <w:t xml:space="preserve"> ПДВ</w:t>
      </w:r>
      <w:r w:rsidR="00FA01DF" w:rsidRPr="00B67A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7A3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4E9336F8" w14:textId="4FADCB62" w:rsidR="002B72AC" w:rsidRPr="00B67A30" w:rsidRDefault="007471B4" w:rsidP="000437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A30">
        <w:rPr>
          <w:rFonts w:ascii="Times New Roman" w:hAnsi="Times New Roman" w:cs="Times New Roman"/>
          <w:bCs/>
          <w:sz w:val="28"/>
          <w:szCs w:val="28"/>
        </w:rPr>
        <w:t xml:space="preserve">Розрахунок очікуваною вартості сформований на підставі </w:t>
      </w:r>
      <w:r w:rsidR="007545C7" w:rsidRPr="00B67A30">
        <w:rPr>
          <w:rFonts w:ascii="Times New Roman" w:hAnsi="Times New Roman" w:cs="Times New Roman"/>
          <w:bCs/>
          <w:sz w:val="28"/>
          <w:szCs w:val="28"/>
        </w:rPr>
        <w:t xml:space="preserve">номінальної вартості АТ «Укрпошта» та </w:t>
      </w:r>
      <w:r w:rsidRPr="00B67A30">
        <w:rPr>
          <w:rFonts w:ascii="Times New Roman" w:hAnsi="Times New Roman" w:cs="Times New Roman"/>
          <w:bCs/>
          <w:sz w:val="28"/>
          <w:szCs w:val="28"/>
        </w:rPr>
        <w:t xml:space="preserve">аналізу обсягів, які були отримані у минулих роках. </w:t>
      </w:r>
    </w:p>
    <w:p w14:paraId="26EF3E69" w14:textId="77777777" w:rsidR="00FA4BBA" w:rsidRPr="00B67A30" w:rsidRDefault="00FA4BBA" w:rsidP="000437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E00C27" w14:textId="6236C2DB" w:rsidR="008D7F96" w:rsidRPr="00B67A30" w:rsidRDefault="002B72AC" w:rsidP="007864C0">
      <w:pPr>
        <w:tabs>
          <w:tab w:val="left" w:pos="5327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67A30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</w:t>
      </w:r>
    </w:p>
    <w:p w14:paraId="0888D64B" w14:textId="516B270E" w:rsidR="00B67A30" w:rsidRPr="00B67A30" w:rsidRDefault="00B67A30" w:rsidP="00B67A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67A30">
        <w:rPr>
          <w:rFonts w:ascii="Times New Roman" w:eastAsia="Times New Roman" w:hAnsi="Times New Roman" w:cs="Times New Roman"/>
          <w:sz w:val="28"/>
          <w:szCs w:val="28"/>
        </w:rPr>
        <w:t xml:space="preserve">          Підпункт 5  (3) пункту 13 </w:t>
      </w:r>
      <w:r w:rsidRPr="00B67A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Особливостей, </w:t>
      </w:r>
      <w:r w:rsidRPr="00B67A30">
        <w:rPr>
          <w:rFonts w:ascii="Times New Roman" w:hAnsi="Times New Roman" w:cs="Times New Roman"/>
          <w:sz w:val="28"/>
          <w:szCs w:val="28"/>
        </w:rPr>
        <w:t>пункт 15 Особливостей, наказ ДМСУ від 01.11.2022 №111-АГ «Про здійснення закупівель для задоволення потреб територіальних органів Держмитслужби»</w:t>
      </w:r>
      <w:r w:rsidRPr="00B67A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</w:p>
    <w:p w14:paraId="5FF6B42C" w14:textId="6ABD2262" w:rsidR="007545C7" w:rsidRPr="00B67A30" w:rsidRDefault="007545C7" w:rsidP="007545C7">
      <w:pPr>
        <w:pStyle w:val="80"/>
        <w:shd w:val="clear" w:color="auto" w:fill="auto"/>
        <w:tabs>
          <w:tab w:val="left" w:pos="1303"/>
        </w:tabs>
        <w:spacing w:line="240" w:lineRule="auto"/>
        <w:jc w:val="both"/>
        <w:rPr>
          <w:sz w:val="28"/>
          <w:szCs w:val="28"/>
          <w:lang w:val="uk-UA"/>
        </w:rPr>
      </w:pPr>
      <w:r w:rsidRPr="00B67A30">
        <w:rPr>
          <w:sz w:val="28"/>
          <w:szCs w:val="28"/>
          <w:lang w:val="uk-UA"/>
        </w:rPr>
        <w:t xml:space="preserve">    </w:t>
      </w:r>
      <w:r w:rsidR="00B67A30" w:rsidRPr="00B67A30">
        <w:rPr>
          <w:sz w:val="28"/>
          <w:szCs w:val="28"/>
          <w:lang w:val="uk-UA"/>
        </w:rPr>
        <w:t xml:space="preserve">       Крім того, в</w:t>
      </w:r>
      <w:proofErr w:type="spellStart"/>
      <w:r w:rsidRPr="00B67A30">
        <w:rPr>
          <w:sz w:val="28"/>
          <w:szCs w:val="28"/>
        </w:rPr>
        <w:t>ідповідно</w:t>
      </w:r>
      <w:proofErr w:type="spellEnd"/>
      <w:r w:rsidRPr="00B67A30">
        <w:rPr>
          <w:sz w:val="28"/>
          <w:szCs w:val="28"/>
        </w:rPr>
        <w:t xml:space="preserve"> до Закону </w:t>
      </w:r>
      <w:proofErr w:type="spellStart"/>
      <w:r w:rsidRPr="00B67A30">
        <w:rPr>
          <w:sz w:val="28"/>
          <w:szCs w:val="28"/>
        </w:rPr>
        <w:t>України</w:t>
      </w:r>
      <w:proofErr w:type="spellEnd"/>
      <w:r w:rsidRPr="00B67A30">
        <w:rPr>
          <w:sz w:val="28"/>
          <w:szCs w:val="28"/>
        </w:rPr>
        <w:t xml:space="preserve"> «Про </w:t>
      </w:r>
      <w:proofErr w:type="spellStart"/>
      <w:r w:rsidRPr="00B67A30">
        <w:rPr>
          <w:sz w:val="28"/>
          <w:szCs w:val="28"/>
        </w:rPr>
        <w:t>поштовий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зв’язок</w:t>
      </w:r>
      <w:proofErr w:type="spellEnd"/>
      <w:r w:rsidRPr="00B67A30">
        <w:rPr>
          <w:sz w:val="28"/>
          <w:szCs w:val="28"/>
        </w:rPr>
        <w:t xml:space="preserve">» </w:t>
      </w:r>
      <w:proofErr w:type="spellStart"/>
      <w:r w:rsidRPr="00B67A30">
        <w:rPr>
          <w:sz w:val="28"/>
          <w:szCs w:val="28"/>
        </w:rPr>
        <w:t>поштова</w:t>
      </w:r>
      <w:proofErr w:type="spellEnd"/>
      <w:r w:rsidRPr="00B67A30">
        <w:rPr>
          <w:sz w:val="28"/>
          <w:szCs w:val="28"/>
        </w:rPr>
        <w:t xml:space="preserve"> марка - </w:t>
      </w:r>
      <w:proofErr w:type="spellStart"/>
      <w:r w:rsidRPr="00B67A30">
        <w:rPr>
          <w:sz w:val="28"/>
          <w:szCs w:val="28"/>
        </w:rPr>
        <w:t>державний</w:t>
      </w:r>
      <w:proofErr w:type="spellEnd"/>
      <w:r w:rsidRPr="00B67A30">
        <w:rPr>
          <w:sz w:val="28"/>
          <w:szCs w:val="28"/>
        </w:rPr>
        <w:t xml:space="preserve"> знак, </w:t>
      </w:r>
      <w:proofErr w:type="spellStart"/>
      <w:r w:rsidRPr="00B67A30">
        <w:rPr>
          <w:sz w:val="28"/>
          <w:szCs w:val="28"/>
        </w:rPr>
        <w:t>виготовлений</w:t>
      </w:r>
      <w:proofErr w:type="spellEnd"/>
      <w:r w:rsidRPr="00B67A30">
        <w:rPr>
          <w:sz w:val="28"/>
          <w:szCs w:val="28"/>
        </w:rPr>
        <w:t xml:space="preserve"> у</w:t>
      </w:r>
      <w:r w:rsidRPr="00B67A30">
        <w:rPr>
          <w:sz w:val="28"/>
          <w:szCs w:val="28"/>
          <w:lang w:val="uk-UA"/>
        </w:rPr>
        <w:t xml:space="preserve"> </w:t>
      </w:r>
      <w:proofErr w:type="spellStart"/>
      <w:r w:rsidRPr="00B67A30">
        <w:rPr>
          <w:sz w:val="28"/>
          <w:szCs w:val="28"/>
        </w:rPr>
        <w:t>встановленому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законодавством</w:t>
      </w:r>
      <w:proofErr w:type="spellEnd"/>
      <w:r w:rsidRPr="00B67A30">
        <w:rPr>
          <w:sz w:val="28"/>
          <w:szCs w:val="28"/>
        </w:rPr>
        <w:t xml:space="preserve"> порядку </w:t>
      </w:r>
      <w:proofErr w:type="spellStart"/>
      <w:r w:rsidRPr="00B67A30">
        <w:rPr>
          <w:sz w:val="28"/>
          <w:szCs w:val="28"/>
        </w:rPr>
        <w:t>із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зазначенням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його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номінальної</w:t>
      </w:r>
      <w:proofErr w:type="spellEnd"/>
      <w:r w:rsidRPr="00B67A30">
        <w:rPr>
          <w:sz w:val="28"/>
          <w:szCs w:val="28"/>
          <w:lang w:val="uk-UA"/>
        </w:rPr>
        <w:t xml:space="preserve"> </w:t>
      </w:r>
      <w:proofErr w:type="spellStart"/>
      <w:r w:rsidRPr="00B67A30">
        <w:rPr>
          <w:sz w:val="28"/>
          <w:szCs w:val="28"/>
        </w:rPr>
        <w:t>вартості</w:t>
      </w:r>
      <w:proofErr w:type="spellEnd"/>
      <w:r w:rsidRPr="00B67A30">
        <w:rPr>
          <w:sz w:val="28"/>
          <w:szCs w:val="28"/>
        </w:rPr>
        <w:t xml:space="preserve"> та </w:t>
      </w:r>
      <w:proofErr w:type="spellStart"/>
      <w:r w:rsidRPr="00B67A30">
        <w:rPr>
          <w:sz w:val="28"/>
          <w:szCs w:val="28"/>
        </w:rPr>
        <w:t>держави</w:t>
      </w:r>
      <w:proofErr w:type="spellEnd"/>
      <w:r w:rsidRPr="00B67A30">
        <w:rPr>
          <w:sz w:val="28"/>
          <w:szCs w:val="28"/>
        </w:rPr>
        <w:t xml:space="preserve">, </w:t>
      </w:r>
      <w:proofErr w:type="spellStart"/>
      <w:r w:rsidRPr="00B67A30">
        <w:rPr>
          <w:sz w:val="28"/>
          <w:szCs w:val="28"/>
        </w:rPr>
        <w:t>який</w:t>
      </w:r>
      <w:proofErr w:type="spellEnd"/>
      <w:r w:rsidRPr="00B67A30">
        <w:rPr>
          <w:sz w:val="28"/>
          <w:szCs w:val="28"/>
        </w:rPr>
        <w:t xml:space="preserve"> є </w:t>
      </w:r>
      <w:proofErr w:type="spellStart"/>
      <w:r w:rsidRPr="00B67A30">
        <w:rPr>
          <w:sz w:val="28"/>
          <w:szCs w:val="28"/>
        </w:rPr>
        <w:t>засобом</w:t>
      </w:r>
      <w:proofErr w:type="spellEnd"/>
      <w:r w:rsidRPr="00B67A30">
        <w:rPr>
          <w:sz w:val="28"/>
          <w:szCs w:val="28"/>
        </w:rPr>
        <w:t xml:space="preserve"> оплати </w:t>
      </w:r>
      <w:proofErr w:type="spellStart"/>
      <w:r w:rsidRPr="00B67A30">
        <w:rPr>
          <w:sz w:val="28"/>
          <w:szCs w:val="28"/>
        </w:rPr>
        <w:t>послуг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поштового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зв'язку</w:t>
      </w:r>
      <w:proofErr w:type="spellEnd"/>
      <w:r w:rsidRPr="00B67A30">
        <w:rPr>
          <w:sz w:val="28"/>
          <w:szCs w:val="28"/>
        </w:rPr>
        <w:t xml:space="preserve">, </w:t>
      </w:r>
      <w:proofErr w:type="spellStart"/>
      <w:r w:rsidRPr="00B67A30">
        <w:rPr>
          <w:sz w:val="28"/>
          <w:szCs w:val="28"/>
        </w:rPr>
        <w:t>що</w:t>
      </w:r>
      <w:proofErr w:type="spellEnd"/>
      <w:r w:rsidRPr="00B67A30">
        <w:rPr>
          <w:sz w:val="28"/>
          <w:szCs w:val="28"/>
        </w:rPr>
        <w:br/>
      </w:r>
      <w:proofErr w:type="spellStart"/>
      <w:r w:rsidRPr="00B67A30">
        <w:rPr>
          <w:sz w:val="28"/>
          <w:szCs w:val="28"/>
        </w:rPr>
        <w:t>надаються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національним</w:t>
      </w:r>
      <w:proofErr w:type="spellEnd"/>
      <w:r w:rsidRPr="00B67A30">
        <w:rPr>
          <w:sz w:val="28"/>
          <w:szCs w:val="28"/>
        </w:rPr>
        <w:t xml:space="preserve"> оператором та </w:t>
      </w:r>
      <w:proofErr w:type="spellStart"/>
      <w:r w:rsidRPr="00B67A30">
        <w:rPr>
          <w:sz w:val="28"/>
          <w:szCs w:val="28"/>
        </w:rPr>
        <w:t>згідно</w:t>
      </w:r>
      <w:proofErr w:type="spellEnd"/>
      <w:r w:rsidRPr="00B67A30">
        <w:rPr>
          <w:sz w:val="28"/>
          <w:szCs w:val="28"/>
        </w:rPr>
        <w:t xml:space="preserve"> з п і </w:t>
      </w:r>
      <w:proofErr w:type="spellStart"/>
      <w:r w:rsidRPr="00B67A30">
        <w:rPr>
          <w:sz w:val="28"/>
          <w:szCs w:val="28"/>
        </w:rPr>
        <w:t>ч.З</w:t>
      </w:r>
      <w:proofErr w:type="spellEnd"/>
      <w:r w:rsidRPr="00B67A30">
        <w:rPr>
          <w:sz w:val="28"/>
          <w:szCs w:val="28"/>
        </w:rPr>
        <w:t xml:space="preserve"> ст. 15 </w:t>
      </w:r>
      <w:proofErr w:type="spellStart"/>
      <w:r w:rsidRPr="00B67A30">
        <w:rPr>
          <w:sz w:val="28"/>
          <w:szCs w:val="28"/>
        </w:rPr>
        <w:t>цього</w:t>
      </w:r>
      <w:proofErr w:type="spellEnd"/>
      <w:r w:rsidRPr="00B67A30">
        <w:rPr>
          <w:sz w:val="28"/>
          <w:szCs w:val="28"/>
        </w:rPr>
        <w:t xml:space="preserve"> Закону</w:t>
      </w:r>
      <w:r w:rsidRPr="00B67A30">
        <w:rPr>
          <w:sz w:val="28"/>
          <w:szCs w:val="28"/>
        </w:rPr>
        <w:br/>
      </w:r>
      <w:proofErr w:type="spellStart"/>
      <w:r w:rsidRPr="00B67A30">
        <w:rPr>
          <w:sz w:val="28"/>
          <w:szCs w:val="28"/>
        </w:rPr>
        <w:t>національний</w:t>
      </w:r>
      <w:proofErr w:type="spellEnd"/>
      <w:r w:rsidRPr="00B67A30">
        <w:rPr>
          <w:sz w:val="28"/>
          <w:szCs w:val="28"/>
        </w:rPr>
        <w:t xml:space="preserve"> оператор </w:t>
      </w:r>
      <w:proofErr w:type="spellStart"/>
      <w:r w:rsidRPr="00B67A30">
        <w:rPr>
          <w:sz w:val="28"/>
          <w:szCs w:val="28"/>
        </w:rPr>
        <w:t>мас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виключне</w:t>
      </w:r>
      <w:proofErr w:type="spellEnd"/>
      <w:r w:rsidRPr="00B67A30">
        <w:rPr>
          <w:sz w:val="28"/>
          <w:szCs w:val="28"/>
        </w:rPr>
        <w:t xml:space="preserve"> право на </w:t>
      </w:r>
      <w:proofErr w:type="spellStart"/>
      <w:r w:rsidRPr="00B67A30">
        <w:rPr>
          <w:sz w:val="28"/>
          <w:szCs w:val="28"/>
        </w:rPr>
        <w:t>видання</w:t>
      </w:r>
      <w:proofErr w:type="spellEnd"/>
      <w:r w:rsidRPr="00B67A30">
        <w:rPr>
          <w:sz w:val="28"/>
          <w:szCs w:val="28"/>
        </w:rPr>
        <w:t xml:space="preserve">, </w:t>
      </w:r>
      <w:proofErr w:type="spellStart"/>
      <w:r w:rsidRPr="00B67A30">
        <w:rPr>
          <w:sz w:val="28"/>
          <w:szCs w:val="28"/>
        </w:rPr>
        <w:t>введення</w:t>
      </w:r>
      <w:proofErr w:type="spellEnd"/>
      <w:r w:rsidRPr="00B67A30">
        <w:rPr>
          <w:sz w:val="28"/>
          <w:szCs w:val="28"/>
        </w:rPr>
        <w:t xml:space="preserve"> в </w:t>
      </w:r>
      <w:proofErr w:type="spellStart"/>
      <w:r w:rsidRPr="00B67A30">
        <w:rPr>
          <w:sz w:val="28"/>
          <w:szCs w:val="28"/>
        </w:rPr>
        <w:t>обіг</w:t>
      </w:r>
      <w:proofErr w:type="spellEnd"/>
      <w:r w:rsidRPr="00B67A30">
        <w:rPr>
          <w:sz w:val="28"/>
          <w:szCs w:val="28"/>
        </w:rPr>
        <w:t xml:space="preserve"> та</w:t>
      </w:r>
      <w:r w:rsidRPr="00B67A30">
        <w:rPr>
          <w:sz w:val="28"/>
          <w:szCs w:val="28"/>
        </w:rPr>
        <w:br/>
      </w:r>
      <w:proofErr w:type="spellStart"/>
      <w:r w:rsidRPr="00B67A30">
        <w:rPr>
          <w:sz w:val="28"/>
          <w:szCs w:val="28"/>
        </w:rPr>
        <w:t>організацію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розповсюдження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поштових</w:t>
      </w:r>
      <w:proofErr w:type="spellEnd"/>
      <w:r w:rsidRPr="00B67A30">
        <w:rPr>
          <w:sz w:val="28"/>
          <w:szCs w:val="28"/>
        </w:rPr>
        <w:t xml:space="preserve"> марок, </w:t>
      </w:r>
      <w:proofErr w:type="spellStart"/>
      <w:r w:rsidRPr="00B67A30">
        <w:rPr>
          <w:sz w:val="28"/>
          <w:szCs w:val="28"/>
        </w:rPr>
        <w:t>маркованих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конвертів</w:t>
      </w:r>
      <w:proofErr w:type="spellEnd"/>
      <w:r w:rsidRPr="00B67A30">
        <w:rPr>
          <w:sz w:val="28"/>
          <w:szCs w:val="28"/>
        </w:rPr>
        <w:t xml:space="preserve"> і </w:t>
      </w:r>
      <w:proofErr w:type="spellStart"/>
      <w:r w:rsidRPr="00B67A30">
        <w:rPr>
          <w:sz w:val="28"/>
          <w:szCs w:val="28"/>
        </w:rPr>
        <w:t>карток</w:t>
      </w:r>
      <w:proofErr w:type="spellEnd"/>
      <w:r w:rsidRPr="00B67A30">
        <w:rPr>
          <w:sz w:val="28"/>
          <w:szCs w:val="28"/>
        </w:rPr>
        <w:t>, а</w:t>
      </w:r>
      <w:r w:rsidRPr="00B67A30">
        <w:rPr>
          <w:sz w:val="28"/>
          <w:szCs w:val="28"/>
        </w:rPr>
        <w:br/>
      </w:r>
      <w:proofErr w:type="spellStart"/>
      <w:r w:rsidRPr="00B67A30">
        <w:rPr>
          <w:sz w:val="28"/>
          <w:szCs w:val="28"/>
        </w:rPr>
        <w:t>також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виведення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їх</w:t>
      </w:r>
      <w:proofErr w:type="spellEnd"/>
      <w:r w:rsidRPr="00B67A30">
        <w:rPr>
          <w:sz w:val="28"/>
          <w:szCs w:val="28"/>
        </w:rPr>
        <w:t xml:space="preserve"> з </w:t>
      </w:r>
      <w:proofErr w:type="spellStart"/>
      <w:r w:rsidRPr="00B67A30">
        <w:rPr>
          <w:sz w:val="28"/>
          <w:szCs w:val="28"/>
        </w:rPr>
        <w:t>обігу</w:t>
      </w:r>
      <w:proofErr w:type="spellEnd"/>
      <w:r w:rsidRPr="00B67A30">
        <w:rPr>
          <w:sz w:val="28"/>
          <w:szCs w:val="28"/>
        </w:rPr>
        <w:t xml:space="preserve">. </w:t>
      </w:r>
      <w:proofErr w:type="spellStart"/>
      <w:r w:rsidRPr="00B67A30">
        <w:rPr>
          <w:sz w:val="28"/>
          <w:szCs w:val="28"/>
        </w:rPr>
        <w:t>Частиною</w:t>
      </w:r>
      <w:proofErr w:type="spellEnd"/>
      <w:r w:rsidRPr="00B67A30">
        <w:rPr>
          <w:sz w:val="28"/>
          <w:szCs w:val="28"/>
        </w:rPr>
        <w:t xml:space="preserve"> 7 ст. 15 Закону </w:t>
      </w:r>
      <w:proofErr w:type="spellStart"/>
      <w:r w:rsidRPr="00B67A30">
        <w:rPr>
          <w:sz w:val="28"/>
          <w:szCs w:val="28"/>
        </w:rPr>
        <w:t>України</w:t>
      </w:r>
      <w:proofErr w:type="spellEnd"/>
      <w:r w:rsidRPr="00B67A30">
        <w:rPr>
          <w:sz w:val="28"/>
          <w:szCs w:val="28"/>
        </w:rPr>
        <w:t xml:space="preserve"> «Про </w:t>
      </w:r>
      <w:proofErr w:type="spellStart"/>
      <w:r w:rsidRPr="00B67A30">
        <w:rPr>
          <w:sz w:val="28"/>
          <w:szCs w:val="28"/>
        </w:rPr>
        <w:t>поштовий</w:t>
      </w:r>
      <w:proofErr w:type="spellEnd"/>
      <w:r w:rsidRPr="00B67A30">
        <w:rPr>
          <w:sz w:val="28"/>
          <w:szCs w:val="28"/>
        </w:rPr>
        <w:br/>
      </w:r>
      <w:proofErr w:type="spellStart"/>
      <w:r w:rsidRPr="00B67A30">
        <w:rPr>
          <w:sz w:val="28"/>
          <w:szCs w:val="28"/>
        </w:rPr>
        <w:t>зв'язок</w:t>
      </w:r>
      <w:proofErr w:type="spellEnd"/>
      <w:r w:rsidRPr="00B67A30">
        <w:rPr>
          <w:sz w:val="28"/>
          <w:szCs w:val="28"/>
        </w:rPr>
        <w:t xml:space="preserve">» </w:t>
      </w:r>
      <w:proofErr w:type="spellStart"/>
      <w:r w:rsidRPr="00B67A30">
        <w:rPr>
          <w:sz w:val="28"/>
          <w:szCs w:val="28"/>
        </w:rPr>
        <w:t>встановлено</w:t>
      </w:r>
      <w:proofErr w:type="spellEnd"/>
      <w:r w:rsidRPr="00B67A30">
        <w:rPr>
          <w:sz w:val="28"/>
          <w:szCs w:val="28"/>
        </w:rPr>
        <w:t xml:space="preserve">, </w:t>
      </w:r>
      <w:proofErr w:type="spellStart"/>
      <w:r w:rsidRPr="00B67A30">
        <w:rPr>
          <w:sz w:val="28"/>
          <w:szCs w:val="28"/>
        </w:rPr>
        <w:t>що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юридична</w:t>
      </w:r>
      <w:proofErr w:type="spellEnd"/>
      <w:r w:rsidRPr="00B67A30">
        <w:rPr>
          <w:sz w:val="28"/>
          <w:szCs w:val="28"/>
        </w:rPr>
        <w:t xml:space="preserve"> особа, на яку </w:t>
      </w:r>
      <w:proofErr w:type="spellStart"/>
      <w:r w:rsidRPr="00B67A30">
        <w:rPr>
          <w:sz w:val="28"/>
          <w:szCs w:val="28"/>
        </w:rPr>
        <w:t>покладається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виконання</w:t>
      </w:r>
      <w:proofErr w:type="spellEnd"/>
      <w:r w:rsidRPr="00B67A30">
        <w:rPr>
          <w:sz w:val="28"/>
          <w:szCs w:val="28"/>
        </w:rPr>
        <w:br/>
      </w:r>
      <w:proofErr w:type="spellStart"/>
      <w:r w:rsidRPr="00B67A30">
        <w:rPr>
          <w:sz w:val="28"/>
          <w:szCs w:val="28"/>
        </w:rPr>
        <w:lastRenderedPageBreak/>
        <w:t>функцій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національного</w:t>
      </w:r>
      <w:proofErr w:type="spellEnd"/>
      <w:r w:rsidRPr="00B67A30">
        <w:rPr>
          <w:sz w:val="28"/>
          <w:szCs w:val="28"/>
        </w:rPr>
        <w:t xml:space="preserve"> оператора </w:t>
      </w:r>
      <w:proofErr w:type="spellStart"/>
      <w:r w:rsidRPr="00B67A30">
        <w:rPr>
          <w:sz w:val="28"/>
          <w:szCs w:val="28"/>
        </w:rPr>
        <w:t>поштового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зв’язку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визначається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Кабінетом</w:t>
      </w:r>
      <w:proofErr w:type="spellEnd"/>
      <w:r w:rsidRPr="00B67A30">
        <w:rPr>
          <w:sz w:val="28"/>
          <w:szCs w:val="28"/>
        </w:rPr>
        <w:br/>
      </w:r>
      <w:proofErr w:type="spellStart"/>
      <w:r w:rsidRPr="00B67A30">
        <w:rPr>
          <w:sz w:val="28"/>
          <w:szCs w:val="28"/>
        </w:rPr>
        <w:t>Міністрів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України</w:t>
      </w:r>
      <w:proofErr w:type="spellEnd"/>
      <w:r w:rsidRPr="00B67A30">
        <w:rPr>
          <w:sz w:val="28"/>
          <w:szCs w:val="28"/>
        </w:rPr>
        <w:t xml:space="preserve">. </w:t>
      </w:r>
      <w:proofErr w:type="spellStart"/>
      <w:r w:rsidRPr="00B67A30">
        <w:rPr>
          <w:sz w:val="28"/>
          <w:szCs w:val="28"/>
        </w:rPr>
        <w:t>Розпорядженням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Кабінету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Міністрів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України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від</w:t>
      </w:r>
      <w:proofErr w:type="spellEnd"/>
      <w:r w:rsidRPr="00B67A30">
        <w:rPr>
          <w:sz w:val="28"/>
          <w:szCs w:val="28"/>
        </w:rPr>
        <w:t xml:space="preserve"> 10.01.2002</w:t>
      </w:r>
      <w:r w:rsidRPr="00B67A30">
        <w:rPr>
          <w:sz w:val="28"/>
          <w:szCs w:val="28"/>
        </w:rPr>
        <w:br/>
        <w:t xml:space="preserve">Ха 10 р «Про </w:t>
      </w:r>
      <w:proofErr w:type="spellStart"/>
      <w:r w:rsidRPr="00B67A30">
        <w:rPr>
          <w:sz w:val="28"/>
          <w:szCs w:val="28"/>
        </w:rPr>
        <w:t>національного</w:t>
      </w:r>
      <w:proofErr w:type="spellEnd"/>
      <w:r w:rsidRPr="00B67A30">
        <w:rPr>
          <w:sz w:val="28"/>
          <w:szCs w:val="28"/>
        </w:rPr>
        <w:t xml:space="preserve"> оператора </w:t>
      </w:r>
      <w:proofErr w:type="spellStart"/>
      <w:r w:rsidRPr="00B67A30">
        <w:rPr>
          <w:sz w:val="28"/>
          <w:szCs w:val="28"/>
        </w:rPr>
        <w:t>поштового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зв’язку</w:t>
      </w:r>
      <w:proofErr w:type="spellEnd"/>
      <w:r w:rsidRPr="00B67A30">
        <w:rPr>
          <w:sz w:val="28"/>
          <w:szCs w:val="28"/>
        </w:rPr>
        <w:t>» (</w:t>
      </w:r>
      <w:proofErr w:type="spellStart"/>
      <w:r w:rsidRPr="00B67A30">
        <w:rPr>
          <w:sz w:val="28"/>
          <w:szCs w:val="28"/>
        </w:rPr>
        <w:t>із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змінами</w:t>
      </w:r>
      <w:proofErr w:type="spellEnd"/>
      <w:r w:rsidRPr="00B67A30">
        <w:rPr>
          <w:sz w:val="28"/>
          <w:szCs w:val="28"/>
        </w:rPr>
        <w:t>)</w:t>
      </w:r>
      <w:r w:rsidRPr="00B67A30">
        <w:rPr>
          <w:sz w:val="28"/>
          <w:szCs w:val="28"/>
        </w:rPr>
        <w:br/>
      </w:r>
      <w:proofErr w:type="spellStart"/>
      <w:r w:rsidRPr="00B67A30">
        <w:rPr>
          <w:sz w:val="28"/>
          <w:szCs w:val="28"/>
        </w:rPr>
        <w:t>виконання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функцій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національного</w:t>
      </w:r>
      <w:proofErr w:type="spellEnd"/>
      <w:r w:rsidRPr="00B67A30">
        <w:rPr>
          <w:sz w:val="28"/>
          <w:szCs w:val="28"/>
        </w:rPr>
        <w:t xml:space="preserve"> оператора </w:t>
      </w:r>
      <w:proofErr w:type="spellStart"/>
      <w:r w:rsidRPr="00B67A30">
        <w:rPr>
          <w:sz w:val="28"/>
          <w:szCs w:val="28"/>
        </w:rPr>
        <w:t>поштового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зв’язку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покладено</w:t>
      </w:r>
      <w:proofErr w:type="spellEnd"/>
      <w:r w:rsidRPr="00B67A30">
        <w:rPr>
          <w:sz w:val="28"/>
          <w:szCs w:val="28"/>
        </w:rPr>
        <w:t xml:space="preserve"> на</w:t>
      </w:r>
      <w:r w:rsidRPr="00B67A30">
        <w:rPr>
          <w:sz w:val="28"/>
          <w:szCs w:val="28"/>
        </w:rPr>
        <w:br/>
      </w:r>
      <w:proofErr w:type="spellStart"/>
      <w:r w:rsidRPr="00B67A30">
        <w:rPr>
          <w:sz w:val="28"/>
          <w:szCs w:val="28"/>
        </w:rPr>
        <w:t>Публічне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акціонерне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товариство</w:t>
      </w:r>
      <w:proofErr w:type="spellEnd"/>
      <w:r w:rsidRPr="00B67A30">
        <w:rPr>
          <w:sz w:val="28"/>
          <w:szCs w:val="28"/>
        </w:rPr>
        <w:t xml:space="preserve"> «</w:t>
      </w:r>
      <w:proofErr w:type="spellStart"/>
      <w:r w:rsidRPr="00B67A30">
        <w:rPr>
          <w:sz w:val="28"/>
          <w:szCs w:val="28"/>
        </w:rPr>
        <w:t>Укрпошта</w:t>
      </w:r>
      <w:proofErr w:type="spellEnd"/>
      <w:r w:rsidRPr="00B67A30">
        <w:rPr>
          <w:sz w:val="28"/>
          <w:szCs w:val="28"/>
        </w:rPr>
        <w:t xml:space="preserve">» яке </w:t>
      </w:r>
      <w:proofErr w:type="spellStart"/>
      <w:r w:rsidRPr="00B67A30">
        <w:rPr>
          <w:sz w:val="28"/>
          <w:szCs w:val="28"/>
        </w:rPr>
        <w:t>від</w:t>
      </w:r>
      <w:proofErr w:type="spellEnd"/>
      <w:r w:rsidRPr="00B67A30">
        <w:rPr>
          <w:sz w:val="28"/>
          <w:szCs w:val="28"/>
        </w:rPr>
        <w:t xml:space="preserve"> 21.12.2018 </w:t>
      </w:r>
      <w:proofErr w:type="spellStart"/>
      <w:r w:rsidRPr="00B67A30">
        <w:rPr>
          <w:sz w:val="28"/>
          <w:szCs w:val="28"/>
        </w:rPr>
        <w:t>перейменовано</w:t>
      </w:r>
      <w:proofErr w:type="spellEnd"/>
      <w:r w:rsidRPr="00B67A30">
        <w:rPr>
          <w:sz w:val="28"/>
          <w:szCs w:val="28"/>
        </w:rPr>
        <w:br/>
        <w:t xml:space="preserve">на </w:t>
      </w:r>
      <w:proofErr w:type="spellStart"/>
      <w:r w:rsidRPr="00B67A30">
        <w:rPr>
          <w:sz w:val="28"/>
          <w:szCs w:val="28"/>
        </w:rPr>
        <w:t>Акціонерне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товариство</w:t>
      </w:r>
      <w:proofErr w:type="spellEnd"/>
      <w:r w:rsidRPr="00B67A30">
        <w:rPr>
          <w:sz w:val="28"/>
          <w:szCs w:val="28"/>
        </w:rPr>
        <w:t xml:space="preserve"> «</w:t>
      </w:r>
      <w:proofErr w:type="spellStart"/>
      <w:r w:rsidRPr="00B67A30">
        <w:rPr>
          <w:sz w:val="28"/>
          <w:szCs w:val="28"/>
        </w:rPr>
        <w:t>Укрпошта</w:t>
      </w:r>
      <w:proofErr w:type="spellEnd"/>
      <w:r w:rsidRPr="00B67A30">
        <w:rPr>
          <w:sz w:val="28"/>
          <w:szCs w:val="28"/>
        </w:rPr>
        <w:t>» (</w:t>
      </w:r>
      <w:proofErr w:type="spellStart"/>
      <w:r w:rsidRPr="00B67A30">
        <w:rPr>
          <w:sz w:val="28"/>
          <w:szCs w:val="28"/>
        </w:rPr>
        <w:t>далі</w:t>
      </w:r>
      <w:proofErr w:type="spellEnd"/>
      <w:r w:rsidRPr="00B67A30">
        <w:rPr>
          <w:sz w:val="28"/>
          <w:szCs w:val="28"/>
        </w:rPr>
        <w:t xml:space="preserve"> - </w:t>
      </w:r>
      <w:r w:rsidRPr="00B67A30">
        <w:rPr>
          <w:sz w:val="28"/>
          <w:szCs w:val="28"/>
          <w:lang w:val="en-US" w:bidi="en-US"/>
        </w:rPr>
        <w:t>AT</w:t>
      </w:r>
      <w:r w:rsidRPr="00B67A30">
        <w:rPr>
          <w:sz w:val="28"/>
          <w:szCs w:val="28"/>
          <w:lang w:bidi="en-US"/>
        </w:rPr>
        <w:t xml:space="preserve"> </w:t>
      </w:r>
      <w:r w:rsidRPr="00B67A30">
        <w:rPr>
          <w:sz w:val="28"/>
          <w:szCs w:val="28"/>
        </w:rPr>
        <w:t>«</w:t>
      </w:r>
      <w:proofErr w:type="spellStart"/>
      <w:r w:rsidRPr="00B67A30">
        <w:rPr>
          <w:sz w:val="28"/>
          <w:szCs w:val="28"/>
        </w:rPr>
        <w:t>Укрпошта</w:t>
      </w:r>
      <w:proofErr w:type="spellEnd"/>
      <w:r w:rsidRPr="00B67A30">
        <w:rPr>
          <w:sz w:val="28"/>
          <w:szCs w:val="28"/>
        </w:rPr>
        <w:t xml:space="preserve">»). </w:t>
      </w:r>
      <w:proofErr w:type="spellStart"/>
      <w:r w:rsidRPr="00B67A30">
        <w:rPr>
          <w:sz w:val="28"/>
          <w:szCs w:val="28"/>
        </w:rPr>
        <w:t>Згідно</w:t>
      </w:r>
      <w:proofErr w:type="spellEnd"/>
      <w:r w:rsidRPr="00B67A30">
        <w:rPr>
          <w:sz w:val="28"/>
          <w:szCs w:val="28"/>
        </w:rPr>
        <w:t xml:space="preserve"> з</w:t>
      </w:r>
      <w:r w:rsidRPr="00B67A30">
        <w:rPr>
          <w:sz w:val="28"/>
          <w:szCs w:val="28"/>
        </w:rPr>
        <w:br/>
        <w:t xml:space="preserve">пунктом 7 </w:t>
      </w:r>
      <w:proofErr w:type="spellStart"/>
      <w:r w:rsidRPr="00B67A30">
        <w:rPr>
          <w:sz w:val="28"/>
          <w:szCs w:val="28"/>
        </w:rPr>
        <w:t>частиною</w:t>
      </w:r>
      <w:proofErr w:type="spellEnd"/>
      <w:r w:rsidRPr="00B67A30">
        <w:rPr>
          <w:sz w:val="28"/>
          <w:szCs w:val="28"/>
        </w:rPr>
        <w:t xml:space="preserve"> 2 Правил </w:t>
      </w:r>
      <w:proofErr w:type="spellStart"/>
      <w:r w:rsidRPr="00B67A30">
        <w:rPr>
          <w:sz w:val="28"/>
          <w:szCs w:val="28"/>
        </w:rPr>
        <w:t>надання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послуг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поштового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зв'язку</w:t>
      </w:r>
      <w:proofErr w:type="spellEnd"/>
      <w:r w:rsidRPr="00B67A30">
        <w:rPr>
          <w:sz w:val="28"/>
          <w:szCs w:val="28"/>
        </w:rPr>
        <w:t xml:space="preserve">, </w:t>
      </w:r>
      <w:proofErr w:type="spellStart"/>
      <w:r w:rsidRPr="00B67A30">
        <w:rPr>
          <w:sz w:val="28"/>
          <w:szCs w:val="28"/>
        </w:rPr>
        <w:t>затверджених</w:t>
      </w:r>
      <w:proofErr w:type="spellEnd"/>
      <w:r w:rsidRPr="00B67A30">
        <w:rPr>
          <w:sz w:val="28"/>
          <w:szCs w:val="28"/>
        </w:rPr>
        <w:br/>
      </w:r>
      <w:proofErr w:type="spellStart"/>
      <w:r w:rsidRPr="00B67A30">
        <w:rPr>
          <w:sz w:val="28"/>
          <w:szCs w:val="28"/>
        </w:rPr>
        <w:t>Постановою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Кабінету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Міністрів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України</w:t>
      </w:r>
      <w:proofErr w:type="spellEnd"/>
      <w:r w:rsidRPr="00B67A30">
        <w:rPr>
          <w:sz w:val="28"/>
          <w:szCs w:val="28"/>
        </w:rPr>
        <w:t xml:space="preserve"> № 270 </w:t>
      </w:r>
      <w:proofErr w:type="spellStart"/>
      <w:r w:rsidRPr="00B67A30">
        <w:rPr>
          <w:sz w:val="28"/>
          <w:szCs w:val="28"/>
        </w:rPr>
        <w:t>від</w:t>
      </w:r>
      <w:proofErr w:type="spellEnd"/>
      <w:r w:rsidRPr="00B67A30">
        <w:rPr>
          <w:sz w:val="28"/>
          <w:szCs w:val="28"/>
        </w:rPr>
        <w:t xml:space="preserve"> 05.03.2009 р. </w:t>
      </w:r>
      <w:proofErr w:type="spellStart"/>
      <w:r w:rsidRPr="00B67A30">
        <w:rPr>
          <w:sz w:val="28"/>
          <w:szCs w:val="28"/>
        </w:rPr>
        <w:t>оператори</w:t>
      </w:r>
      <w:proofErr w:type="spellEnd"/>
      <w:r w:rsidRPr="00B67A30">
        <w:rPr>
          <w:sz w:val="28"/>
          <w:szCs w:val="28"/>
        </w:rPr>
        <w:br/>
      </w:r>
      <w:proofErr w:type="spellStart"/>
      <w:r w:rsidRPr="00B67A30">
        <w:rPr>
          <w:sz w:val="28"/>
          <w:szCs w:val="28"/>
        </w:rPr>
        <w:t>поштового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зв'язку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самостійно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визначають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перелік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послуг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поштового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зв'язку</w:t>
      </w:r>
      <w:proofErr w:type="spellEnd"/>
      <w:r w:rsidRPr="00B67A30">
        <w:rPr>
          <w:sz w:val="28"/>
          <w:szCs w:val="28"/>
        </w:rPr>
        <w:t xml:space="preserve">, </w:t>
      </w:r>
      <w:proofErr w:type="spellStart"/>
      <w:r w:rsidRPr="00B67A30">
        <w:rPr>
          <w:sz w:val="28"/>
          <w:szCs w:val="28"/>
        </w:rPr>
        <w:t>що</w:t>
      </w:r>
      <w:proofErr w:type="spellEnd"/>
      <w:r w:rsidRPr="00B67A30">
        <w:rPr>
          <w:sz w:val="28"/>
          <w:szCs w:val="28"/>
        </w:rPr>
        <w:br/>
      </w:r>
      <w:proofErr w:type="spellStart"/>
      <w:r w:rsidRPr="00B67A30">
        <w:rPr>
          <w:sz w:val="28"/>
          <w:szCs w:val="28"/>
        </w:rPr>
        <w:t>надаються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об’єктами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поштового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зв'язку</w:t>
      </w:r>
      <w:proofErr w:type="spellEnd"/>
      <w:r w:rsidRPr="00B67A30">
        <w:rPr>
          <w:sz w:val="28"/>
          <w:szCs w:val="28"/>
        </w:rPr>
        <w:t xml:space="preserve"> з </w:t>
      </w:r>
      <w:proofErr w:type="spellStart"/>
      <w:r w:rsidRPr="00B67A30">
        <w:rPr>
          <w:sz w:val="28"/>
          <w:szCs w:val="28"/>
        </w:rPr>
        <w:t>урахуванням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попиту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користувачів</w:t>
      </w:r>
      <w:proofErr w:type="spellEnd"/>
      <w:r w:rsidRPr="00B67A30">
        <w:rPr>
          <w:sz w:val="28"/>
          <w:szCs w:val="28"/>
        </w:rPr>
        <w:t>,</w:t>
      </w:r>
      <w:r w:rsidRPr="00B67A30">
        <w:rPr>
          <w:sz w:val="28"/>
          <w:szCs w:val="28"/>
        </w:rPr>
        <w:br/>
      </w:r>
      <w:proofErr w:type="spellStart"/>
      <w:r w:rsidRPr="00B67A30">
        <w:rPr>
          <w:sz w:val="28"/>
          <w:szCs w:val="28"/>
        </w:rPr>
        <w:t>державних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замовлень</w:t>
      </w:r>
      <w:proofErr w:type="spellEnd"/>
      <w:r w:rsidRPr="00B67A30">
        <w:rPr>
          <w:sz w:val="28"/>
          <w:szCs w:val="28"/>
        </w:rPr>
        <w:t xml:space="preserve">, а </w:t>
      </w:r>
      <w:proofErr w:type="spellStart"/>
      <w:r w:rsidRPr="00B67A30">
        <w:rPr>
          <w:sz w:val="28"/>
          <w:szCs w:val="28"/>
        </w:rPr>
        <w:t>також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відповідних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нормативів</w:t>
      </w:r>
      <w:proofErr w:type="spellEnd"/>
      <w:r w:rsidRPr="00B67A30">
        <w:rPr>
          <w:sz w:val="28"/>
          <w:szCs w:val="28"/>
        </w:rPr>
        <w:t xml:space="preserve">, </w:t>
      </w:r>
      <w:proofErr w:type="spellStart"/>
      <w:r w:rsidRPr="00B67A30">
        <w:rPr>
          <w:sz w:val="28"/>
          <w:szCs w:val="28"/>
        </w:rPr>
        <w:t>які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затверджуються</w:t>
      </w:r>
      <w:proofErr w:type="spellEnd"/>
      <w:r w:rsidRPr="00B67A30">
        <w:rPr>
          <w:sz w:val="28"/>
          <w:szCs w:val="28"/>
        </w:rPr>
        <w:t xml:space="preserve"> в</w:t>
      </w:r>
      <w:r w:rsidRPr="00B67A30">
        <w:rPr>
          <w:sz w:val="28"/>
          <w:szCs w:val="28"/>
        </w:rPr>
        <w:br/>
      </w:r>
      <w:proofErr w:type="spellStart"/>
      <w:r w:rsidRPr="00B67A30">
        <w:rPr>
          <w:sz w:val="28"/>
          <w:szCs w:val="28"/>
        </w:rPr>
        <w:t>установленому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законодавством</w:t>
      </w:r>
      <w:proofErr w:type="spellEnd"/>
      <w:r w:rsidRPr="00B67A30">
        <w:rPr>
          <w:sz w:val="28"/>
          <w:szCs w:val="28"/>
        </w:rPr>
        <w:t xml:space="preserve"> порядку, </w:t>
      </w:r>
      <w:proofErr w:type="spellStart"/>
      <w:r w:rsidRPr="00B67A30">
        <w:rPr>
          <w:sz w:val="28"/>
          <w:szCs w:val="28"/>
        </w:rPr>
        <w:t>Відповідно</w:t>
      </w:r>
      <w:proofErr w:type="spellEnd"/>
      <w:r w:rsidRPr="00B67A30">
        <w:rPr>
          <w:sz w:val="28"/>
          <w:szCs w:val="28"/>
        </w:rPr>
        <w:t xml:space="preserve"> до </w:t>
      </w:r>
      <w:proofErr w:type="spellStart"/>
      <w:r w:rsidRPr="00B67A30">
        <w:rPr>
          <w:sz w:val="28"/>
          <w:szCs w:val="28"/>
        </w:rPr>
        <w:t>пунктів</w:t>
      </w:r>
      <w:proofErr w:type="spellEnd"/>
      <w:r w:rsidRPr="00B67A30">
        <w:rPr>
          <w:sz w:val="28"/>
          <w:szCs w:val="28"/>
        </w:rPr>
        <w:t xml:space="preserve"> 1 та 2</w:t>
      </w:r>
      <w:r w:rsidRPr="00B67A30">
        <w:rPr>
          <w:sz w:val="28"/>
          <w:szCs w:val="28"/>
        </w:rPr>
        <w:br/>
      </w:r>
      <w:proofErr w:type="spellStart"/>
      <w:r w:rsidRPr="00B67A30">
        <w:rPr>
          <w:sz w:val="28"/>
          <w:szCs w:val="28"/>
        </w:rPr>
        <w:t>Положення</w:t>
      </w:r>
      <w:proofErr w:type="spellEnd"/>
      <w:r w:rsidRPr="00B67A30">
        <w:rPr>
          <w:sz w:val="28"/>
          <w:szCs w:val="28"/>
        </w:rPr>
        <w:t xml:space="preserve"> про знаки </w:t>
      </w:r>
      <w:proofErr w:type="spellStart"/>
      <w:r w:rsidRPr="00B67A30">
        <w:rPr>
          <w:sz w:val="28"/>
          <w:szCs w:val="28"/>
        </w:rPr>
        <w:t>поштової</w:t>
      </w:r>
      <w:proofErr w:type="spellEnd"/>
      <w:r w:rsidRPr="00B67A30">
        <w:rPr>
          <w:sz w:val="28"/>
          <w:szCs w:val="28"/>
        </w:rPr>
        <w:t xml:space="preserve"> оплати, </w:t>
      </w:r>
      <w:proofErr w:type="spellStart"/>
      <w:r w:rsidRPr="00B67A30">
        <w:rPr>
          <w:sz w:val="28"/>
          <w:szCs w:val="28"/>
        </w:rPr>
        <w:t>затвердженого</w:t>
      </w:r>
      <w:proofErr w:type="spellEnd"/>
      <w:r w:rsidRPr="00B67A30">
        <w:rPr>
          <w:sz w:val="28"/>
          <w:szCs w:val="28"/>
        </w:rPr>
        <w:t xml:space="preserve"> Наказом </w:t>
      </w:r>
      <w:proofErr w:type="spellStart"/>
      <w:r w:rsidRPr="00B67A30">
        <w:rPr>
          <w:sz w:val="28"/>
          <w:szCs w:val="28"/>
        </w:rPr>
        <w:t>Міністерства</w:t>
      </w:r>
      <w:proofErr w:type="spellEnd"/>
      <w:r w:rsidRPr="00B67A30">
        <w:rPr>
          <w:sz w:val="28"/>
          <w:szCs w:val="28"/>
        </w:rPr>
        <w:br/>
        <w:t xml:space="preserve">транспорту та </w:t>
      </w:r>
      <w:proofErr w:type="spellStart"/>
      <w:r w:rsidRPr="00B67A30">
        <w:rPr>
          <w:sz w:val="28"/>
          <w:szCs w:val="28"/>
        </w:rPr>
        <w:t>зв’язку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України</w:t>
      </w:r>
      <w:proofErr w:type="spellEnd"/>
      <w:r w:rsidRPr="00B67A30">
        <w:rPr>
          <w:sz w:val="28"/>
          <w:szCs w:val="28"/>
        </w:rPr>
        <w:t xml:space="preserve"> </w:t>
      </w:r>
      <w:r w:rsidR="00250003">
        <w:rPr>
          <w:sz w:val="28"/>
          <w:szCs w:val="28"/>
        </w:rPr>
        <w:t>№</w:t>
      </w:r>
      <w:r w:rsidRPr="00B67A30">
        <w:rPr>
          <w:sz w:val="28"/>
          <w:szCs w:val="28"/>
        </w:rPr>
        <w:t xml:space="preserve">388 </w:t>
      </w:r>
      <w:proofErr w:type="spellStart"/>
      <w:r w:rsidRPr="00B67A30">
        <w:rPr>
          <w:sz w:val="28"/>
          <w:szCs w:val="28"/>
        </w:rPr>
        <w:t>від</w:t>
      </w:r>
      <w:proofErr w:type="spellEnd"/>
      <w:r w:rsidRPr="00B67A30">
        <w:rPr>
          <w:sz w:val="28"/>
          <w:szCs w:val="28"/>
        </w:rPr>
        <w:t xml:space="preserve"> 24.06.2010 </w:t>
      </w:r>
      <w:proofErr w:type="spellStart"/>
      <w:r w:rsidRPr="00B67A30">
        <w:rPr>
          <w:sz w:val="28"/>
          <w:szCs w:val="28"/>
        </w:rPr>
        <w:t>це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положення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визначає</w:t>
      </w:r>
      <w:proofErr w:type="spellEnd"/>
      <w:r w:rsidRPr="00B67A30">
        <w:rPr>
          <w:sz w:val="28"/>
          <w:szCs w:val="28"/>
        </w:rPr>
        <w:br/>
        <w:t xml:space="preserve">порядок </w:t>
      </w:r>
      <w:proofErr w:type="spellStart"/>
      <w:r w:rsidRPr="00B67A30">
        <w:rPr>
          <w:sz w:val="28"/>
          <w:szCs w:val="28"/>
        </w:rPr>
        <w:t>видання</w:t>
      </w:r>
      <w:proofErr w:type="spellEnd"/>
      <w:r w:rsidRPr="00B67A30">
        <w:rPr>
          <w:sz w:val="28"/>
          <w:szCs w:val="28"/>
        </w:rPr>
        <w:t xml:space="preserve">, </w:t>
      </w:r>
      <w:proofErr w:type="spellStart"/>
      <w:r w:rsidRPr="00B67A30">
        <w:rPr>
          <w:sz w:val="28"/>
          <w:szCs w:val="28"/>
        </w:rPr>
        <w:t>введення</w:t>
      </w:r>
      <w:proofErr w:type="spellEnd"/>
      <w:r w:rsidRPr="00B67A30">
        <w:rPr>
          <w:sz w:val="28"/>
          <w:szCs w:val="28"/>
        </w:rPr>
        <w:t xml:space="preserve"> в </w:t>
      </w:r>
      <w:proofErr w:type="spellStart"/>
      <w:r w:rsidRPr="00B67A30">
        <w:rPr>
          <w:sz w:val="28"/>
          <w:szCs w:val="28"/>
        </w:rPr>
        <w:t>обіг</w:t>
      </w:r>
      <w:proofErr w:type="spellEnd"/>
      <w:r w:rsidRPr="00B67A30">
        <w:rPr>
          <w:sz w:val="28"/>
          <w:szCs w:val="28"/>
        </w:rPr>
        <w:t xml:space="preserve"> та </w:t>
      </w:r>
      <w:proofErr w:type="spellStart"/>
      <w:r w:rsidRPr="00B67A30">
        <w:rPr>
          <w:sz w:val="28"/>
          <w:szCs w:val="28"/>
        </w:rPr>
        <w:t>організації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розповсюдження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знаків</w:t>
      </w:r>
      <w:proofErr w:type="spellEnd"/>
      <w:r w:rsidRPr="00B67A30">
        <w:rPr>
          <w:sz w:val="28"/>
          <w:szCs w:val="28"/>
        </w:rPr>
        <w:br/>
      </w:r>
      <w:proofErr w:type="spellStart"/>
      <w:r w:rsidRPr="00B67A30">
        <w:rPr>
          <w:sz w:val="28"/>
          <w:szCs w:val="28"/>
        </w:rPr>
        <w:t>поштової</w:t>
      </w:r>
      <w:proofErr w:type="spellEnd"/>
      <w:r w:rsidRPr="00B67A30">
        <w:rPr>
          <w:sz w:val="28"/>
          <w:szCs w:val="28"/>
        </w:rPr>
        <w:t xml:space="preserve"> оплати, до </w:t>
      </w:r>
      <w:proofErr w:type="spellStart"/>
      <w:r w:rsidRPr="00B67A30">
        <w:rPr>
          <w:sz w:val="28"/>
          <w:szCs w:val="28"/>
        </w:rPr>
        <w:t>яких</w:t>
      </w:r>
      <w:proofErr w:type="spellEnd"/>
      <w:r w:rsidRPr="00B67A30">
        <w:rPr>
          <w:sz w:val="28"/>
          <w:szCs w:val="28"/>
        </w:rPr>
        <w:t xml:space="preserve"> належать </w:t>
      </w:r>
      <w:proofErr w:type="spellStart"/>
      <w:r w:rsidRPr="00B67A30">
        <w:rPr>
          <w:sz w:val="28"/>
          <w:szCs w:val="28"/>
        </w:rPr>
        <w:t>поштові</w:t>
      </w:r>
      <w:proofErr w:type="spellEnd"/>
      <w:r w:rsidRPr="00B67A30">
        <w:rPr>
          <w:sz w:val="28"/>
          <w:szCs w:val="28"/>
        </w:rPr>
        <w:t xml:space="preserve"> марки, блоки, </w:t>
      </w:r>
      <w:proofErr w:type="spellStart"/>
      <w:r w:rsidRPr="00B67A30">
        <w:rPr>
          <w:sz w:val="28"/>
          <w:szCs w:val="28"/>
        </w:rPr>
        <w:t>марковані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конверти</w:t>
      </w:r>
      <w:proofErr w:type="spellEnd"/>
      <w:r w:rsidRPr="00B67A30">
        <w:rPr>
          <w:sz w:val="28"/>
          <w:szCs w:val="28"/>
        </w:rPr>
        <w:br/>
        <w:t xml:space="preserve">та </w:t>
      </w:r>
      <w:proofErr w:type="spellStart"/>
      <w:r w:rsidRPr="00B67A30">
        <w:rPr>
          <w:sz w:val="28"/>
          <w:szCs w:val="28"/>
        </w:rPr>
        <w:t>картки</w:t>
      </w:r>
      <w:proofErr w:type="spellEnd"/>
      <w:r w:rsidRPr="00B67A30">
        <w:rPr>
          <w:sz w:val="28"/>
          <w:szCs w:val="28"/>
        </w:rPr>
        <w:t xml:space="preserve">, а </w:t>
      </w:r>
      <w:proofErr w:type="spellStart"/>
      <w:r w:rsidRPr="00B67A30">
        <w:rPr>
          <w:sz w:val="28"/>
          <w:szCs w:val="28"/>
        </w:rPr>
        <w:t>також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виведення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їх</w:t>
      </w:r>
      <w:proofErr w:type="spellEnd"/>
      <w:r w:rsidRPr="00B67A30">
        <w:rPr>
          <w:sz w:val="28"/>
          <w:szCs w:val="28"/>
        </w:rPr>
        <w:t xml:space="preserve"> з </w:t>
      </w:r>
      <w:proofErr w:type="spellStart"/>
      <w:r w:rsidRPr="00B67A30">
        <w:rPr>
          <w:sz w:val="28"/>
          <w:szCs w:val="28"/>
        </w:rPr>
        <w:t>обігу</w:t>
      </w:r>
      <w:proofErr w:type="spellEnd"/>
      <w:r w:rsidRPr="00B67A30">
        <w:rPr>
          <w:sz w:val="28"/>
          <w:szCs w:val="28"/>
        </w:rPr>
        <w:t xml:space="preserve">. Пунктом 2 </w:t>
      </w:r>
      <w:proofErr w:type="spellStart"/>
      <w:r w:rsidRPr="00B67A30">
        <w:rPr>
          <w:sz w:val="28"/>
          <w:szCs w:val="28"/>
        </w:rPr>
        <w:t>вищевказаного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Положення</w:t>
      </w:r>
      <w:proofErr w:type="spellEnd"/>
      <w:r w:rsidRPr="00B67A30">
        <w:rPr>
          <w:sz w:val="28"/>
          <w:szCs w:val="28"/>
        </w:rPr>
        <w:br/>
      </w:r>
      <w:proofErr w:type="spellStart"/>
      <w:r w:rsidRPr="00B67A30">
        <w:rPr>
          <w:sz w:val="28"/>
          <w:szCs w:val="28"/>
        </w:rPr>
        <w:t>передбачено</w:t>
      </w:r>
      <w:proofErr w:type="spellEnd"/>
      <w:r w:rsidRPr="00B67A30">
        <w:rPr>
          <w:sz w:val="28"/>
          <w:szCs w:val="28"/>
        </w:rPr>
        <w:t xml:space="preserve">, </w:t>
      </w:r>
      <w:proofErr w:type="spellStart"/>
      <w:r w:rsidRPr="00B67A30">
        <w:rPr>
          <w:sz w:val="28"/>
          <w:szCs w:val="28"/>
        </w:rPr>
        <w:t>що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його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дія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поширюється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тільки</w:t>
      </w:r>
      <w:proofErr w:type="spellEnd"/>
      <w:r w:rsidRPr="00B67A30">
        <w:rPr>
          <w:sz w:val="28"/>
          <w:szCs w:val="28"/>
        </w:rPr>
        <w:t xml:space="preserve"> на </w:t>
      </w:r>
      <w:proofErr w:type="spellStart"/>
      <w:r w:rsidRPr="00B67A30">
        <w:rPr>
          <w:sz w:val="28"/>
          <w:szCs w:val="28"/>
        </w:rPr>
        <w:t>національного</w:t>
      </w:r>
      <w:proofErr w:type="spellEnd"/>
      <w:r w:rsidRPr="00B67A30">
        <w:rPr>
          <w:sz w:val="28"/>
          <w:szCs w:val="28"/>
        </w:rPr>
        <w:t xml:space="preserve"> оператора</w:t>
      </w:r>
      <w:r w:rsidRPr="00B67A30">
        <w:rPr>
          <w:sz w:val="28"/>
          <w:szCs w:val="28"/>
        </w:rPr>
        <w:br/>
      </w:r>
      <w:proofErr w:type="spellStart"/>
      <w:r w:rsidRPr="00B67A30">
        <w:rPr>
          <w:sz w:val="28"/>
          <w:szCs w:val="28"/>
        </w:rPr>
        <w:t>поштового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зв’язку</w:t>
      </w:r>
      <w:proofErr w:type="spellEnd"/>
      <w:r w:rsidRPr="00B67A30">
        <w:rPr>
          <w:sz w:val="28"/>
          <w:szCs w:val="28"/>
        </w:rPr>
        <w:t xml:space="preserve">, </w:t>
      </w:r>
      <w:proofErr w:type="spellStart"/>
      <w:r w:rsidRPr="00B67A30">
        <w:rPr>
          <w:sz w:val="28"/>
          <w:szCs w:val="28"/>
        </w:rPr>
        <w:t>виконання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функцій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якого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покладено</w:t>
      </w:r>
      <w:proofErr w:type="spellEnd"/>
      <w:r w:rsidRPr="00B67A30">
        <w:rPr>
          <w:sz w:val="28"/>
          <w:szCs w:val="28"/>
        </w:rPr>
        <w:t xml:space="preserve"> на </w:t>
      </w:r>
      <w:r w:rsidRPr="00B67A30">
        <w:rPr>
          <w:sz w:val="28"/>
          <w:szCs w:val="28"/>
          <w:lang w:val="en-US" w:bidi="en-US"/>
        </w:rPr>
        <w:t>AT</w:t>
      </w:r>
      <w:r w:rsidRPr="00B67A30">
        <w:rPr>
          <w:sz w:val="28"/>
          <w:szCs w:val="28"/>
          <w:lang w:bidi="en-US"/>
        </w:rPr>
        <w:t xml:space="preserve"> </w:t>
      </w:r>
      <w:r w:rsidRPr="00B67A30">
        <w:rPr>
          <w:sz w:val="28"/>
          <w:szCs w:val="28"/>
        </w:rPr>
        <w:t>"</w:t>
      </w:r>
      <w:proofErr w:type="spellStart"/>
      <w:r w:rsidRPr="00B67A30">
        <w:rPr>
          <w:sz w:val="28"/>
          <w:szCs w:val="28"/>
        </w:rPr>
        <w:t>Укрпошта</w:t>
      </w:r>
      <w:proofErr w:type="spellEnd"/>
      <w:r w:rsidRPr="00B67A30">
        <w:rPr>
          <w:sz w:val="28"/>
          <w:szCs w:val="28"/>
        </w:rPr>
        <w:t>”.</w:t>
      </w:r>
      <w:r w:rsidRPr="00B67A30">
        <w:rPr>
          <w:sz w:val="28"/>
          <w:szCs w:val="28"/>
        </w:rPr>
        <w:br/>
        <w:t xml:space="preserve">Таким чином, </w:t>
      </w:r>
      <w:r w:rsidRPr="00B67A30">
        <w:rPr>
          <w:sz w:val="28"/>
          <w:szCs w:val="28"/>
          <w:lang w:val="en-US" w:bidi="en-US"/>
        </w:rPr>
        <w:t>AT</w:t>
      </w:r>
      <w:r w:rsidRPr="00B67A30">
        <w:rPr>
          <w:sz w:val="28"/>
          <w:szCs w:val="28"/>
          <w:lang w:bidi="en-US"/>
        </w:rPr>
        <w:t xml:space="preserve"> </w:t>
      </w:r>
      <w:r w:rsidRPr="00B67A30">
        <w:rPr>
          <w:sz w:val="28"/>
          <w:szCs w:val="28"/>
        </w:rPr>
        <w:t>«</w:t>
      </w:r>
      <w:proofErr w:type="spellStart"/>
      <w:r w:rsidRPr="00B67A30">
        <w:rPr>
          <w:sz w:val="28"/>
          <w:szCs w:val="28"/>
        </w:rPr>
        <w:t>Укрпошта</w:t>
      </w:r>
      <w:proofErr w:type="spellEnd"/>
      <w:r w:rsidRPr="00B67A30">
        <w:rPr>
          <w:sz w:val="28"/>
          <w:szCs w:val="28"/>
        </w:rPr>
        <w:t xml:space="preserve">» </w:t>
      </w:r>
      <w:proofErr w:type="spellStart"/>
      <w:r w:rsidRPr="00B67A30">
        <w:rPr>
          <w:sz w:val="28"/>
          <w:szCs w:val="28"/>
        </w:rPr>
        <w:t>набуло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виключного</w:t>
      </w:r>
      <w:proofErr w:type="spellEnd"/>
      <w:r w:rsidRPr="00B67A30">
        <w:rPr>
          <w:sz w:val="28"/>
          <w:szCs w:val="28"/>
        </w:rPr>
        <w:t xml:space="preserve"> право на </w:t>
      </w:r>
      <w:proofErr w:type="spellStart"/>
      <w:r w:rsidRPr="00B67A30">
        <w:rPr>
          <w:sz w:val="28"/>
          <w:szCs w:val="28"/>
        </w:rPr>
        <w:t>видання</w:t>
      </w:r>
      <w:proofErr w:type="spellEnd"/>
      <w:r w:rsidRPr="00B67A30">
        <w:rPr>
          <w:sz w:val="28"/>
          <w:szCs w:val="28"/>
        </w:rPr>
        <w:t xml:space="preserve">, </w:t>
      </w:r>
      <w:proofErr w:type="spellStart"/>
      <w:r w:rsidRPr="00B67A30">
        <w:rPr>
          <w:sz w:val="28"/>
          <w:szCs w:val="28"/>
        </w:rPr>
        <w:t>введення</w:t>
      </w:r>
      <w:proofErr w:type="spellEnd"/>
      <w:r w:rsidRPr="00B67A30">
        <w:rPr>
          <w:sz w:val="28"/>
          <w:szCs w:val="28"/>
        </w:rPr>
        <w:br/>
        <w:t xml:space="preserve">в </w:t>
      </w:r>
      <w:proofErr w:type="spellStart"/>
      <w:r w:rsidRPr="00B67A30">
        <w:rPr>
          <w:sz w:val="28"/>
          <w:szCs w:val="28"/>
        </w:rPr>
        <w:t>обіг</w:t>
      </w:r>
      <w:proofErr w:type="spellEnd"/>
      <w:r w:rsidRPr="00B67A30">
        <w:rPr>
          <w:sz w:val="28"/>
          <w:szCs w:val="28"/>
        </w:rPr>
        <w:t xml:space="preserve"> та </w:t>
      </w:r>
      <w:proofErr w:type="spellStart"/>
      <w:r w:rsidRPr="00B67A30">
        <w:rPr>
          <w:sz w:val="28"/>
          <w:szCs w:val="28"/>
        </w:rPr>
        <w:t>організацію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розповсюдження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поштових</w:t>
      </w:r>
      <w:proofErr w:type="spellEnd"/>
      <w:r w:rsidRPr="00B67A30">
        <w:rPr>
          <w:sz w:val="28"/>
          <w:szCs w:val="28"/>
        </w:rPr>
        <w:t xml:space="preserve"> марок, </w:t>
      </w:r>
      <w:proofErr w:type="spellStart"/>
      <w:r w:rsidRPr="00B67A30">
        <w:rPr>
          <w:sz w:val="28"/>
          <w:szCs w:val="28"/>
        </w:rPr>
        <w:t>маркованих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конвертів</w:t>
      </w:r>
      <w:proofErr w:type="spellEnd"/>
      <w:r w:rsidRPr="00B67A30">
        <w:rPr>
          <w:sz w:val="28"/>
          <w:szCs w:val="28"/>
        </w:rPr>
        <w:t xml:space="preserve"> і</w:t>
      </w:r>
      <w:r w:rsidRPr="00B67A30">
        <w:rPr>
          <w:sz w:val="28"/>
          <w:szCs w:val="28"/>
        </w:rPr>
        <w:br/>
      </w:r>
      <w:proofErr w:type="spellStart"/>
      <w:r w:rsidRPr="00B67A30">
        <w:rPr>
          <w:sz w:val="28"/>
          <w:szCs w:val="28"/>
        </w:rPr>
        <w:t>карток</w:t>
      </w:r>
      <w:proofErr w:type="spellEnd"/>
      <w:r w:rsidRPr="00B67A30">
        <w:rPr>
          <w:sz w:val="28"/>
          <w:szCs w:val="28"/>
        </w:rPr>
        <w:t xml:space="preserve">, а </w:t>
      </w:r>
      <w:proofErr w:type="spellStart"/>
      <w:r w:rsidRPr="00B67A30">
        <w:rPr>
          <w:sz w:val="28"/>
          <w:szCs w:val="28"/>
        </w:rPr>
        <w:t>також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виведення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їх</w:t>
      </w:r>
      <w:proofErr w:type="spellEnd"/>
      <w:r w:rsidRPr="00B67A30">
        <w:rPr>
          <w:sz w:val="28"/>
          <w:szCs w:val="28"/>
        </w:rPr>
        <w:t xml:space="preserve"> з </w:t>
      </w:r>
      <w:proofErr w:type="spellStart"/>
      <w:r w:rsidRPr="00B67A30">
        <w:rPr>
          <w:sz w:val="28"/>
          <w:szCs w:val="28"/>
        </w:rPr>
        <w:t>обігу</w:t>
      </w:r>
      <w:proofErr w:type="spellEnd"/>
      <w:r w:rsidRPr="00B67A30">
        <w:rPr>
          <w:sz w:val="28"/>
          <w:szCs w:val="28"/>
        </w:rPr>
        <w:t xml:space="preserve">. За таких умов у </w:t>
      </w:r>
      <w:proofErr w:type="spellStart"/>
      <w:r w:rsidRPr="00B67A30">
        <w:rPr>
          <w:sz w:val="28"/>
          <w:szCs w:val="28"/>
        </w:rPr>
        <w:t>зв'язку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із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відсутністю</w:t>
      </w:r>
      <w:proofErr w:type="spellEnd"/>
      <w:r w:rsidRPr="00B67A30">
        <w:rPr>
          <w:sz w:val="28"/>
          <w:szCs w:val="28"/>
        </w:rPr>
        <w:br/>
      </w:r>
      <w:proofErr w:type="spellStart"/>
      <w:r w:rsidRPr="00B67A30">
        <w:rPr>
          <w:sz w:val="28"/>
          <w:szCs w:val="28"/>
        </w:rPr>
        <w:t>конкуренції</w:t>
      </w:r>
      <w:proofErr w:type="spellEnd"/>
      <w:r w:rsidRPr="00B67A30">
        <w:rPr>
          <w:sz w:val="28"/>
          <w:szCs w:val="28"/>
        </w:rPr>
        <w:t xml:space="preserve"> з </w:t>
      </w:r>
      <w:proofErr w:type="spellStart"/>
      <w:r w:rsidRPr="00B67A30">
        <w:rPr>
          <w:sz w:val="28"/>
          <w:szCs w:val="28"/>
        </w:rPr>
        <w:t>технічних</w:t>
      </w:r>
      <w:proofErr w:type="spellEnd"/>
      <w:r w:rsidRPr="00B67A30">
        <w:rPr>
          <w:sz w:val="28"/>
          <w:szCs w:val="28"/>
        </w:rPr>
        <w:t xml:space="preserve"> причин </w:t>
      </w:r>
      <w:proofErr w:type="spellStart"/>
      <w:r w:rsidRPr="00B67A30">
        <w:rPr>
          <w:sz w:val="28"/>
          <w:szCs w:val="28"/>
        </w:rPr>
        <w:t>закупівлю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поштових</w:t>
      </w:r>
      <w:proofErr w:type="spellEnd"/>
      <w:r w:rsidRPr="00B67A30">
        <w:rPr>
          <w:sz w:val="28"/>
          <w:szCs w:val="28"/>
        </w:rPr>
        <w:t xml:space="preserve"> марок </w:t>
      </w:r>
      <w:proofErr w:type="spellStart"/>
      <w:r w:rsidRPr="00B67A30">
        <w:rPr>
          <w:sz w:val="28"/>
          <w:szCs w:val="28"/>
        </w:rPr>
        <w:t>можливо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здійснити</w:t>
      </w:r>
      <w:proofErr w:type="spellEnd"/>
      <w:r w:rsidRPr="00B67A30">
        <w:rPr>
          <w:sz w:val="28"/>
          <w:szCs w:val="28"/>
        </w:rPr>
        <w:br/>
      </w:r>
      <w:proofErr w:type="spellStart"/>
      <w:r w:rsidRPr="00B67A30">
        <w:rPr>
          <w:sz w:val="28"/>
          <w:szCs w:val="28"/>
        </w:rPr>
        <w:t>тільки</w:t>
      </w:r>
      <w:proofErr w:type="spellEnd"/>
      <w:r w:rsidRPr="00B67A30">
        <w:rPr>
          <w:sz w:val="28"/>
          <w:szCs w:val="28"/>
        </w:rPr>
        <w:t xml:space="preserve"> у </w:t>
      </w:r>
      <w:proofErr w:type="spellStart"/>
      <w:r w:rsidRPr="00B67A30">
        <w:rPr>
          <w:sz w:val="28"/>
          <w:szCs w:val="28"/>
        </w:rPr>
        <w:t>певного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суб'єкта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господарювання</w:t>
      </w:r>
      <w:proofErr w:type="spellEnd"/>
      <w:r w:rsidRPr="00B67A30">
        <w:rPr>
          <w:sz w:val="28"/>
          <w:szCs w:val="28"/>
        </w:rPr>
        <w:t xml:space="preserve">, а </w:t>
      </w:r>
      <w:proofErr w:type="spellStart"/>
      <w:r w:rsidRPr="00B67A30">
        <w:rPr>
          <w:sz w:val="28"/>
          <w:szCs w:val="28"/>
        </w:rPr>
        <w:t>саме</w:t>
      </w:r>
      <w:proofErr w:type="spellEnd"/>
      <w:r w:rsidRPr="00B67A30">
        <w:rPr>
          <w:sz w:val="28"/>
          <w:szCs w:val="28"/>
        </w:rPr>
        <w:t xml:space="preserve"> - </w:t>
      </w:r>
      <w:r w:rsidRPr="00B67A30">
        <w:rPr>
          <w:sz w:val="28"/>
          <w:szCs w:val="28"/>
          <w:lang w:val="en-US" w:bidi="en-US"/>
        </w:rPr>
        <w:t>AT</w:t>
      </w:r>
      <w:r w:rsidRPr="00B67A30">
        <w:rPr>
          <w:sz w:val="28"/>
          <w:szCs w:val="28"/>
          <w:lang w:bidi="en-US"/>
        </w:rPr>
        <w:t xml:space="preserve"> </w:t>
      </w:r>
      <w:r w:rsidRPr="00B67A30">
        <w:rPr>
          <w:sz w:val="28"/>
          <w:szCs w:val="28"/>
        </w:rPr>
        <w:t>“</w:t>
      </w:r>
      <w:proofErr w:type="spellStart"/>
      <w:r w:rsidRPr="00B67A30">
        <w:rPr>
          <w:sz w:val="28"/>
          <w:szCs w:val="28"/>
        </w:rPr>
        <w:t>Укрпошта</w:t>
      </w:r>
      <w:proofErr w:type="spellEnd"/>
      <w:r w:rsidRPr="00B67A30">
        <w:rPr>
          <w:sz w:val="28"/>
          <w:szCs w:val="28"/>
        </w:rPr>
        <w:t xml:space="preserve">" </w:t>
      </w:r>
      <w:proofErr w:type="spellStart"/>
      <w:r w:rsidRPr="00B67A30">
        <w:rPr>
          <w:sz w:val="28"/>
          <w:szCs w:val="28"/>
        </w:rPr>
        <w:t>відповідно</w:t>
      </w:r>
      <w:proofErr w:type="spellEnd"/>
      <w:r w:rsidRPr="00B67A30">
        <w:rPr>
          <w:sz w:val="28"/>
          <w:szCs w:val="28"/>
        </w:rPr>
        <w:br/>
        <w:t xml:space="preserve">до п 2 ч. 2 ст. 40 Закону </w:t>
      </w:r>
      <w:proofErr w:type="spellStart"/>
      <w:r w:rsidRPr="00B67A30">
        <w:rPr>
          <w:sz w:val="28"/>
          <w:szCs w:val="28"/>
        </w:rPr>
        <w:t>України</w:t>
      </w:r>
      <w:proofErr w:type="spellEnd"/>
      <w:r w:rsidRPr="00B67A30">
        <w:rPr>
          <w:sz w:val="28"/>
          <w:szCs w:val="28"/>
        </w:rPr>
        <w:t xml:space="preserve"> «Про </w:t>
      </w:r>
      <w:proofErr w:type="spellStart"/>
      <w:r w:rsidRPr="00B67A30">
        <w:rPr>
          <w:sz w:val="28"/>
          <w:szCs w:val="28"/>
        </w:rPr>
        <w:t>публічні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закупівлі</w:t>
      </w:r>
      <w:proofErr w:type="spellEnd"/>
      <w:r w:rsidRPr="00B67A30">
        <w:rPr>
          <w:sz w:val="28"/>
          <w:szCs w:val="28"/>
        </w:rPr>
        <w:t xml:space="preserve">». </w:t>
      </w:r>
      <w:proofErr w:type="spellStart"/>
      <w:r w:rsidRPr="00B67A30">
        <w:rPr>
          <w:sz w:val="28"/>
          <w:szCs w:val="28"/>
        </w:rPr>
        <w:t>Інтереси</w:t>
      </w:r>
      <w:proofErr w:type="spellEnd"/>
      <w:r w:rsidRPr="00B67A30">
        <w:rPr>
          <w:sz w:val="28"/>
          <w:szCs w:val="28"/>
        </w:rPr>
        <w:t xml:space="preserve"> </w:t>
      </w:r>
      <w:r w:rsidRPr="00B67A30">
        <w:rPr>
          <w:sz w:val="28"/>
          <w:szCs w:val="28"/>
          <w:lang w:val="en-US" w:bidi="en-US"/>
        </w:rPr>
        <w:t>AT</w:t>
      </w:r>
      <w:r w:rsidRPr="00B67A30">
        <w:rPr>
          <w:sz w:val="28"/>
          <w:szCs w:val="28"/>
          <w:lang w:bidi="en-US"/>
        </w:rPr>
        <w:br/>
      </w:r>
      <w:r w:rsidRPr="00B67A30">
        <w:rPr>
          <w:sz w:val="28"/>
          <w:szCs w:val="28"/>
        </w:rPr>
        <w:t>«</w:t>
      </w:r>
      <w:proofErr w:type="spellStart"/>
      <w:r w:rsidRPr="00B67A30">
        <w:rPr>
          <w:sz w:val="28"/>
          <w:szCs w:val="28"/>
        </w:rPr>
        <w:t>Укрпошта</w:t>
      </w:r>
      <w:proofErr w:type="spellEnd"/>
      <w:r w:rsidRPr="00B67A30">
        <w:rPr>
          <w:sz w:val="28"/>
          <w:szCs w:val="28"/>
        </w:rPr>
        <w:t xml:space="preserve">» на </w:t>
      </w:r>
      <w:proofErr w:type="spellStart"/>
      <w:r w:rsidRPr="00B67A30">
        <w:rPr>
          <w:sz w:val="28"/>
          <w:szCs w:val="28"/>
        </w:rPr>
        <w:t>території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Чернівецької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області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представляє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Чернівецька</w:t>
      </w:r>
      <w:proofErr w:type="spellEnd"/>
      <w:r w:rsidRPr="00B67A30">
        <w:rPr>
          <w:sz w:val="28"/>
          <w:szCs w:val="28"/>
        </w:rPr>
        <w:br/>
      </w:r>
      <w:proofErr w:type="spellStart"/>
      <w:r w:rsidRPr="00B67A30">
        <w:rPr>
          <w:sz w:val="28"/>
          <w:szCs w:val="28"/>
        </w:rPr>
        <w:t>дирекція</w:t>
      </w:r>
      <w:proofErr w:type="spellEnd"/>
      <w:r w:rsidRPr="00B67A30">
        <w:rPr>
          <w:sz w:val="28"/>
          <w:szCs w:val="28"/>
        </w:rPr>
        <w:t xml:space="preserve"> </w:t>
      </w:r>
      <w:r w:rsidRPr="00B67A30">
        <w:rPr>
          <w:sz w:val="28"/>
          <w:szCs w:val="28"/>
          <w:lang w:val="en-US" w:bidi="en-US"/>
        </w:rPr>
        <w:t>AT</w:t>
      </w:r>
      <w:r w:rsidRPr="00B67A30">
        <w:rPr>
          <w:sz w:val="28"/>
          <w:szCs w:val="28"/>
          <w:lang w:bidi="en-US"/>
        </w:rPr>
        <w:t xml:space="preserve"> </w:t>
      </w:r>
      <w:r w:rsidRPr="00B67A30">
        <w:rPr>
          <w:sz w:val="28"/>
          <w:szCs w:val="28"/>
        </w:rPr>
        <w:t>«</w:t>
      </w:r>
      <w:proofErr w:type="spellStart"/>
      <w:r w:rsidRPr="00B67A30">
        <w:rPr>
          <w:sz w:val="28"/>
          <w:szCs w:val="28"/>
        </w:rPr>
        <w:t>Укрпошта</w:t>
      </w:r>
      <w:proofErr w:type="spellEnd"/>
      <w:r w:rsidRPr="00B67A30">
        <w:rPr>
          <w:sz w:val="28"/>
          <w:szCs w:val="28"/>
        </w:rPr>
        <w:t xml:space="preserve">». </w:t>
      </w:r>
      <w:proofErr w:type="spellStart"/>
      <w:r w:rsidRPr="00B67A30">
        <w:rPr>
          <w:sz w:val="28"/>
          <w:szCs w:val="28"/>
        </w:rPr>
        <w:t>Документи</w:t>
      </w:r>
      <w:proofErr w:type="spellEnd"/>
      <w:r w:rsidRPr="00B67A30">
        <w:rPr>
          <w:sz w:val="28"/>
          <w:szCs w:val="28"/>
        </w:rPr>
        <w:t xml:space="preserve">, </w:t>
      </w:r>
      <w:proofErr w:type="spellStart"/>
      <w:r w:rsidRPr="00B67A30">
        <w:rPr>
          <w:sz w:val="28"/>
          <w:szCs w:val="28"/>
        </w:rPr>
        <w:t>що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підтверджують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наявність</w:t>
      </w:r>
      <w:proofErr w:type="spellEnd"/>
      <w:r w:rsidRPr="00B67A30">
        <w:rPr>
          <w:sz w:val="28"/>
          <w:szCs w:val="28"/>
        </w:rPr>
        <w:t xml:space="preserve"> умов</w:t>
      </w:r>
      <w:r w:rsidRPr="00B67A30">
        <w:rPr>
          <w:sz w:val="28"/>
          <w:szCs w:val="28"/>
        </w:rPr>
        <w:br/>
      </w:r>
      <w:proofErr w:type="spellStart"/>
      <w:r w:rsidRPr="00B67A30">
        <w:rPr>
          <w:sz w:val="28"/>
          <w:szCs w:val="28"/>
        </w:rPr>
        <w:t>застосування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переговорної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процедури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закупівлі</w:t>
      </w:r>
      <w:proofErr w:type="spellEnd"/>
      <w:r w:rsidRPr="00B67A30">
        <w:rPr>
          <w:sz w:val="28"/>
          <w:szCs w:val="28"/>
        </w:rPr>
        <w:t xml:space="preserve">: Закон </w:t>
      </w:r>
      <w:proofErr w:type="spellStart"/>
      <w:r w:rsidRPr="00B67A30">
        <w:rPr>
          <w:sz w:val="28"/>
          <w:szCs w:val="28"/>
        </w:rPr>
        <w:t>України</w:t>
      </w:r>
      <w:proofErr w:type="spellEnd"/>
      <w:r w:rsidRPr="00B67A30">
        <w:rPr>
          <w:sz w:val="28"/>
          <w:szCs w:val="28"/>
        </w:rPr>
        <w:t xml:space="preserve"> </w:t>
      </w:r>
      <w:r w:rsidRPr="00B67A30">
        <w:rPr>
          <w:sz w:val="28"/>
          <w:szCs w:val="28"/>
        </w:rPr>
        <w:br/>
        <w:t xml:space="preserve"> «Про </w:t>
      </w:r>
      <w:proofErr w:type="spellStart"/>
      <w:r w:rsidRPr="00B67A30">
        <w:rPr>
          <w:sz w:val="28"/>
          <w:szCs w:val="28"/>
        </w:rPr>
        <w:t>поштовий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зв’язок</w:t>
      </w:r>
      <w:proofErr w:type="spellEnd"/>
      <w:r w:rsidRPr="00B67A30">
        <w:rPr>
          <w:sz w:val="28"/>
          <w:szCs w:val="28"/>
        </w:rPr>
        <w:t xml:space="preserve">»; </w:t>
      </w:r>
      <w:proofErr w:type="spellStart"/>
      <w:r w:rsidRPr="00B67A30">
        <w:rPr>
          <w:sz w:val="28"/>
          <w:szCs w:val="28"/>
        </w:rPr>
        <w:t>розпорядження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Кабінету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Міністрів</w:t>
      </w:r>
      <w:proofErr w:type="spellEnd"/>
      <w:r w:rsidRPr="00B67A30">
        <w:rPr>
          <w:sz w:val="28"/>
          <w:szCs w:val="28"/>
        </w:rPr>
        <w:br/>
      </w:r>
      <w:proofErr w:type="spellStart"/>
      <w:r w:rsidRPr="00B67A30">
        <w:rPr>
          <w:sz w:val="28"/>
          <w:szCs w:val="28"/>
        </w:rPr>
        <w:t>України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від</w:t>
      </w:r>
      <w:proofErr w:type="spellEnd"/>
      <w:r w:rsidRPr="00B67A30">
        <w:rPr>
          <w:sz w:val="28"/>
          <w:szCs w:val="28"/>
        </w:rPr>
        <w:t xml:space="preserve"> 10.01.2002 №</w:t>
      </w:r>
      <w:r w:rsidRPr="00B67A30">
        <w:rPr>
          <w:sz w:val="28"/>
          <w:szCs w:val="28"/>
          <w:lang w:val="uk-UA"/>
        </w:rPr>
        <w:t>10</w:t>
      </w:r>
      <w:r w:rsidRPr="00B67A30">
        <w:rPr>
          <w:sz w:val="28"/>
          <w:szCs w:val="28"/>
        </w:rPr>
        <w:t xml:space="preserve">-р «Про </w:t>
      </w:r>
      <w:proofErr w:type="spellStart"/>
      <w:r w:rsidRPr="00B67A30">
        <w:rPr>
          <w:sz w:val="28"/>
          <w:szCs w:val="28"/>
        </w:rPr>
        <w:t>національного</w:t>
      </w:r>
      <w:proofErr w:type="spellEnd"/>
      <w:r w:rsidRPr="00B67A30">
        <w:rPr>
          <w:sz w:val="28"/>
          <w:szCs w:val="28"/>
        </w:rPr>
        <w:t xml:space="preserve"> оператора </w:t>
      </w:r>
      <w:proofErr w:type="spellStart"/>
      <w:r w:rsidRPr="00B67A30">
        <w:rPr>
          <w:sz w:val="28"/>
          <w:szCs w:val="28"/>
        </w:rPr>
        <w:t>поштового</w:t>
      </w:r>
      <w:proofErr w:type="spellEnd"/>
      <w:r w:rsidRPr="00B67A30">
        <w:rPr>
          <w:sz w:val="28"/>
          <w:szCs w:val="28"/>
        </w:rPr>
        <w:br/>
      </w:r>
      <w:proofErr w:type="spellStart"/>
      <w:r w:rsidRPr="00B67A30">
        <w:rPr>
          <w:sz w:val="28"/>
          <w:szCs w:val="28"/>
        </w:rPr>
        <w:t>зв'язку</w:t>
      </w:r>
      <w:proofErr w:type="spellEnd"/>
      <w:r w:rsidRPr="00B67A30">
        <w:rPr>
          <w:sz w:val="28"/>
          <w:szCs w:val="28"/>
        </w:rPr>
        <w:t xml:space="preserve">»; наказ </w:t>
      </w:r>
      <w:proofErr w:type="spellStart"/>
      <w:r w:rsidRPr="00B67A30">
        <w:rPr>
          <w:sz w:val="28"/>
          <w:szCs w:val="28"/>
        </w:rPr>
        <w:t>Міністерства</w:t>
      </w:r>
      <w:proofErr w:type="spellEnd"/>
      <w:r w:rsidRPr="00B67A30">
        <w:rPr>
          <w:sz w:val="28"/>
          <w:szCs w:val="28"/>
        </w:rPr>
        <w:t xml:space="preserve"> транспорту та </w:t>
      </w:r>
      <w:proofErr w:type="spellStart"/>
      <w:r w:rsidRPr="00B67A30">
        <w:rPr>
          <w:sz w:val="28"/>
          <w:szCs w:val="28"/>
        </w:rPr>
        <w:t>зв'язку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України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від</w:t>
      </w:r>
      <w:proofErr w:type="spellEnd"/>
      <w:r w:rsidRPr="00B67A30">
        <w:rPr>
          <w:sz w:val="28"/>
          <w:szCs w:val="28"/>
        </w:rPr>
        <w:t xml:space="preserve"> 24.06</w:t>
      </w:r>
      <w:r w:rsidRPr="00B67A30">
        <w:rPr>
          <w:sz w:val="28"/>
          <w:szCs w:val="28"/>
          <w:lang w:val="uk-UA"/>
        </w:rPr>
        <w:t>.</w:t>
      </w:r>
      <w:r w:rsidRPr="00B67A30">
        <w:rPr>
          <w:sz w:val="28"/>
          <w:szCs w:val="28"/>
        </w:rPr>
        <w:t xml:space="preserve">2010 </w:t>
      </w:r>
      <w:r w:rsidRPr="00B67A30">
        <w:rPr>
          <w:sz w:val="28"/>
          <w:szCs w:val="28"/>
          <w:lang w:val="en-US" w:bidi="en-US"/>
        </w:rPr>
        <w:t>N</w:t>
      </w:r>
      <w:r w:rsidRPr="00B67A30">
        <w:rPr>
          <w:sz w:val="28"/>
          <w:szCs w:val="28"/>
          <w:lang w:bidi="en-US"/>
        </w:rPr>
        <w:br/>
      </w:r>
      <w:r w:rsidRPr="00B67A30">
        <w:rPr>
          <w:sz w:val="28"/>
          <w:szCs w:val="28"/>
        </w:rPr>
        <w:t xml:space="preserve">388 «Про </w:t>
      </w:r>
      <w:proofErr w:type="spellStart"/>
      <w:r w:rsidRPr="00B67A30">
        <w:rPr>
          <w:sz w:val="28"/>
          <w:szCs w:val="28"/>
        </w:rPr>
        <w:t>затвердження</w:t>
      </w:r>
      <w:proofErr w:type="spellEnd"/>
      <w:r w:rsidRPr="00B67A30">
        <w:rPr>
          <w:sz w:val="28"/>
          <w:szCs w:val="28"/>
        </w:rPr>
        <w:t xml:space="preserve"> </w:t>
      </w:r>
      <w:proofErr w:type="spellStart"/>
      <w:r w:rsidRPr="00B67A30">
        <w:rPr>
          <w:sz w:val="28"/>
          <w:szCs w:val="28"/>
        </w:rPr>
        <w:t>Положення</w:t>
      </w:r>
      <w:proofErr w:type="spellEnd"/>
      <w:r w:rsidRPr="00B67A30">
        <w:rPr>
          <w:sz w:val="28"/>
          <w:szCs w:val="28"/>
        </w:rPr>
        <w:t xml:space="preserve"> про знаки </w:t>
      </w:r>
      <w:proofErr w:type="spellStart"/>
      <w:r w:rsidRPr="00B67A30">
        <w:rPr>
          <w:sz w:val="28"/>
          <w:szCs w:val="28"/>
        </w:rPr>
        <w:t>поштової</w:t>
      </w:r>
      <w:proofErr w:type="spellEnd"/>
      <w:r w:rsidRPr="00B67A30">
        <w:rPr>
          <w:sz w:val="28"/>
          <w:szCs w:val="28"/>
        </w:rPr>
        <w:t xml:space="preserve"> оплати»</w:t>
      </w:r>
      <w:r w:rsidR="00B67A30" w:rsidRPr="00B67A30">
        <w:rPr>
          <w:sz w:val="28"/>
          <w:szCs w:val="28"/>
          <w:lang w:val="uk-UA"/>
        </w:rPr>
        <w:t>.</w:t>
      </w:r>
    </w:p>
    <w:p w14:paraId="54A3D860" w14:textId="2D6033B9" w:rsidR="00B67A30" w:rsidRPr="00B67A30" w:rsidRDefault="00B67A30" w:rsidP="007545C7">
      <w:pPr>
        <w:pStyle w:val="80"/>
        <w:shd w:val="clear" w:color="auto" w:fill="auto"/>
        <w:tabs>
          <w:tab w:val="left" w:pos="1303"/>
        </w:tabs>
        <w:spacing w:line="240" w:lineRule="auto"/>
        <w:jc w:val="both"/>
        <w:rPr>
          <w:sz w:val="28"/>
          <w:szCs w:val="28"/>
          <w:lang w:val="uk-UA"/>
        </w:rPr>
      </w:pPr>
    </w:p>
    <w:p w14:paraId="166AED34" w14:textId="77777777" w:rsidR="007545C7" w:rsidRPr="007545C7" w:rsidRDefault="007545C7" w:rsidP="007545C7">
      <w:pPr>
        <w:spacing w:line="240" w:lineRule="auto"/>
        <w:ind w:firstLine="1304"/>
        <w:jc w:val="both"/>
        <w:rPr>
          <w:sz w:val="24"/>
          <w:szCs w:val="24"/>
        </w:rPr>
      </w:pPr>
    </w:p>
    <w:p w14:paraId="741321AD" w14:textId="1CFFDCCA" w:rsidR="007545C7" w:rsidRDefault="007545C7" w:rsidP="00754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5FD70" w14:textId="77777777" w:rsidR="007545C7" w:rsidRPr="00FA01DF" w:rsidRDefault="007545C7" w:rsidP="007545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DE2F10" w14:textId="77777777" w:rsidR="00FA01DF" w:rsidRDefault="00FA01DF" w:rsidP="007864C0">
      <w:pPr>
        <w:tabs>
          <w:tab w:val="left" w:pos="5327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</w:p>
    <w:sectPr w:rsidR="00FA01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0BD8"/>
    <w:multiLevelType w:val="multilevel"/>
    <w:tmpl w:val="334E87B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1B547F"/>
    <w:multiLevelType w:val="hybridMultilevel"/>
    <w:tmpl w:val="9A706930"/>
    <w:lvl w:ilvl="0" w:tplc="E1FE7692">
      <w:numFmt w:val="bullet"/>
      <w:lvlText w:val="-"/>
      <w:lvlJc w:val="left"/>
      <w:pPr>
        <w:ind w:left="140" w:hanging="29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5B88C3EE">
      <w:numFmt w:val="bullet"/>
      <w:lvlText w:val="•"/>
      <w:lvlJc w:val="left"/>
      <w:pPr>
        <w:ind w:left="1146" w:hanging="290"/>
      </w:pPr>
      <w:rPr>
        <w:rFonts w:hint="default"/>
        <w:lang w:val="en-US" w:eastAsia="en-US" w:bidi="en-US"/>
      </w:rPr>
    </w:lvl>
    <w:lvl w:ilvl="2" w:tplc="089A4A52">
      <w:numFmt w:val="bullet"/>
      <w:lvlText w:val="•"/>
      <w:lvlJc w:val="left"/>
      <w:pPr>
        <w:ind w:left="2153" w:hanging="290"/>
      </w:pPr>
      <w:rPr>
        <w:rFonts w:hint="default"/>
        <w:lang w:val="en-US" w:eastAsia="en-US" w:bidi="en-US"/>
      </w:rPr>
    </w:lvl>
    <w:lvl w:ilvl="3" w:tplc="B3C40DBC">
      <w:numFmt w:val="bullet"/>
      <w:lvlText w:val="•"/>
      <w:lvlJc w:val="left"/>
      <w:pPr>
        <w:ind w:left="3159" w:hanging="290"/>
      </w:pPr>
      <w:rPr>
        <w:rFonts w:hint="default"/>
        <w:lang w:val="en-US" w:eastAsia="en-US" w:bidi="en-US"/>
      </w:rPr>
    </w:lvl>
    <w:lvl w:ilvl="4" w:tplc="2564DFCE">
      <w:numFmt w:val="bullet"/>
      <w:lvlText w:val="•"/>
      <w:lvlJc w:val="left"/>
      <w:pPr>
        <w:ind w:left="4166" w:hanging="290"/>
      </w:pPr>
      <w:rPr>
        <w:rFonts w:hint="default"/>
        <w:lang w:val="en-US" w:eastAsia="en-US" w:bidi="en-US"/>
      </w:rPr>
    </w:lvl>
    <w:lvl w:ilvl="5" w:tplc="61522416">
      <w:numFmt w:val="bullet"/>
      <w:lvlText w:val="•"/>
      <w:lvlJc w:val="left"/>
      <w:pPr>
        <w:ind w:left="5172" w:hanging="290"/>
      </w:pPr>
      <w:rPr>
        <w:rFonts w:hint="default"/>
        <w:lang w:val="en-US" w:eastAsia="en-US" w:bidi="en-US"/>
      </w:rPr>
    </w:lvl>
    <w:lvl w:ilvl="6" w:tplc="E42889DE">
      <w:numFmt w:val="bullet"/>
      <w:lvlText w:val="•"/>
      <w:lvlJc w:val="left"/>
      <w:pPr>
        <w:ind w:left="6179" w:hanging="290"/>
      </w:pPr>
      <w:rPr>
        <w:rFonts w:hint="default"/>
        <w:lang w:val="en-US" w:eastAsia="en-US" w:bidi="en-US"/>
      </w:rPr>
    </w:lvl>
    <w:lvl w:ilvl="7" w:tplc="745451B8">
      <w:numFmt w:val="bullet"/>
      <w:lvlText w:val="•"/>
      <w:lvlJc w:val="left"/>
      <w:pPr>
        <w:ind w:left="7185" w:hanging="290"/>
      </w:pPr>
      <w:rPr>
        <w:rFonts w:hint="default"/>
        <w:lang w:val="en-US" w:eastAsia="en-US" w:bidi="en-US"/>
      </w:rPr>
    </w:lvl>
    <w:lvl w:ilvl="8" w:tplc="944CCE70">
      <w:numFmt w:val="bullet"/>
      <w:lvlText w:val="•"/>
      <w:lvlJc w:val="left"/>
      <w:pPr>
        <w:ind w:left="8192" w:hanging="290"/>
      </w:pPr>
      <w:rPr>
        <w:rFonts w:hint="default"/>
        <w:lang w:val="en-US" w:eastAsia="en-US" w:bidi="en-US"/>
      </w:rPr>
    </w:lvl>
  </w:abstractNum>
  <w:abstractNum w:abstractNumId="2" w15:restartNumberingAfterBreak="0">
    <w:nsid w:val="2CD0508B"/>
    <w:multiLevelType w:val="hybridMultilevel"/>
    <w:tmpl w:val="566006EE"/>
    <w:lvl w:ilvl="0" w:tplc="455E9E20">
      <w:start w:val="1"/>
      <w:numFmt w:val="decimal"/>
      <w:lvlText w:val="%1."/>
      <w:lvlJc w:val="left"/>
      <w:pPr>
        <w:ind w:left="140" w:hanging="851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en-US" w:eastAsia="en-US" w:bidi="en-US"/>
      </w:rPr>
    </w:lvl>
    <w:lvl w:ilvl="1" w:tplc="B7FCE90A">
      <w:numFmt w:val="bullet"/>
      <w:lvlText w:val="•"/>
      <w:lvlJc w:val="left"/>
      <w:pPr>
        <w:ind w:left="1146" w:hanging="851"/>
      </w:pPr>
      <w:rPr>
        <w:rFonts w:hint="default"/>
        <w:lang w:val="en-US" w:eastAsia="en-US" w:bidi="en-US"/>
      </w:rPr>
    </w:lvl>
    <w:lvl w:ilvl="2" w:tplc="C1E2A748">
      <w:numFmt w:val="bullet"/>
      <w:lvlText w:val="•"/>
      <w:lvlJc w:val="left"/>
      <w:pPr>
        <w:ind w:left="2153" w:hanging="851"/>
      </w:pPr>
      <w:rPr>
        <w:rFonts w:hint="default"/>
        <w:lang w:val="en-US" w:eastAsia="en-US" w:bidi="en-US"/>
      </w:rPr>
    </w:lvl>
    <w:lvl w:ilvl="3" w:tplc="EF96DA78">
      <w:numFmt w:val="bullet"/>
      <w:lvlText w:val="•"/>
      <w:lvlJc w:val="left"/>
      <w:pPr>
        <w:ind w:left="3159" w:hanging="851"/>
      </w:pPr>
      <w:rPr>
        <w:rFonts w:hint="default"/>
        <w:lang w:val="en-US" w:eastAsia="en-US" w:bidi="en-US"/>
      </w:rPr>
    </w:lvl>
    <w:lvl w:ilvl="4" w:tplc="D51C3BE0">
      <w:numFmt w:val="bullet"/>
      <w:lvlText w:val="•"/>
      <w:lvlJc w:val="left"/>
      <w:pPr>
        <w:ind w:left="4166" w:hanging="851"/>
      </w:pPr>
      <w:rPr>
        <w:rFonts w:hint="default"/>
        <w:lang w:val="en-US" w:eastAsia="en-US" w:bidi="en-US"/>
      </w:rPr>
    </w:lvl>
    <w:lvl w:ilvl="5" w:tplc="70DC381A">
      <w:numFmt w:val="bullet"/>
      <w:lvlText w:val="•"/>
      <w:lvlJc w:val="left"/>
      <w:pPr>
        <w:ind w:left="5172" w:hanging="851"/>
      </w:pPr>
      <w:rPr>
        <w:rFonts w:hint="default"/>
        <w:lang w:val="en-US" w:eastAsia="en-US" w:bidi="en-US"/>
      </w:rPr>
    </w:lvl>
    <w:lvl w:ilvl="6" w:tplc="8E46BF54">
      <w:numFmt w:val="bullet"/>
      <w:lvlText w:val="•"/>
      <w:lvlJc w:val="left"/>
      <w:pPr>
        <w:ind w:left="6179" w:hanging="851"/>
      </w:pPr>
      <w:rPr>
        <w:rFonts w:hint="default"/>
        <w:lang w:val="en-US" w:eastAsia="en-US" w:bidi="en-US"/>
      </w:rPr>
    </w:lvl>
    <w:lvl w:ilvl="7" w:tplc="8C4826BE">
      <w:numFmt w:val="bullet"/>
      <w:lvlText w:val="•"/>
      <w:lvlJc w:val="left"/>
      <w:pPr>
        <w:ind w:left="7185" w:hanging="851"/>
      </w:pPr>
      <w:rPr>
        <w:rFonts w:hint="default"/>
        <w:lang w:val="en-US" w:eastAsia="en-US" w:bidi="en-US"/>
      </w:rPr>
    </w:lvl>
    <w:lvl w:ilvl="8" w:tplc="A5ECC2A4">
      <w:numFmt w:val="bullet"/>
      <w:lvlText w:val="•"/>
      <w:lvlJc w:val="left"/>
      <w:pPr>
        <w:ind w:left="8192" w:hanging="851"/>
      </w:pPr>
      <w:rPr>
        <w:rFonts w:hint="default"/>
        <w:lang w:val="en-US" w:eastAsia="en-US" w:bidi="en-US"/>
      </w:rPr>
    </w:lvl>
  </w:abstractNum>
  <w:abstractNum w:abstractNumId="3" w15:restartNumberingAfterBreak="0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3F9D2FAA"/>
    <w:multiLevelType w:val="multilevel"/>
    <w:tmpl w:val="EA567A3C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5" w15:restartNumberingAfterBreak="0">
    <w:nsid w:val="48047BF2"/>
    <w:multiLevelType w:val="hybridMultilevel"/>
    <w:tmpl w:val="8D5C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C4D95"/>
    <w:multiLevelType w:val="multilevel"/>
    <w:tmpl w:val="1C0E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740297"/>
    <w:multiLevelType w:val="hybridMultilevel"/>
    <w:tmpl w:val="1728CD72"/>
    <w:lvl w:ilvl="0" w:tplc="265AA18A">
      <w:start w:val="1"/>
      <w:numFmt w:val="decimal"/>
      <w:lvlText w:val="%1)"/>
      <w:lvlJc w:val="left"/>
      <w:pPr>
        <w:ind w:left="140" w:hanging="85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B7B8AF08">
      <w:numFmt w:val="bullet"/>
      <w:lvlText w:val="•"/>
      <w:lvlJc w:val="left"/>
      <w:pPr>
        <w:ind w:left="1146" w:hanging="851"/>
      </w:pPr>
      <w:rPr>
        <w:rFonts w:hint="default"/>
        <w:lang w:val="en-US" w:eastAsia="en-US" w:bidi="en-US"/>
      </w:rPr>
    </w:lvl>
    <w:lvl w:ilvl="2" w:tplc="43CA17EE">
      <w:numFmt w:val="bullet"/>
      <w:lvlText w:val="•"/>
      <w:lvlJc w:val="left"/>
      <w:pPr>
        <w:ind w:left="2153" w:hanging="851"/>
      </w:pPr>
      <w:rPr>
        <w:rFonts w:hint="default"/>
        <w:lang w:val="en-US" w:eastAsia="en-US" w:bidi="en-US"/>
      </w:rPr>
    </w:lvl>
    <w:lvl w:ilvl="3" w:tplc="7D349B00">
      <w:numFmt w:val="bullet"/>
      <w:lvlText w:val="•"/>
      <w:lvlJc w:val="left"/>
      <w:pPr>
        <w:ind w:left="3159" w:hanging="851"/>
      </w:pPr>
      <w:rPr>
        <w:rFonts w:hint="default"/>
        <w:lang w:val="en-US" w:eastAsia="en-US" w:bidi="en-US"/>
      </w:rPr>
    </w:lvl>
    <w:lvl w:ilvl="4" w:tplc="BAA0049A">
      <w:numFmt w:val="bullet"/>
      <w:lvlText w:val="•"/>
      <w:lvlJc w:val="left"/>
      <w:pPr>
        <w:ind w:left="4166" w:hanging="851"/>
      </w:pPr>
      <w:rPr>
        <w:rFonts w:hint="default"/>
        <w:lang w:val="en-US" w:eastAsia="en-US" w:bidi="en-US"/>
      </w:rPr>
    </w:lvl>
    <w:lvl w:ilvl="5" w:tplc="C3DC4276">
      <w:numFmt w:val="bullet"/>
      <w:lvlText w:val="•"/>
      <w:lvlJc w:val="left"/>
      <w:pPr>
        <w:ind w:left="5172" w:hanging="851"/>
      </w:pPr>
      <w:rPr>
        <w:rFonts w:hint="default"/>
        <w:lang w:val="en-US" w:eastAsia="en-US" w:bidi="en-US"/>
      </w:rPr>
    </w:lvl>
    <w:lvl w:ilvl="6" w:tplc="0C4055FE">
      <w:numFmt w:val="bullet"/>
      <w:lvlText w:val="•"/>
      <w:lvlJc w:val="left"/>
      <w:pPr>
        <w:ind w:left="6179" w:hanging="851"/>
      </w:pPr>
      <w:rPr>
        <w:rFonts w:hint="default"/>
        <w:lang w:val="en-US" w:eastAsia="en-US" w:bidi="en-US"/>
      </w:rPr>
    </w:lvl>
    <w:lvl w:ilvl="7" w:tplc="568832B2">
      <w:numFmt w:val="bullet"/>
      <w:lvlText w:val="•"/>
      <w:lvlJc w:val="left"/>
      <w:pPr>
        <w:ind w:left="7185" w:hanging="851"/>
      </w:pPr>
      <w:rPr>
        <w:rFonts w:hint="default"/>
        <w:lang w:val="en-US" w:eastAsia="en-US" w:bidi="en-US"/>
      </w:rPr>
    </w:lvl>
    <w:lvl w:ilvl="8" w:tplc="5C129A32">
      <w:numFmt w:val="bullet"/>
      <w:lvlText w:val="•"/>
      <w:lvlJc w:val="left"/>
      <w:pPr>
        <w:ind w:left="8192" w:hanging="851"/>
      </w:pPr>
      <w:rPr>
        <w:rFonts w:hint="default"/>
        <w:lang w:val="en-US" w:eastAsia="en-US" w:bidi="en-US"/>
      </w:rPr>
    </w:lvl>
  </w:abstractNum>
  <w:abstractNum w:abstractNumId="8" w15:restartNumberingAfterBreak="0">
    <w:nsid w:val="5C5D287B"/>
    <w:multiLevelType w:val="multilevel"/>
    <w:tmpl w:val="617C4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156755"/>
    <w:multiLevelType w:val="hybridMultilevel"/>
    <w:tmpl w:val="5D3AE032"/>
    <w:lvl w:ilvl="0" w:tplc="9E1047B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E2E53"/>
    <w:multiLevelType w:val="hybridMultilevel"/>
    <w:tmpl w:val="B5BED1CC"/>
    <w:lvl w:ilvl="0" w:tplc="20A4B0D8">
      <w:start w:val="1"/>
      <w:numFmt w:val="decimal"/>
      <w:lvlText w:val="%1."/>
      <w:lvlJc w:val="left"/>
      <w:pPr>
        <w:ind w:left="140" w:hanging="2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D8FA97D0">
      <w:numFmt w:val="bullet"/>
      <w:lvlText w:val="•"/>
      <w:lvlJc w:val="left"/>
      <w:pPr>
        <w:ind w:left="1146" w:hanging="295"/>
      </w:pPr>
      <w:rPr>
        <w:rFonts w:hint="default"/>
        <w:lang w:val="en-US" w:eastAsia="en-US" w:bidi="en-US"/>
      </w:rPr>
    </w:lvl>
    <w:lvl w:ilvl="2" w:tplc="A6220638">
      <w:numFmt w:val="bullet"/>
      <w:lvlText w:val="•"/>
      <w:lvlJc w:val="left"/>
      <w:pPr>
        <w:ind w:left="2153" w:hanging="295"/>
      </w:pPr>
      <w:rPr>
        <w:rFonts w:hint="default"/>
        <w:lang w:val="en-US" w:eastAsia="en-US" w:bidi="en-US"/>
      </w:rPr>
    </w:lvl>
    <w:lvl w:ilvl="3" w:tplc="05922872">
      <w:numFmt w:val="bullet"/>
      <w:lvlText w:val="•"/>
      <w:lvlJc w:val="left"/>
      <w:pPr>
        <w:ind w:left="3159" w:hanging="295"/>
      </w:pPr>
      <w:rPr>
        <w:rFonts w:hint="default"/>
        <w:lang w:val="en-US" w:eastAsia="en-US" w:bidi="en-US"/>
      </w:rPr>
    </w:lvl>
    <w:lvl w:ilvl="4" w:tplc="E5128DE2">
      <w:numFmt w:val="bullet"/>
      <w:lvlText w:val="•"/>
      <w:lvlJc w:val="left"/>
      <w:pPr>
        <w:ind w:left="4166" w:hanging="295"/>
      </w:pPr>
      <w:rPr>
        <w:rFonts w:hint="default"/>
        <w:lang w:val="en-US" w:eastAsia="en-US" w:bidi="en-US"/>
      </w:rPr>
    </w:lvl>
    <w:lvl w:ilvl="5" w:tplc="A406ED3E">
      <w:numFmt w:val="bullet"/>
      <w:lvlText w:val="•"/>
      <w:lvlJc w:val="left"/>
      <w:pPr>
        <w:ind w:left="5172" w:hanging="295"/>
      </w:pPr>
      <w:rPr>
        <w:rFonts w:hint="default"/>
        <w:lang w:val="en-US" w:eastAsia="en-US" w:bidi="en-US"/>
      </w:rPr>
    </w:lvl>
    <w:lvl w:ilvl="6" w:tplc="F9F0F8F4">
      <w:numFmt w:val="bullet"/>
      <w:lvlText w:val="•"/>
      <w:lvlJc w:val="left"/>
      <w:pPr>
        <w:ind w:left="6179" w:hanging="295"/>
      </w:pPr>
      <w:rPr>
        <w:rFonts w:hint="default"/>
        <w:lang w:val="en-US" w:eastAsia="en-US" w:bidi="en-US"/>
      </w:rPr>
    </w:lvl>
    <w:lvl w:ilvl="7" w:tplc="45CADF40">
      <w:numFmt w:val="bullet"/>
      <w:lvlText w:val="•"/>
      <w:lvlJc w:val="left"/>
      <w:pPr>
        <w:ind w:left="7185" w:hanging="295"/>
      </w:pPr>
      <w:rPr>
        <w:rFonts w:hint="default"/>
        <w:lang w:val="en-US" w:eastAsia="en-US" w:bidi="en-US"/>
      </w:rPr>
    </w:lvl>
    <w:lvl w:ilvl="8" w:tplc="4CDC0C94">
      <w:numFmt w:val="bullet"/>
      <w:lvlText w:val="•"/>
      <w:lvlJc w:val="left"/>
      <w:pPr>
        <w:ind w:left="8192" w:hanging="295"/>
      </w:pPr>
      <w:rPr>
        <w:rFonts w:hint="default"/>
        <w:lang w:val="en-US" w:eastAsia="en-US" w:bidi="en-US"/>
      </w:rPr>
    </w:lvl>
  </w:abstractNum>
  <w:abstractNum w:abstractNumId="11" w15:restartNumberingAfterBreak="0">
    <w:nsid w:val="7ABF3F3D"/>
    <w:multiLevelType w:val="hybridMultilevel"/>
    <w:tmpl w:val="985C99CC"/>
    <w:lvl w:ilvl="0" w:tplc="C1940220">
      <w:start w:val="1"/>
      <w:numFmt w:val="decimal"/>
      <w:lvlText w:val="%1)"/>
      <w:lvlJc w:val="left"/>
      <w:pPr>
        <w:ind w:left="140" w:hanging="355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en-US" w:eastAsia="en-US" w:bidi="en-US"/>
      </w:rPr>
    </w:lvl>
    <w:lvl w:ilvl="1" w:tplc="E93C421E">
      <w:numFmt w:val="bullet"/>
      <w:lvlText w:val="•"/>
      <w:lvlJc w:val="left"/>
      <w:pPr>
        <w:ind w:left="1146" w:hanging="355"/>
      </w:pPr>
      <w:rPr>
        <w:rFonts w:hint="default"/>
        <w:lang w:val="en-US" w:eastAsia="en-US" w:bidi="en-US"/>
      </w:rPr>
    </w:lvl>
    <w:lvl w:ilvl="2" w:tplc="EE249056">
      <w:numFmt w:val="bullet"/>
      <w:lvlText w:val="•"/>
      <w:lvlJc w:val="left"/>
      <w:pPr>
        <w:ind w:left="2153" w:hanging="355"/>
      </w:pPr>
      <w:rPr>
        <w:rFonts w:hint="default"/>
        <w:lang w:val="en-US" w:eastAsia="en-US" w:bidi="en-US"/>
      </w:rPr>
    </w:lvl>
    <w:lvl w:ilvl="3" w:tplc="C9DCBA9C">
      <w:numFmt w:val="bullet"/>
      <w:lvlText w:val="•"/>
      <w:lvlJc w:val="left"/>
      <w:pPr>
        <w:ind w:left="3159" w:hanging="355"/>
      </w:pPr>
      <w:rPr>
        <w:rFonts w:hint="default"/>
        <w:lang w:val="en-US" w:eastAsia="en-US" w:bidi="en-US"/>
      </w:rPr>
    </w:lvl>
    <w:lvl w:ilvl="4" w:tplc="7E6ED138">
      <w:numFmt w:val="bullet"/>
      <w:lvlText w:val="•"/>
      <w:lvlJc w:val="left"/>
      <w:pPr>
        <w:ind w:left="4166" w:hanging="355"/>
      </w:pPr>
      <w:rPr>
        <w:rFonts w:hint="default"/>
        <w:lang w:val="en-US" w:eastAsia="en-US" w:bidi="en-US"/>
      </w:rPr>
    </w:lvl>
    <w:lvl w:ilvl="5" w:tplc="D792AEF0">
      <w:numFmt w:val="bullet"/>
      <w:lvlText w:val="•"/>
      <w:lvlJc w:val="left"/>
      <w:pPr>
        <w:ind w:left="5172" w:hanging="355"/>
      </w:pPr>
      <w:rPr>
        <w:rFonts w:hint="default"/>
        <w:lang w:val="en-US" w:eastAsia="en-US" w:bidi="en-US"/>
      </w:rPr>
    </w:lvl>
    <w:lvl w:ilvl="6" w:tplc="AFCE188E">
      <w:numFmt w:val="bullet"/>
      <w:lvlText w:val="•"/>
      <w:lvlJc w:val="left"/>
      <w:pPr>
        <w:ind w:left="6179" w:hanging="355"/>
      </w:pPr>
      <w:rPr>
        <w:rFonts w:hint="default"/>
        <w:lang w:val="en-US" w:eastAsia="en-US" w:bidi="en-US"/>
      </w:rPr>
    </w:lvl>
    <w:lvl w:ilvl="7" w:tplc="4398B090">
      <w:numFmt w:val="bullet"/>
      <w:lvlText w:val="•"/>
      <w:lvlJc w:val="left"/>
      <w:pPr>
        <w:ind w:left="7185" w:hanging="355"/>
      </w:pPr>
      <w:rPr>
        <w:rFonts w:hint="default"/>
        <w:lang w:val="en-US" w:eastAsia="en-US" w:bidi="en-US"/>
      </w:rPr>
    </w:lvl>
    <w:lvl w:ilvl="8" w:tplc="2EB8CF18">
      <w:numFmt w:val="bullet"/>
      <w:lvlText w:val="•"/>
      <w:lvlJc w:val="left"/>
      <w:pPr>
        <w:ind w:left="8192" w:hanging="355"/>
      </w:pPr>
      <w:rPr>
        <w:rFonts w:hint="default"/>
        <w:lang w:val="en-US" w:eastAsia="en-US" w:bidi="en-US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0"/>
  </w:num>
  <w:num w:numId="8">
    <w:abstractNumId w:val="11"/>
  </w:num>
  <w:num w:numId="9">
    <w:abstractNumId w:val="1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156B9"/>
    <w:rsid w:val="000437D2"/>
    <w:rsid w:val="00113245"/>
    <w:rsid w:val="001D7739"/>
    <w:rsid w:val="0024461B"/>
    <w:rsid w:val="00250003"/>
    <w:rsid w:val="002B72AC"/>
    <w:rsid w:val="002C522B"/>
    <w:rsid w:val="00410F8E"/>
    <w:rsid w:val="004E5C3C"/>
    <w:rsid w:val="0053501A"/>
    <w:rsid w:val="005A14F4"/>
    <w:rsid w:val="0062798A"/>
    <w:rsid w:val="007471B4"/>
    <w:rsid w:val="007545C7"/>
    <w:rsid w:val="007864C0"/>
    <w:rsid w:val="00786B0C"/>
    <w:rsid w:val="007C7962"/>
    <w:rsid w:val="007F3D00"/>
    <w:rsid w:val="008C2620"/>
    <w:rsid w:val="008D7F96"/>
    <w:rsid w:val="00985C77"/>
    <w:rsid w:val="009C49DB"/>
    <w:rsid w:val="00A37F45"/>
    <w:rsid w:val="00A52318"/>
    <w:rsid w:val="00B426B2"/>
    <w:rsid w:val="00B67A30"/>
    <w:rsid w:val="00C770DE"/>
    <w:rsid w:val="00CF7110"/>
    <w:rsid w:val="00D04ACC"/>
    <w:rsid w:val="00D34BEC"/>
    <w:rsid w:val="00D626B8"/>
    <w:rsid w:val="00EA1382"/>
    <w:rsid w:val="00F5530D"/>
    <w:rsid w:val="00F57FB6"/>
    <w:rsid w:val="00FA01DF"/>
    <w:rsid w:val="00FA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477B"/>
  <w15:docId w15:val="{C8161AC2-70FA-4139-8F79-A55A5DA0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72AC"/>
    <w:rPr>
      <w:lang w:val="uk-UA"/>
    </w:rPr>
  </w:style>
  <w:style w:type="paragraph" w:styleId="1">
    <w:name w:val="heading 1"/>
    <w:basedOn w:val="a0"/>
    <w:next w:val="a0"/>
    <w:link w:val="10"/>
    <w:qFormat/>
    <w:rsid w:val="008D7F96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color w:val="000000"/>
      <w:sz w:val="48"/>
      <w:szCs w:val="48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0">
    <w:name w:val="rvts0"/>
    <w:basedOn w:val="a1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2"/>
    <w:uiPriority w:val="5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Elenco Normale,List Paragraph,Список уровня 2,название табл/рис,Chapter10,Абзац списку 1,тв-Абзац списка,заголовок 1.1,List Paragraph (numbered (a)),List_Paragraph,Multilevel para_II,List Paragraph-ExecSummary,Akapit z listą BS,Bullets"/>
    <w:basedOn w:val="a0"/>
    <w:link w:val="a7"/>
    <w:uiPriority w:val="1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Абзац списка Знак"/>
    <w:aliases w:val="Elenco Normale Знак,List Paragraph Знак,Список уровня 2 Знак,название табл/рис Знак,Chapter10 Знак,Абзац списку 1 Знак,тв-Абзац списка Знак,заголовок 1.1 Знак,List Paragraph (numbered (a)) Знак,List_Paragraph Знак,Bullets Знак"/>
    <w:link w:val="a6"/>
    <w:uiPriority w:val="1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0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"/>
    <w:basedOn w:val="a0"/>
    <w:link w:val="a9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ой текст Знак"/>
    <w:basedOn w:val="a1"/>
    <w:link w:val="a8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a">
    <w:name w:val="Номер"/>
    <w:basedOn w:val="a0"/>
    <w:uiPriority w:val="2"/>
    <w:qFormat/>
    <w:rsid w:val="00B426B2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B4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426B2"/>
    <w:rPr>
      <w:rFonts w:ascii="Tahoma" w:hAnsi="Tahoma" w:cs="Tahoma"/>
      <w:sz w:val="16"/>
      <w:szCs w:val="16"/>
      <w:lang w:val="uk-UA"/>
    </w:rPr>
  </w:style>
  <w:style w:type="character" w:styleId="ac">
    <w:name w:val="Hyperlink"/>
    <w:semiHidden/>
    <w:unhideWhenUsed/>
    <w:rsid w:val="00D34BEC"/>
    <w:rPr>
      <w:color w:val="0000FF"/>
      <w:u w:val="single"/>
    </w:rPr>
  </w:style>
  <w:style w:type="character" w:customStyle="1" w:styleId="ng-binding">
    <w:name w:val="ng-binding"/>
    <w:rsid w:val="007F3D00"/>
  </w:style>
  <w:style w:type="character" w:customStyle="1" w:styleId="10">
    <w:name w:val="Заголовок 1 Знак"/>
    <w:basedOn w:val="a1"/>
    <w:link w:val="1"/>
    <w:rsid w:val="008D7F96"/>
    <w:rPr>
      <w:rFonts w:ascii="Arial" w:eastAsia="Arial" w:hAnsi="Arial" w:cs="Arial"/>
      <w:b/>
      <w:color w:val="000000"/>
      <w:sz w:val="48"/>
      <w:szCs w:val="48"/>
      <w:lang w:eastAsia="ru-RU"/>
    </w:rPr>
  </w:style>
  <w:style w:type="paragraph" w:customStyle="1" w:styleId="rvps2">
    <w:name w:val="rvps2"/>
    <w:basedOn w:val="a0"/>
    <w:uiPriority w:val="99"/>
    <w:qFormat/>
    <w:rsid w:val="007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2">
    <w:name w:val="Обычный1"/>
    <w:uiPriority w:val="99"/>
    <w:qFormat/>
    <w:rsid w:val="007864C0"/>
    <w:pPr>
      <w:widowControl w:val="0"/>
      <w:spacing w:after="0" w:line="240" w:lineRule="auto"/>
    </w:pPr>
    <w:rPr>
      <w:rFonts w:ascii="Times New Roman CYR" w:eastAsia="Times New Roman CYR" w:hAnsi="Times New Roman CYR" w:cs="Times New Roman"/>
      <w:sz w:val="24"/>
      <w:szCs w:val="20"/>
      <w:lang w:eastAsia="ru-RU"/>
    </w:rPr>
  </w:style>
  <w:style w:type="character" w:customStyle="1" w:styleId="spelle">
    <w:name w:val="spelle"/>
    <w:uiPriority w:val="99"/>
    <w:rsid w:val="007864C0"/>
  </w:style>
  <w:style w:type="character" w:customStyle="1" w:styleId="8">
    <w:name w:val="Основной текст (8)_"/>
    <w:basedOn w:val="a1"/>
    <w:link w:val="80"/>
    <w:rsid w:val="007545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1">
    <w:name w:val="Основной текст (8) + Малые прописные"/>
    <w:basedOn w:val="8"/>
    <w:rsid w:val="007545C7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80">
    <w:name w:val="Основной текст (8)"/>
    <w:basedOn w:val="a0"/>
    <w:link w:val="8"/>
    <w:rsid w:val="007545C7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plan/UA-P-2023-03-27-00258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3023</Words>
  <Characters>1724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HP Inc.</cp:lastModifiedBy>
  <cp:revision>2</cp:revision>
  <cp:lastPrinted>2023-03-14T13:47:00Z</cp:lastPrinted>
  <dcterms:created xsi:type="dcterms:W3CDTF">2023-03-30T12:02:00Z</dcterms:created>
  <dcterms:modified xsi:type="dcterms:W3CDTF">2023-03-30T12:02:00Z</dcterms:modified>
</cp:coreProperties>
</file>