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2A6A9CD" w:rsidR="003418A5" w:rsidRDefault="006F3E2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B24F4B">
        <w:rPr>
          <w:rFonts w:ascii="Times New Roman" w:hAnsi="Times New Roman"/>
          <w:b/>
          <w:sz w:val="24"/>
          <w:szCs w:val="24"/>
        </w:rPr>
        <w:t>0</w:t>
      </w:r>
      <w:r w:rsidR="00E16EF7">
        <w:rPr>
          <w:rFonts w:ascii="Times New Roman" w:hAnsi="Times New Roman"/>
          <w:b/>
          <w:sz w:val="24"/>
          <w:szCs w:val="24"/>
        </w:rPr>
        <w:t>341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E16EF7">
        <w:rPr>
          <w:rFonts w:ascii="Times New Roman" w:hAnsi="Times New Roman"/>
          <w:b/>
          <w:sz w:val="24"/>
          <w:szCs w:val="24"/>
        </w:rPr>
        <w:t>7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E16EF7">
        <w:rPr>
          <w:rFonts w:ascii="Times New Roman" w:hAnsi="Times New Roman"/>
          <w:b/>
          <w:sz w:val="24"/>
          <w:szCs w:val="24"/>
        </w:rPr>
        <w:t>Деревина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E16EF7">
        <w:rPr>
          <w:rFonts w:ascii="Times New Roman" w:hAnsi="Times New Roman"/>
          <w:b/>
          <w:sz w:val="24"/>
          <w:szCs w:val="24"/>
        </w:rPr>
        <w:t>Дрова паливні</w:t>
      </w:r>
      <w:r w:rsidRPr="006F3E20">
        <w:rPr>
          <w:rFonts w:ascii="Times New Roman" w:hAnsi="Times New Roman"/>
          <w:b/>
          <w:sz w:val="24"/>
          <w:szCs w:val="24"/>
        </w:rPr>
        <w:t>)</w:t>
      </w:r>
    </w:p>
    <w:p w14:paraId="7C520D44" w14:textId="666B56AB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B24F4B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B24F4B">
        <w:rPr>
          <w:rFonts w:ascii="Times New Roman" w:hAnsi="Times New Roman"/>
          <w:sz w:val="24"/>
          <w:szCs w:val="24"/>
        </w:rPr>
        <w:t>22</w:t>
      </w:r>
      <w:r w:rsidRPr="005C6D11">
        <w:rPr>
          <w:rFonts w:ascii="Times New Roman" w:hAnsi="Times New Roman"/>
          <w:sz w:val="24"/>
          <w:szCs w:val="24"/>
        </w:rPr>
        <w:t>-0</w:t>
      </w:r>
      <w:r w:rsidR="00B24F4B">
        <w:rPr>
          <w:rFonts w:ascii="Times New Roman" w:hAnsi="Times New Roman"/>
          <w:sz w:val="24"/>
          <w:szCs w:val="24"/>
        </w:rPr>
        <w:t>12</w:t>
      </w:r>
      <w:r w:rsidR="00E16EF7">
        <w:rPr>
          <w:rFonts w:ascii="Times New Roman" w:hAnsi="Times New Roman"/>
          <w:sz w:val="24"/>
          <w:szCs w:val="24"/>
        </w:rPr>
        <w:t>047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61578033" w:rsidR="00FD3583" w:rsidRPr="00FD3583" w:rsidRDefault="00B24F4B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Волинська митниця, як відокремлений підрозділ Держмитслужби, здійснює свою діяльність за адресою: Волинська обл., Ковельський р-н, с. Римачі, вул.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Призалізнична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13. Обігрів адміністративно-виробничого будинку митниці 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в опалювальний сезон </w:t>
      </w:r>
      <w:r>
        <w:rPr>
          <w:rFonts w:ascii="Times New Roman" w:hAnsi="Times New Roman"/>
          <w:bCs/>
          <w:iCs/>
          <w:sz w:val="24"/>
          <w:szCs w:val="24"/>
        </w:rPr>
        <w:t>за вищезазначеною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адре</w:t>
      </w:r>
      <w:r w:rsidR="00B61ACF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ою здійснюється котельнею на твердому паливі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2CAB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метою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забезпечення у 2023 році паливом котельні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3583">
        <w:rPr>
          <w:rFonts w:ascii="Times New Roman" w:hAnsi="Times New Roman"/>
          <w:bCs/>
          <w:iCs/>
          <w:sz w:val="24"/>
          <w:szCs w:val="24"/>
        </w:rPr>
        <w:t>існує необхідність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придбання </w:t>
      </w:r>
      <w:r w:rsidR="00E16EF7">
        <w:rPr>
          <w:rFonts w:ascii="Times New Roman" w:hAnsi="Times New Roman"/>
          <w:bCs/>
          <w:iCs/>
          <w:sz w:val="24"/>
          <w:szCs w:val="24"/>
        </w:rPr>
        <w:t>дров паливних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09AE763" w14:textId="7DF44ED2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>вимог, які ставляться до такого типу палива</w:t>
      </w:r>
      <w:r w:rsidR="00E16EF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відповідно до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>ДСТУ 2034-92 «Відходи деревинні. Загальні технічні умови», ДСТУ 4020-2-2001 та ТУ У 16.1-00994207-005:2018 «Деревина дров’яна. Класифікація, облік, технічні вимоги»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Розмір деревини в діаметрі 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має бути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не менше 100 мм. Продукція не повинна бути в попередній експлуатації. Дрова повинні бути очищені від сучків і гілок. Висота сучків, що залишилася не повинна перевищувати 30 мм. Дрова можуть бути як в корі, так і без кори, без гнилі та </w:t>
      </w:r>
      <w:proofErr w:type="spellStart"/>
      <w:r w:rsidR="00E16EF7" w:rsidRPr="00E16EF7">
        <w:rPr>
          <w:rFonts w:ascii="Times New Roman" w:hAnsi="Times New Roman"/>
          <w:bCs/>
          <w:iCs/>
          <w:sz w:val="24"/>
          <w:szCs w:val="24"/>
        </w:rPr>
        <w:t>трухляви</w:t>
      </w:r>
      <w:proofErr w:type="spellEnd"/>
      <w:r w:rsidR="00E16EF7">
        <w:rPr>
          <w:rFonts w:ascii="Times New Roman" w:hAnsi="Times New Roman"/>
          <w:bCs/>
          <w:iCs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44EDCAE8" w14:textId="0408AAEA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6EF7">
        <w:rPr>
          <w:rFonts w:ascii="Times New Roman" w:hAnsi="Times New Roman"/>
          <w:bCs/>
          <w:iCs/>
          <w:sz w:val="24"/>
          <w:szCs w:val="24"/>
        </w:rPr>
        <w:t>660 000,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</w:t>
      </w:r>
      <w:bookmarkStart w:id="0" w:name="_GoBack"/>
      <w:bookmarkEnd w:id="0"/>
      <w:r w:rsidRPr="003418A5">
        <w:rPr>
          <w:rFonts w:ascii="Times New Roman" w:hAnsi="Times New Roman"/>
          <w:bCs/>
          <w:iCs/>
          <w:sz w:val="24"/>
          <w:szCs w:val="24"/>
        </w:rPr>
        <w:t xml:space="preserve">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proofErr w:type="spellStart"/>
      <w:r w:rsidR="00B036F8" w:rsidRPr="00B036F8">
        <w:rPr>
          <w:rFonts w:ascii="Times New Roman" w:hAnsi="Times New Roman"/>
          <w:bCs/>
          <w:iCs/>
          <w:sz w:val="24"/>
          <w:szCs w:val="24"/>
          <w:lang w:val="en-US"/>
        </w:rPr>
        <w:t>ProzorroMarket</w:t>
      </w:r>
      <w:proofErr w:type="spellEnd"/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та сайти продавців).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12420E"/>
    <w:rsid w:val="00171A09"/>
    <w:rsid w:val="00176380"/>
    <w:rsid w:val="001F1FB7"/>
    <w:rsid w:val="0024698E"/>
    <w:rsid w:val="003019DE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F3E20"/>
    <w:rsid w:val="00836910"/>
    <w:rsid w:val="00862CAB"/>
    <w:rsid w:val="008D7092"/>
    <w:rsid w:val="00946C16"/>
    <w:rsid w:val="00AA2399"/>
    <w:rsid w:val="00B036F8"/>
    <w:rsid w:val="00B1024E"/>
    <w:rsid w:val="00B24F4B"/>
    <w:rsid w:val="00B61ACF"/>
    <w:rsid w:val="00CE6777"/>
    <w:rsid w:val="00D0684D"/>
    <w:rsid w:val="00E16EF7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2023-04-03T11:35:00Z</cp:lastPrinted>
  <dcterms:created xsi:type="dcterms:W3CDTF">2023-04-03T11:31:00Z</dcterms:created>
  <dcterms:modified xsi:type="dcterms:W3CDTF">2023-04-03T11:35:00Z</dcterms:modified>
</cp:coreProperties>
</file>