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A97C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A97C21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A97C21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4E6BA205" w:rsidR="003418A5" w:rsidRDefault="006F3E20" w:rsidP="00A97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E20">
        <w:rPr>
          <w:rFonts w:ascii="Times New Roman" w:hAnsi="Times New Roman"/>
          <w:b/>
          <w:sz w:val="24"/>
          <w:szCs w:val="24"/>
        </w:rPr>
        <w:t xml:space="preserve">ДК 021:2015 </w:t>
      </w:r>
      <w:r w:rsidR="008B6692">
        <w:rPr>
          <w:rFonts w:ascii="Times New Roman" w:hAnsi="Times New Roman"/>
          <w:b/>
          <w:sz w:val="24"/>
          <w:szCs w:val="24"/>
        </w:rPr>
        <w:t>0913</w:t>
      </w:r>
      <w:r w:rsidRPr="006F3E20">
        <w:rPr>
          <w:rFonts w:ascii="Times New Roman" w:hAnsi="Times New Roman"/>
          <w:b/>
          <w:sz w:val="24"/>
          <w:szCs w:val="24"/>
        </w:rPr>
        <w:t>0000-</w:t>
      </w:r>
      <w:r w:rsidR="008B6692">
        <w:rPr>
          <w:rFonts w:ascii="Times New Roman" w:hAnsi="Times New Roman"/>
          <w:b/>
          <w:sz w:val="24"/>
          <w:szCs w:val="24"/>
        </w:rPr>
        <w:t>9</w:t>
      </w:r>
      <w:r w:rsidRPr="006F3E20">
        <w:rPr>
          <w:rFonts w:ascii="Times New Roman" w:hAnsi="Times New Roman"/>
          <w:b/>
          <w:sz w:val="24"/>
          <w:szCs w:val="24"/>
        </w:rPr>
        <w:t xml:space="preserve"> </w:t>
      </w:r>
      <w:r w:rsidR="008B6692">
        <w:rPr>
          <w:rFonts w:ascii="Times New Roman" w:hAnsi="Times New Roman"/>
          <w:b/>
          <w:sz w:val="24"/>
          <w:szCs w:val="24"/>
        </w:rPr>
        <w:t>Нафта і дистиляти</w:t>
      </w:r>
      <w:r w:rsidRPr="006F3E20">
        <w:rPr>
          <w:rFonts w:ascii="Times New Roman" w:hAnsi="Times New Roman"/>
          <w:b/>
          <w:sz w:val="24"/>
          <w:szCs w:val="24"/>
        </w:rPr>
        <w:t xml:space="preserve"> (</w:t>
      </w:r>
      <w:r w:rsidR="008B6692">
        <w:rPr>
          <w:rFonts w:ascii="Times New Roman" w:hAnsi="Times New Roman"/>
          <w:b/>
          <w:sz w:val="24"/>
          <w:szCs w:val="24"/>
        </w:rPr>
        <w:t>Дизельне паливо (талони))</w:t>
      </w:r>
    </w:p>
    <w:p w14:paraId="7C520D44" w14:textId="773CBA22" w:rsidR="005C6D11" w:rsidRPr="005C6D11" w:rsidRDefault="005C6D11" w:rsidP="00A9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C6D11">
        <w:rPr>
          <w:rFonts w:ascii="Times New Roman" w:hAnsi="Times New Roman"/>
          <w:sz w:val="24"/>
          <w:szCs w:val="24"/>
        </w:rPr>
        <w:t>UA-2023-0</w:t>
      </w:r>
      <w:r w:rsidR="008B6692">
        <w:rPr>
          <w:rFonts w:ascii="Times New Roman" w:hAnsi="Times New Roman"/>
          <w:sz w:val="24"/>
          <w:szCs w:val="24"/>
        </w:rPr>
        <w:t>1</w:t>
      </w:r>
      <w:r w:rsidRPr="005C6D11">
        <w:rPr>
          <w:rFonts w:ascii="Times New Roman" w:hAnsi="Times New Roman"/>
          <w:sz w:val="24"/>
          <w:szCs w:val="24"/>
        </w:rPr>
        <w:t>-</w:t>
      </w:r>
      <w:r w:rsidR="006F3E20">
        <w:rPr>
          <w:rFonts w:ascii="Times New Roman" w:hAnsi="Times New Roman"/>
          <w:sz w:val="24"/>
          <w:szCs w:val="24"/>
        </w:rPr>
        <w:t>1</w:t>
      </w:r>
      <w:r w:rsidR="008B6692">
        <w:rPr>
          <w:rFonts w:ascii="Times New Roman" w:hAnsi="Times New Roman"/>
          <w:sz w:val="24"/>
          <w:szCs w:val="24"/>
        </w:rPr>
        <w:t>7</w:t>
      </w:r>
      <w:r w:rsidRPr="005C6D11">
        <w:rPr>
          <w:rFonts w:ascii="Times New Roman" w:hAnsi="Times New Roman"/>
          <w:sz w:val="24"/>
          <w:szCs w:val="24"/>
        </w:rPr>
        <w:t>-0</w:t>
      </w:r>
      <w:r w:rsidR="008B6692">
        <w:rPr>
          <w:rFonts w:ascii="Times New Roman" w:hAnsi="Times New Roman"/>
          <w:sz w:val="24"/>
          <w:szCs w:val="24"/>
        </w:rPr>
        <w:t>12854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97C21" w:rsidRDefault="00171A09" w:rsidP="00A97C21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 xml:space="preserve">(оприлюднюється на виконання постанови КМУ № 710 від 11.10.2016 «Про ефективне </w:t>
      </w:r>
      <w:r w:rsidRPr="00A97C21">
        <w:rPr>
          <w:rStyle w:val="a4"/>
          <w:rFonts w:ascii="Times New Roman" w:hAnsi="Times New Roman"/>
          <w:bCs/>
          <w:sz w:val="24"/>
          <w:szCs w:val="24"/>
        </w:rPr>
        <w:t>використання державних коштів» (зі змінами))</w:t>
      </w:r>
    </w:p>
    <w:p w14:paraId="37694C29" w14:textId="09310F18" w:rsidR="007B5899" w:rsidRPr="00A97C21" w:rsidRDefault="00EF14EE" w:rsidP="00A97C2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 xml:space="preserve"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</w:t>
      </w:r>
      <w:r w:rsidR="007B5899" w:rsidRPr="00A97C21">
        <w:rPr>
          <w:rFonts w:ascii="Times New Roman" w:hAnsi="Times New Roman"/>
          <w:bCs/>
          <w:iCs/>
          <w:sz w:val="24"/>
          <w:szCs w:val="24"/>
        </w:rPr>
        <w:t>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умовах дії воєнного стану в Україні, введеного Указом Президента  України № 64/2022 від 24 лютого 2022  року (із змінами), 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Митниця 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здійснює виконання </w:t>
      </w:r>
      <w:r w:rsidR="00300EE4">
        <w:rPr>
          <w:rFonts w:ascii="Times New Roman" w:eastAsia="Times New Roman" w:hAnsi="Times New Roman"/>
          <w:sz w:val="24"/>
          <w:szCs w:val="24"/>
          <w:lang w:eastAsia="uk-UA"/>
        </w:rPr>
        <w:t xml:space="preserve">покладених 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>функцій в повному обсязі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3CE17A51" w14:textId="2C2DEA96" w:rsidR="007B5899" w:rsidRPr="007B5899" w:rsidRDefault="007B5899" w:rsidP="00A97C21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>Для забезпечення належного</w:t>
      </w:r>
      <w:r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функціонування </w:t>
      </w:r>
      <w:r w:rsidRPr="00A97C21">
        <w:rPr>
          <w:rFonts w:ascii="Times New Roman" w:eastAsia="Times New Roman" w:hAnsi="Times New Roman"/>
          <w:sz w:val="24"/>
          <w:szCs w:val="24"/>
          <w:lang w:eastAsia="uk-UA"/>
        </w:rPr>
        <w:t>пунктів пропуску через державний кордон «Ягодин» та «</w:t>
      </w:r>
      <w:proofErr w:type="spellStart"/>
      <w:r w:rsidRPr="00A97C21">
        <w:rPr>
          <w:rFonts w:ascii="Times New Roman" w:eastAsia="Times New Roman" w:hAnsi="Times New Roman"/>
          <w:sz w:val="24"/>
          <w:szCs w:val="24"/>
          <w:lang w:eastAsia="uk-UA"/>
        </w:rPr>
        <w:t>Устилуг</w:t>
      </w:r>
      <w:proofErr w:type="spellEnd"/>
      <w:r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», </w:t>
      </w:r>
      <w:r w:rsidRPr="00A97C21">
        <w:rPr>
          <w:rFonts w:ascii="Times New Roman" w:eastAsia="Times New Roman" w:hAnsi="Times New Roman"/>
          <w:sz w:val="24"/>
          <w:szCs w:val="24"/>
          <w:lang w:eastAsia="uk-UA"/>
        </w:rPr>
        <w:t>адмін</w:t>
      </w:r>
      <w:r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істративно-виробничого будинку митниці в </w:t>
      </w:r>
      <w:proofErr w:type="spellStart"/>
      <w:r w:rsidRPr="00A97C21">
        <w:rPr>
          <w:rFonts w:ascii="Times New Roman" w:eastAsia="Times New Roman" w:hAnsi="Times New Roman"/>
          <w:sz w:val="24"/>
          <w:szCs w:val="24"/>
          <w:lang w:eastAsia="uk-UA"/>
        </w:rPr>
        <w:t>с.Римачі</w:t>
      </w:r>
      <w:proofErr w:type="spellEnd"/>
      <w:r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під час вимкнення електроенергії у зв’язку із збройною агресією </w:t>
      </w:r>
      <w:proofErr w:type="spellStart"/>
      <w:r w:rsidR="00A97C21">
        <w:rPr>
          <w:rFonts w:ascii="Times New Roman" w:eastAsia="Times New Roman" w:hAnsi="Times New Roman"/>
          <w:sz w:val="24"/>
          <w:szCs w:val="24"/>
          <w:lang w:eastAsia="uk-UA"/>
        </w:rPr>
        <w:t>росії</w:t>
      </w:r>
      <w:proofErr w:type="spellEnd"/>
      <w:r w:rsid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на території України, </w:t>
      </w:r>
      <w:r w:rsidR="00C4657C">
        <w:rPr>
          <w:rFonts w:ascii="Times New Roman" w:eastAsia="Times New Roman" w:hAnsi="Times New Roman"/>
          <w:sz w:val="24"/>
          <w:szCs w:val="24"/>
          <w:lang w:eastAsia="uk-UA"/>
        </w:rPr>
        <w:t>всі зазначені об’єкти митної інфраструктури забезпечені дизельними генераторами. Д</w:t>
      </w:r>
      <w:r w:rsid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ля забезпечення стабільної </w:t>
      </w: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>безперебійної роботи дизельн</w:t>
      </w:r>
      <w:r w:rsidR="00A97C21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 xml:space="preserve"> генератор</w:t>
      </w:r>
      <w:r w:rsidR="00A97C21">
        <w:rPr>
          <w:rFonts w:ascii="Times New Roman" w:eastAsia="Times New Roman" w:hAnsi="Times New Roman"/>
          <w:sz w:val="24"/>
          <w:szCs w:val="24"/>
          <w:lang w:eastAsia="uk-UA"/>
        </w:rPr>
        <w:t>ів</w:t>
      </w: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 xml:space="preserve">, необхідно закупити дизельне паливо </w:t>
      </w:r>
      <w:r w:rsidR="00A97C21">
        <w:rPr>
          <w:rFonts w:ascii="Times New Roman" w:eastAsia="Times New Roman" w:hAnsi="Times New Roman"/>
          <w:sz w:val="24"/>
          <w:szCs w:val="24"/>
          <w:lang w:eastAsia="uk-UA"/>
        </w:rPr>
        <w:t>у талонах</w:t>
      </w:r>
      <w:r w:rsidRPr="007B5899">
        <w:rPr>
          <w:rFonts w:eastAsia="Times New Roman"/>
          <w:sz w:val="24"/>
          <w:szCs w:val="24"/>
        </w:rPr>
        <w:t xml:space="preserve"> </w:t>
      </w: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предметом </w:t>
      </w:r>
      <w:r w:rsidR="00A97C21" w:rsidRPr="006F3E20">
        <w:rPr>
          <w:rFonts w:ascii="Times New Roman" w:hAnsi="Times New Roman"/>
          <w:b/>
          <w:sz w:val="24"/>
          <w:szCs w:val="24"/>
        </w:rPr>
        <w:t xml:space="preserve">ДК 021:2015 </w:t>
      </w:r>
      <w:r w:rsidR="00A97C21">
        <w:rPr>
          <w:rFonts w:ascii="Times New Roman" w:hAnsi="Times New Roman"/>
          <w:b/>
          <w:sz w:val="24"/>
          <w:szCs w:val="24"/>
        </w:rPr>
        <w:t>0913</w:t>
      </w:r>
      <w:r w:rsidR="00A97C21" w:rsidRPr="006F3E20">
        <w:rPr>
          <w:rFonts w:ascii="Times New Roman" w:hAnsi="Times New Roman"/>
          <w:b/>
          <w:sz w:val="24"/>
          <w:szCs w:val="24"/>
        </w:rPr>
        <w:t>0000-</w:t>
      </w:r>
      <w:r w:rsidR="00A97C21">
        <w:rPr>
          <w:rFonts w:ascii="Times New Roman" w:hAnsi="Times New Roman"/>
          <w:b/>
          <w:sz w:val="24"/>
          <w:szCs w:val="24"/>
        </w:rPr>
        <w:t>9</w:t>
      </w:r>
      <w:r w:rsidR="00A97C21" w:rsidRPr="006F3E20">
        <w:rPr>
          <w:rFonts w:ascii="Times New Roman" w:hAnsi="Times New Roman"/>
          <w:b/>
          <w:sz w:val="24"/>
          <w:szCs w:val="24"/>
        </w:rPr>
        <w:t xml:space="preserve"> </w:t>
      </w:r>
      <w:r w:rsidR="00A97C21">
        <w:rPr>
          <w:rFonts w:ascii="Times New Roman" w:hAnsi="Times New Roman"/>
          <w:b/>
          <w:sz w:val="24"/>
          <w:szCs w:val="24"/>
        </w:rPr>
        <w:t>Нафта і дистиляти</w:t>
      </w:r>
      <w:r w:rsidR="00A97C21" w:rsidRPr="006F3E20">
        <w:rPr>
          <w:rFonts w:ascii="Times New Roman" w:hAnsi="Times New Roman"/>
          <w:b/>
          <w:sz w:val="24"/>
          <w:szCs w:val="24"/>
        </w:rPr>
        <w:t xml:space="preserve"> (</w:t>
      </w:r>
      <w:r w:rsidR="00A97C21">
        <w:rPr>
          <w:rFonts w:ascii="Times New Roman" w:hAnsi="Times New Roman"/>
          <w:b/>
          <w:sz w:val="24"/>
          <w:szCs w:val="24"/>
        </w:rPr>
        <w:t>Дизельне паливо (талони))</w:t>
      </w: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4AE6C6D2" w14:textId="77777777" w:rsidR="00C4657C" w:rsidRDefault="007B5899" w:rsidP="00C4657C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>Очікувана вартість закупівлі визначена на підставі моніторингу та аналізу загальнодоступної інформації, що міститься у відкритому доступі</w:t>
      </w:r>
      <w:r w:rsidR="00300EE4" w:rsidRPr="00300EE4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r w:rsidR="00300EE4">
        <w:rPr>
          <w:rFonts w:ascii="Times New Roman" w:eastAsia="Times New Roman" w:hAnsi="Times New Roman"/>
          <w:sz w:val="24"/>
          <w:szCs w:val="24"/>
          <w:lang w:eastAsia="uk-UA"/>
        </w:rPr>
        <w:t xml:space="preserve">сайти: </w:t>
      </w:r>
      <w:proofErr w:type="spellStart"/>
      <w:r w:rsidR="00300EE4">
        <w:rPr>
          <w:rFonts w:ascii="Times New Roman" w:eastAsia="Times New Roman" w:hAnsi="Times New Roman"/>
          <w:sz w:val="24"/>
          <w:szCs w:val="24"/>
          <w:lang w:val="en-US" w:eastAsia="uk-UA"/>
        </w:rPr>
        <w:t>minfin</w:t>
      </w:r>
      <w:proofErr w:type="spellEnd"/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300EE4">
        <w:rPr>
          <w:rFonts w:ascii="Times New Roman" w:eastAsia="Times New Roman" w:hAnsi="Times New Roman"/>
          <w:sz w:val="24"/>
          <w:szCs w:val="24"/>
          <w:lang w:val="en-US" w:eastAsia="uk-UA"/>
        </w:rPr>
        <w:t>com</w:t>
      </w:r>
      <w:r w:rsidR="00300EE4" w:rsidRPr="00300EE4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proofErr w:type="spellStart"/>
      <w:r w:rsidR="00300EE4">
        <w:rPr>
          <w:rFonts w:ascii="Times New Roman" w:eastAsia="Times New Roman" w:hAnsi="Times New Roman"/>
          <w:sz w:val="24"/>
          <w:szCs w:val="24"/>
          <w:lang w:val="en-US" w:eastAsia="uk-UA"/>
        </w:rPr>
        <w:t>ua</w:t>
      </w:r>
      <w:proofErr w:type="spellEnd"/>
      <w:r w:rsidR="00300EE4" w:rsidRPr="00300EE4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300EE4">
        <w:rPr>
          <w:rFonts w:ascii="Times New Roman" w:eastAsia="Times New Roman" w:hAnsi="Times New Roman"/>
          <w:sz w:val="24"/>
          <w:szCs w:val="24"/>
          <w:lang w:val="en-US" w:eastAsia="uk-UA"/>
        </w:rPr>
        <w:t>vseazs</w:t>
      </w:r>
      <w:proofErr w:type="spellEnd"/>
      <w:r w:rsidR="00300EE4" w:rsidRPr="00300EE4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300EE4">
        <w:rPr>
          <w:rFonts w:ascii="Times New Roman" w:eastAsia="Times New Roman" w:hAnsi="Times New Roman"/>
          <w:sz w:val="24"/>
          <w:szCs w:val="24"/>
          <w:lang w:val="en-US" w:eastAsia="uk-UA"/>
        </w:rPr>
        <w:t>com</w:t>
      </w:r>
      <w:r w:rsidR="00300EE4" w:rsidRPr="00300EE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300EE4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C4657C" w:rsidRPr="00C4657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C4657C">
        <w:rPr>
          <w:rFonts w:ascii="Times New Roman" w:eastAsia="Times New Roman" w:hAnsi="Times New Roman"/>
          <w:sz w:val="24"/>
          <w:szCs w:val="24"/>
          <w:lang w:eastAsia="uk-UA"/>
        </w:rPr>
        <w:t>Р</w:t>
      </w:r>
      <w:r w:rsidR="00C4657C" w:rsidRPr="00C4657C">
        <w:rPr>
          <w:rFonts w:ascii="Times New Roman" w:eastAsia="Times New Roman" w:hAnsi="Times New Roman"/>
          <w:sz w:val="24"/>
          <w:szCs w:val="24"/>
          <w:lang w:eastAsia="uk-UA"/>
        </w:rPr>
        <w:t>озрахунок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</w:t>
      </w:r>
      <w:r w:rsidR="00C4657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0798FE8D" w14:textId="12664F44" w:rsidR="003418A5" w:rsidRPr="00A97C21" w:rsidRDefault="003418A5" w:rsidP="00C4657C">
      <w:pPr>
        <w:spacing w:before="60" w:after="60" w:line="240" w:lineRule="auto"/>
        <w:ind w:firstLine="53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6C50D550" w14:textId="3F3AD637" w:rsidR="006F3E20" w:rsidRPr="00A97C21" w:rsidRDefault="003418A5" w:rsidP="00A97C2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9318CF">
        <w:rPr>
          <w:rStyle w:val="a4"/>
          <w:rFonts w:ascii="Times New Roman" w:hAnsi="Times New Roman"/>
          <w:bCs/>
          <w:i w:val="0"/>
          <w:sz w:val="24"/>
          <w:szCs w:val="24"/>
        </w:rPr>
        <w:t>діючих нормативних актів</w:t>
      </w:r>
      <w:r w:rsidR="009318CF" w:rsidRP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 w:rsidR="009318CF" w:rsidRP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ДСТУ 7688:2015 та/або ДСТУ 4840:2007</w:t>
      </w:r>
      <w:r w:rsid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тощо)</w:t>
      </w:r>
      <w:r w:rsidR="00FD3583" w:rsidRPr="00A97C21">
        <w:rPr>
          <w:rFonts w:ascii="Times New Roman" w:hAnsi="Times New Roman"/>
          <w:bCs/>
          <w:iCs/>
          <w:sz w:val="24"/>
          <w:szCs w:val="24"/>
        </w:rPr>
        <w:t xml:space="preserve"> та </w:t>
      </w:r>
      <w:r w:rsidR="00862CAB" w:rsidRPr="00A97C21">
        <w:rPr>
          <w:rFonts w:ascii="Times New Roman" w:hAnsi="Times New Roman"/>
          <w:bCs/>
          <w:iCs/>
          <w:sz w:val="24"/>
          <w:szCs w:val="24"/>
        </w:rPr>
        <w:t xml:space="preserve">враховуючи особливості </w:t>
      </w:r>
      <w:r w:rsidR="009318CF">
        <w:rPr>
          <w:rFonts w:ascii="Times New Roman" w:hAnsi="Times New Roman"/>
          <w:bCs/>
          <w:iCs/>
          <w:sz w:val="24"/>
          <w:szCs w:val="24"/>
        </w:rPr>
        <w:t>здійснення заправки за талонами</w:t>
      </w:r>
      <w:r w:rsidR="00862CAB" w:rsidRPr="00A97C21">
        <w:rPr>
          <w:rFonts w:ascii="Times New Roman" w:hAnsi="Times New Roman"/>
          <w:bCs/>
          <w:iCs/>
          <w:sz w:val="24"/>
          <w:szCs w:val="24"/>
        </w:rPr>
        <w:t>.</w:t>
      </w:r>
    </w:p>
    <w:p w14:paraId="44EDCAE8" w14:textId="59F8703C" w:rsidR="00836910" w:rsidRPr="00A97C21" w:rsidRDefault="003418A5" w:rsidP="00A97C2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318CF">
        <w:rPr>
          <w:rFonts w:ascii="Times New Roman" w:hAnsi="Times New Roman"/>
          <w:bCs/>
          <w:iCs/>
          <w:sz w:val="24"/>
          <w:szCs w:val="24"/>
        </w:rPr>
        <w:t>666</w:t>
      </w:r>
      <w:r w:rsidR="00C43A5C">
        <w:rPr>
          <w:rFonts w:ascii="Times New Roman" w:hAnsi="Times New Roman"/>
          <w:bCs/>
          <w:iCs/>
          <w:sz w:val="24"/>
          <w:szCs w:val="24"/>
        </w:rPr>
        <w:t> 900,00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97C21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Волинської митниці за КЕКВ </w:t>
      </w:r>
      <w:r w:rsidR="00C43A5C">
        <w:rPr>
          <w:rFonts w:ascii="Times New Roman" w:hAnsi="Times New Roman"/>
          <w:bCs/>
          <w:iCs/>
          <w:sz w:val="24"/>
          <w:szCs w:val="24"/>
        </w:rPr>
        <w:t>22</w:t>
      </w:r>
      <w:r w:rsidR="006F3E20" w:rsidRPr="00A97C21">
        <w:rPr>
          <w:rFonts w:ascii="Times New Roman" w:hAnsi="Times New Roman"/>
          <w:bCs/>
          <w:iCs/>
          <w:sz w:val="24"/>
          <w:szCs w:val="24"/>
        </w:rPr>
        <w:t>10</w:t>
      </w:r>
      <w:r w:rsidRPr="00A97C21">
        <w:rPr>
          <w:rFonts w:ascii="Times New Roman" w:hAnsi="Times New Roman"/>
          <w:bCs/>
          <w:iCs/>
          <w:sz w:val="24"/>
          <w:szCs w:val="24"/>
        </w:rPr>
        <w:t>.</w:t>
      </w:r>
      <w:bookmarkStart w:id="0" w:name="_GoBack"/>
      <w:bookmarkEnd w:id="0"/>
    </w:p>
    <w:sectPr w:rsidR="00836910" w:rsidRPr="00A97C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12420E"/>
    <w:rsid w:val="00171A09"/>
    <w:rsid w:val="00176380"/>
    <w:rsid w:val="001F1FB7"/>
    <w:rsid w:val="0024698E"/>
    <w:rsid w:val="00300EE4"/>
    <w:rsid w:val="003130BE"/>
    <w:rsid w:val="00316B2C"/>
    <w:rsid w:val="00316EC5"/>
    <w:rsid w:val="003418A5"/>
    <w:rsid w:val="004B1116"/>
    <w:rsid w:val="004D4277"/>
    <w:rsid w:val="005C6D11"/>
    <w:rsid w:val="00615E23"/>
    <w:rsid w:val="00636284"/>
    <w:rsid w:val="006F3E20"/>
    <w:rsid w:val="007B5899"/>
    <w:rsid w:val="00836910"/>
    <w:rsid w:val="00862CAB"/>
    <w:rsid w:val="008B6692"/>
    <w:rsid w:val="008D7092"/>
    <w:rsid w:val="009318CF"/>
    <w:rsid w:val="00946C16"/>
    <w:rsid w:val="00993B83"/>
    <w:rsid w:val="00A97C21"/>
    <w:rsid w:val="00AA2399"/>
    <w:rsid w:val="00C43A5C"/>
    <w:rsid w:val="00C4657C"/>
    <w:rsid w:val="00CE6777"/>
    <w:rsid w:val="00D0684D"/>
    <w:rsid w:val="00EF14EE"/>
    <w:rsid w:val="00F30189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1603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2023-03-13T14:37:00Z</cp:lastPrinted>
  <dcterms:created xsi:type="dcterms:W3CDTF">2023-03-28T11:55:00Z</dcterms:created>
  <dcterms:modified xsi:type="dcterms:W3CDTF">2023-03-28T12:50:00Z</dcterms:modified>
</cp:coreProperties>
</file>