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A97C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A97C21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Default="00171A09" w:rsidP="00A97C21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862CAB">
        <w:rPr>
          <w:rFonts w:ascii="Times New Roman" w:hAnsi="Times New Roman"/>
          <w:bCs/>
          <w:sz w:val="24"/>
          <w:szCs w:val="24"/>
        </w:rPr>
        <w:t>закупівлі</w:t>
      </w:r>
      <w:r w:rsidRPr="00862CAB">
        <w:rPr>
          <w:rFonts w:ascii="Times New Roman" w:hAnsi="Times New Roman"/>
          <w:sz w:val="24"/>
          <w:szCs w:val="24"/>
        </w:rPr>
        <w:t>,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Pr="00AA2399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255BA5ED" w:rsidR="003418A5" w:rsidRDefault="006F3E20" w:rsidP="00A97C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E20">
        <w:rPr>
          <w:rFonts w:ascii="Times New Roman" w:hAnsi="Times New Roman"/>
          <w:b/>
          <w:sz w:val="24"/>
          <w:szCs w:val="24"/>
        </w:rPr>
        <w:t xml:space="preserve">ДК 021:2015 </w:t>
      </w:r>
      <w:r w:rsidR="008B6692">
        <w:rPr>
          <w:rFonts w:ascii="Times New Roman" w:hAnsi="Times New Roman"/>
          <w:b/>
          <w:sz w:val="24"/>
          <w:szCs w:val="24"/>
        </w:rPr>
        <w:t>0913</w:t>
      </w:r>
      <w:r w:rsidRPr="006F3E20">
        <w:rPr>
          <w:rFonts w:ascii="Times New Roman" w:hAnsi="Times New Roman"/>
          <w:b/>
          <w:sz w:val="24"/>
          <w:szCs w:val="24"/>
        </w:rPr>
        <w:t>0000-</w:t>
      </w:r>
      <w:r w:rsidR="008B6692">
        <w:rPr>
          <w:rFonts w:ascii="Times New Roman" w:hAnsi="Times New Roman"/>
          <w:b/>
          <w:sz w:val="24"/>
          <w:szCs w:val="24"/>
        </w:rPr>
        <w:t>9</w:t>
      </w:r>
      <w:r w:rsidRPr="006F3E20">
        <w:rPr>
          <w:rFonts w:ascii="Times New Roman" w:hAnsi="Times New Roman"/>
          <w:b/>
          <w:sz w:val="24"/>
          <w:szCs w:val="24"/>
        </w:rPr>
        <w:t xml:space="preserve"> </w:t>
      </w:r>
      <w:r w:rsidR="008B6692">
        <w:rPr>
          <w:rFonts w:ascii="Times New Roman" w:hAnsi="Times New Roman"/>
          <w:b/>
          <w:sz w:val="24"/>
          <w:szCs w:val="24"/>
        </w:rPr>
        <w:t>Нафта і дистиляти</w:t>
      </w:r>
      <w:r w:rsidRPr="006F3E20">
        <w:rPr>
          <w:rFonts w:ascii="Times New Roman" w:hAnsi="Times New Roman"/>
          <w:b/>
          <w:sz w:val="24"/>
          <w:szCs w:val="24"/>
        </w:rPr>
        <w:t xml:space="preserve"> (</w:t>
      </w:r>
      <w:r w:rsidR="008B6692">
        <w:rPr>
          <w:rFonts w:ascii="Times New Roman" w:hAnsi="Times New Roman"/>
          <w:b/>
          <w:sz w:val="24"/>
          <w:szCs w:val="24"/>
        </w:rPr>
        <w:t>Дизельне паливо (</w:t>
      </w:r>
      <w:r w:rsidR="00861436">
        <w:rPr>
          <w:rFonts w:ascii="Times New Roman" w:hAnsi="Times New Roman"/>
          <w:b/>
          <w:sz w:val="24"/>
          <w:szCs w:val="24"/>
        </w:rPr>
        <w:t>налив</w:t>
      </w:r>
      <w:r w:rsidR="008B6692">
        <w:rPr>
          <w:rFonts w:ascii="Times New Roman" w:hAnsi="Times New Roman"/>
          <w:b/>
          <w:sz w:val="24"/>
          <w:szCs w:val="24"/>
        </w:rPr>
        <w:t>))</w:t>
      </w:r>
    </w:p>
    <w:p w14:paraId="7C520D44" w14:textId="6F774BD0" w:rsidR="005C6D11" w:rsidRPr="005C6D11" w:rsidRDefault="005C6D11" w:rsidP="00A97C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ідентифікатор закупівлі: </w:t>
      </w:r>
      <w:r w:rsidRPr="005C6D11">
        <w:rPr>
          <w:rFonts w:ascii="Times New Roman" w:hAnsi="Times New Roman"/>
          <w:sz w:val="24"/>
          <w:szCs w:val="24"/>
        </w:rPr>
        <w:t>UA-2023-0</w:t>
      </w:r>
      <w:r w:rsidR="008B6692">
        <w:rPr>
          <w:rFonts w:ascii="Times New Roman" w:hAnsi="Times New Roman"/>
          <w:sz w:val="24"/>
          <w:szCs w:val="24"/>
        </w:rPr>
        <w:t>1</w:t>
      </w:r>
      <w:r w:rsidRPr="005C6D11">
        <w:rPr>
          <w:rFonts w:ascii="Times New Roman" w:hAnsi="Times New Roman"/>
          <w:sz w:val="24"/>
          <w:szCs w:val="24"/>
        </w:rPr>
        <w:t>-</w:t>
      </w:r>
      <w:r w:rsidR="006F3E20">
        <w:rPr>
          <w:rFonts w:ascii="Times New Roman" w:hAnsi="Times New Roman"/>
          <w:sz w:val="24"/>
          <w:szCs w:val="24"/>
        </w:rPr>
        <w:t>1</w:t>
      </w:r>
      <w:r w:rsidR="008B6692">
        <w:rPr>
          <w:rFonts w:ascii="Times New Roman" w:hAnsi="Times New Roman"/>
          <w:sz w:val="24"/>
          <w:szCs w:val="24"/>
        </w:rPr>
        <w:t>7</w:t>
      </w:r>
      <w:r w:rsidRPr="005C6D11">
        <w:rPr>
          <w:rFonts w:ascii="Times New Roman" w:hAnsi="Times New Roman"/>
          <w:sz w:val="24"/>
          <w:szCs w:val="24"/>
        </w:rPr>
        <w:t>-0</w:t>
      </w:r>
      <w:r w:rsidR="008B6692">
        <w:rPr>
          <w:rFonts w:ascii="Times New Roman" w:hAnsi="Times New Roman"/>
          <w:sz w:val="24"/>
          <w:szCs w:val="24"/>
        </w:rPr>
        <w:t>12</w:t>
      </w:r>
      <w:r w:rsidR="00861436">
        <w:rPr>
          <w:rFonts w:ascii="Times New Roman" w:hAnsi="Times New Roman"/>
          <w:sz w:val="24"/>
          <w:szCs w:val="24"/>
        </w:rPr>
        <w:t>610</w:t>
      </w:r>
      <w:r w:rsidRPr="005C6D11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97C21" w:rsidRDefault="00171A09" w:rsidP="00A97C21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 xml:space="preserve">(оприлюднюється на виконання постанови КМУ № 710 від 11.10.2016 «Про ефективне </w:t>
      </w:r>
      <w:r w:rsidRPr="00A97C21">
        <w:rPr>
          <w:rStyle w:val="a4"/>
          <w:rFonts w:ascii="Times New Roman" w:hAnsi="Times New Roman"/>
          <w:bCs/>
          <w:sz w:val="24"/>
          <w:szCs w:val="24"/>
        </w:rPr>
        <w:t>використання державних коштів» (зі змінами))</w:t>
      </w:r>
    </w:p>
    <w:p w14:paraId="37694C29" w14:textId="09310F18" w:rsidR="007B5899" w:rsidRPr="00A97C21" w:rsidRDefault="00EF14EE" w:rsidP="00A97C21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97C21">
        <w:rPr>
          <w:rFonts w:ascii="Times New Roman" w:hAnsi="Times New Roman"/>
          <w:bCs/>
          <w:iCs/>
          <w:sz w:val="24"/>
          <w:szCs w:val="24"/>
        </w:rPr>
        <w:t xml:space="preserve"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</w:t>
      </w:r>
      <w:r w:rsidR="007B5899" w:rsidRPr="00A97C21">
        <w:rPr>
          <w:rFonts w:ascii="Times New Roman" w:hAnsi="Times New Roman"/>
          <w:bCs/>
          <w:iCs/>
          <w:sz w:val="24"/>
          <w:szCs w:val="24"/>
        </w:rPr>
        <w:t>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="007B5899" w:rsidRPr="00A97C21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 України № 64/2022 від 24 лютого 2022  року (із змінами), Митниця здійснює виконання </w:t>
      </w:r>
      <w:r w:rsidR="00300EE4">
        <w:rPr>
          <w:rFonts w:ascii="Times New Roman" w:eastAsia="Times New Roman" w:hAnsi="Times New Roman"/>
          <w:sz w:val="24"/>
          <w:szCs w:val="24"/>
          <w:lang w:eastAsia="uk-UA"/>
        </w:rPr>
        <w:t xml:space="preserve">покладених </w:t>
      </w:r>
      <w:r w:rsidR="007B5899" w:rsidRPr="00A97C21">
        <w:rPr>
          <w:rFonts w:ascii="Times New Roman" w:eastAsia="Times New Roman" w:hAnsi="Times New Roman"/>
          <w:sz w:val="24"/>
          <w:szCs w:val="24"/>
          <w:lang w:eastAsia="uk-UA"/>
        </w:rPr>
        <w:t>функцій в повному обсязі.</w:t>
      </w:r>
    </w:p>
    <w:p w14:paraId="3CE17A51" w14:textId="55F705B8" w:rsidR="007B5899" w:rsidRPr="007B5899" w:rsidRDefault="007B5899" w:rsidP="00A97C21">
      <w:pPr>
        <w:spacing w:before="60" w:after="6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A97C21">
        <w:rPr>
          <w:rFonts w:ascii="Times New Roman" w:hAnsi="Times New Roman"/>
          <w:bCs/>
          <w:iCs/>
          <w:sz w:val="24"/>
          <w:szCs w:val="24"/>
        </w:rPr>
        <w:t>Для забезпечення належного</w:t>
      </w:r>
      <w:r w:rsidRPr="00A97C21">
        <w:rPr>
          <w:rFonts w:ascii="Times New Roman" w:eastAsia="Times New Roman" w:hAnsi="Times New Roman"/>
          <w:sz w:val="24"/>
          <w:szCs w:val="24"/>
          <w:lang w:eastAsia="uk-UA"/>
        </w:rPr>
        <w:t xml:space="preserve"> функціонування </w:t>
      </w:r>
      <w:r w:rsidR="00861436">
        <w:rPr>
          <w:rFonts w:ascii="Times New Roman" w:eastAsia="Times New Roman" w:hAnsi="Times New Roman"/>
          <w:sz w:val="24"/>
          <w:szCs w:val="24"/>
          <w:lang w:eastAsia="uk-UA"/>
        </w:rPr>
        <w:t>Міжнародного автомобільного пункту пропуску</w:t>
      </w:r>
      <w:r w:rsidRPr="00A97C21">
        <w:rPr>
          <w:rFonts w:ascii="Times New Roman" w:eastAsia="Times New Roman" w:hAnsi="Times New Roman"/>
          <w:sz w:val="24"/>
          <w:szCs w:val="24"/>
          <w:lang w:eastAsia="uk-UA"/>
        </w:rPr>
        <w:t xml:space="preserve"> «Ягодин»</w:t>
      </w:r>
      <w:r w:rsidR="00861436">
        <w:rPr>
          <w:rFonts w:ascii="Times New Roman" w:eastAsia="Times New Roman" w:hAnsi="Times New Roman"/>
          <w:sz w:val="24"/>
          <w:szCs w:val="24"/>
          <w:lang w:eastAsia="uk-UA"/>
        </w:rPr>
        <w:t>, який обігрівається за допомогою котельні на дизельному паливі,</w:t>
      </w:r>
      <w:r w:rsidRPr="007B5899">
        <w:rPr>
          <w:rFonts w:ascii="Times New Roman" w:eastAsia="Times New Roman" w:hAnsi="Times New Roman"/>
          <w:sz w:val="24"/>
          <w:szCs w:val="24"/>
          <w:lang w:eastAsia="uk-UA"/>
        </w:rPr>
        <w:t xml:space="preserve"> необхідно закупити дизельне паливо </w:t>
      </w:r>
      <w:r w:rsidR="00861436">
        <w:rPr>
          <w:rFonts w:ascii="Times New Roman" w:eastAsia="Times New Roman" w:hAnsi="Times New Roman"/>
          <w:sz w:val="24"/>
          <w:szCs w:val="24"/>
          <w:lang w:eastAsia="uk-UA"/>
        </w:rPr>
        <w:t>наливом</w:t>
      </w:r>
      <w:r w:rsidRPr="007B5899">
        <w:rPr>
          <w:rFonts w:eastAsia="Times New Roman"/>
          <w:sz w:val="24"/>
          <w:szCs w:val="24"/>
        </w:rPr>
        <w:t xml:space="preserve"> </w:t>
      </w:r>
      <w:r w:rsidRPr="007B5899">
        <w:rPr>
          <w:rFonts w:ascii="Times New Roman" w:eastAsia="Times New Roman" w:hAnsi="Times New Roman"/>
          <w:sz w:val="24"/>
          <w:szCs w:val="24"/>
          <w:lang w:eastAsia="uk-UA"/>
        </w:rPr>
        <w:t xml:space="preserve">за предметом </w:t>
      </w:r>
      <w:r w:rsidR="00A97C21" w:rsidRPr="006F3E20">
        <w:rPr>
          <w:rFonts w:ascii="Times New Roman" w:hAnsi="Times New Roman"/>
          <w:b/>
          <w:sz w:val="24"/>
          <w:szCs w:val="24"/>
        </w:rPr>
        <w:t xml:space="preserve">ДК 021:2015 </w:t>
      </w:r>
      <w:r w:rsidR="00A97C21">
        <w:rPr>
          <w:rFonts w:ascii="Times New Roman" w:hAnsi="Times New Roman"/>
          <w:b/>
          <w:sz w:val="24"/>
          <w:szCs w:val="24"/>
        </w:rPr>
        <w:t>0913</w:t>
      </w:r>
      <w:r w:rsidR="00A97C21" w:rsidRPr="006F3E20">
        <w:rPr>
          <w:rFonts w:ascii="Times New Roman" w:hAnsi="Times New Roman"/>
          <w:b/>
          <w:sz w:val="24"/>
          <w:szCs w:val="24"/>
        </w:rPr>
        <w:t>0000-</w:t>
      </w:r>
      <w:r w:rsidR="00A97C21">
        <w:rPr>
          <w:rFonts w:ascii="Times New Roman" w:hAnsi="Times New Roman"/>
          <w:b/>
          <w:sz w:val="24"/>
          <w:szCs w:val="24"/>
        </w:rPr>
        <w:t>9</w:t>
      </w:r>
      <w:r w:rsidR="00A97C21" w:rsidRPr="006F3E20">
        <w:rPr>
          <w:rFonts w:ascii="Times New Roman" w:hAnsi="Times New Roman"/>
          <w:b/>
          <w:sz w:val="24"/>
          <w:szCs w:val="24"/>
        </w:rPr>
        <w:t xml:space="preserve"> </w:t>
      </w:r>
      <w:r w:rsidR="00A97C21">
        <w:rPr>
          <w:rFonts w:ascii="Times New Roman" w:hAnsi="Times New Roman"/>
          <w:b/>
          <w:sz w:val="24"/>
          <w:szCs w:val="24"/>
        </w:rPr>
        <w:t>Нафта і дистиляти</w:t>
      </w:r>
      <w:r w:rsidR="00A97C21" w:rsidRPr="006F3E20">
        <w:rPr>
          <w:rFonts w:ascii="Times New Roman" w:hAnsi="Times New Roman"/>
          <w:b/>
          <w:sz w:val="24"/>
          <w:szCs w:val="24"/>
        </w:rPr>
        <w:t xml:space="preserve"> (</w:t>
      </w:r>
      <w:r w:rsidR="00A97C21">
        <w:rPr>
          <w:rFonts w:ascii="Times New Roman" w:hAnsi="Times New Roman"/>
          <w:b/>
          <w:sz w:val="24"/>
          <w:szCs w:val="24"/>
        </w:rPr>
        <w:t>Дизельне паливо (</w:t>
      </w:r>
      <w:r w:rsidR="00861436">
        <w:rPr>
          <w:rFonts w:ascii="Times New Roman" w:hAnsi="Times New Roman"/>
          <w:b/>
          <w:sz w:val="24"/>
          <w:szCs w:val="24"/>
        </w:rPr>
        <w:t>налив</w:t>
      </w:r>
      <w:r w:rsidR="00A97C21">
        <w:rPr>
          <w:rFonts w:ascii="Times New Roman" w:hAnsi="Times New Roman"/>
          <w:b/>
          <w:sz w:val="24"/>
          <w:szCs w:val="24"/>
        </w:rPr>
        <w:t>))</w:t>
      </w:r>
      <w:r w:rsidRPr="007B5899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4AE6C6D2" w14:textId="77777777" w:rsidR="00C4657C" w:rsidRDefault="007B5899" w:rsidP="00C4657C">
      <w:pPr>
        <w:spacing w:before="60" w:after="6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7B5899">
        <w:rPr>
          <w:rFonts w:ascii="Times New Roman" w:eastAsia="Times New Roman" w:hAnsi="Times New Roman"/>
          <w:sz w:val="24"/>
          <w:szCs w:val="24"/>
          <w:lang w:eastAsia="uk-UA"/>
        </w:rPr>
        <w:t>Очікувана вартість закупівлі визначена на підставі моніторингу та аналізу загальнодоступної інформації, що міститься у відкритому доступі</w:t>
      </w:r>
      <w:r w:rsidR="00300EE4" w:rsidRPr="00300EE4">
        <w:rPr>
          <w:rFonts w:ascii="Times New Roman" w:eastAsia="Times New Roman" w:hAnsi="Times New Roman"/>
          <w:sz w:val="24"/>
          <w:szCs w:val="24"/>
          <w:lang w:eastAsia="uk-UA"/>
        </w:rPr>
        <w:t xml:space="preserve"> (</w:t>
      </w:r>
      <w:r w:rsidR="00300EE4">
        <w:rPr>
          <w:rFonts w:ascii="Times New Roman" w:eastAsia="Times New Roman" w:hAnsi="Times New Roman"/>
          <w:sz w:val="24"/>
          <w:szCs w:val="24"/>
          <w:lang w:eastAsia="uk-UA"/>
        </w:rPr>
        <w:t xml:space="preserve">сайти: </w:t>
      </w:r>
      <w:proofErr w:type="spellStart"/>
      <w:r w:rsidR="00300EE4">
        <w:rPr>
          <w:rFonts w:ascii="Times New Roman" w:eastAsia="Times New Roman" w:hAnsi="Times New Roman"/>
          <w:sz w:val="24"/>
          <w:szCs w:val="24"/>
          <w:lang w:val="en-US" w:eastAsia="uk-UA"/>
        </w:rPr>
        <w:t>minfin</w:t>
      </w:r>
      <w:proofErr w:type="spellEnd"/>
      <w:r w:rsidRPr="007B5899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300EE4">
        <w:rPr>
          <w:rFonts w:ascii="Times New Roman" w:eastAsia="Times New Roman" w:hAnsi="Times New Roman"/>
          <w:sz w:val="24"/>
          <w:szCs w:val="24"/>
          <w:lang w:val="en-US" w:eastAsia="uk-UA"/>
        </w:rPr>
        <w:t>com</w:t>
      </w:r>
      <w:r w:rsidR="00300EE4" w:rsidRPr="00300EE4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proofErr w:type="spellStart"/>
      <w:r w:rsidR="00300EE4">
        <w:rPr>
          <w:rFonts w:ascii="Times New Roman" w:eastAsia="Times New Roman" w:hAnsi="Times New Roman"/>
          <w:sz w:val="24"/>
          <w:szCs w:val="24"/>
          <w:lang w:val="en-US" w:eastAsia="uk-UA"/>
        </w:rPr>
        <w:t>ua</w:t>
      </w:r>
      <w:proofErr w:type="spellEnd"/>
      <w:r w:rsidR="00300EE4" w:rsidRPr="00300EE4">
        <w:rPr>
          <w:rFonts w:ascii="Times New Roman" w:eastAsia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300EE4">
        <w:rPr>
          <w:rFonts w:ascii="Times New Roman" w:eastAsia="Times New Roman" w:hAnsi="Times New Roman"/>
          <w:sz w:val="24"/>
          <w:szCs w:val="24"/>
          <w:lang w:val="en-US" w:eastAsia="uk-UA"/>
        </w:rPr>
        <w:t>vseazs</w:t>
      </w:r>
      <w:proofErr w:type="spellEnd"/>
      <w:r w:rsidR="00300EE4" w:rsidRPr="00300EE4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300EE4">
        <w:rPr>
          <w:rFonts w:ascii="Times New Roman" w:eastAsia="Times New Roman" w:hAnsi="Times New Roman"/>
          <w:sz w:val="24"/>
          <w:szCs w:val="24"/>
          <w:lang w:val="en-US" w:eastAsia="uk-UA"/>
        </w:rPr>
        <w:t>com</w:t>
      </w:r>
      <w:r w:rsidR="00300EE4" w:rsidRPr="00300EE4">
        <w:rPr>
          <w:rFonts w:ascii="Times New Roman" w:eastAsia="Times New Roman" w:hAnsi="Times New Roman"/>
          <w:sz w:val="24"/>
          <w:szCs w:val="24"/>
          <w:lang w:eastAsia="uk-UA"/>
        </w:rPr>
        <w:t>)</w:t>
      </w:r>
      <w:r w:rsidR="00300EE4"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="00C4657C" w:rsidRPr="00C4657C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C4657C">
        <w:rPr>
          <w:rFonts w:ascii="Times New Roman" w:eastAsia="Times New Roman" w:hAnsi="Times New Roman"/>
          <w:sz w:val="24"/>
          <w:szCs w:val="24"/>
          <w:lang w:eastAsia="uk-UA"/>
        </w:rPr>
        <w:t>Р</w:t>
      </w:r>
      <w:r w:rsidR="00C4657C" w:rsidRPr="00C4657C">
        <w:rPr>
          <w:rFonts w:ascii="Times New Roman" w:eastAsia="Times New Roman" w:hAnsi="Times New Roman"/>
          <w:sz w:val="24"/>
          <w:szCs w:val="24"/>
          <w:lang w:eastAsia="uk-UA"/>
        </w:rPr>
        <w:t>озрахунок здійснено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</w:t>
      </w:r>
      <w:r w:rsidR="00C4657C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0798FE8D" w14:textId="12664F44" w:rsidR="003418A5" w:rsidRPr="00A97C21" w:rsidRDefault="003418A5" w:rsidP="00C4657C">
      <w:pPr>
        <w:spacing w:before="60" w:after="60" w:line="240" w:lineRule="auto"/>
        <w:ind w:firstLine="539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6C50D550" w14:textId="1629CC3E" w:rsidR="006F3E20" w:rsidRPr="00A97C21" w:rsidRDefault="003418A5" w:rsidP="00A97C21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Технічні та якісні характеристики закупівлі визначені відповідно </w:t>
      </w:r>
      <w:r w:rsidR="005C6D11" w:rsidRPr="00A97C2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до </w:t>
      </w:r>
      <w:r w:rsidR="009318CF">
        <w:rPr>
          <w:rStyle w:val="a4"/>
          <w:rFonts w:ascii="Times New Roman" w:hAnsi="Times New Roman"/>
          <w:bCs/>
          <w:i w:val="0"/>
          <w:sz w:val="24"/>
          <w:szCs w:val="24"/>
        </w:rPr>
        <w:t>діючих нормативних актів</w:t>
      </w:r>
      <w:r w:rsidR="009318CF" w:rsidRPr="009318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9318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</w:t>
      </w:r>
      <w:r w:rsidR="009318CF" w:rsidRPr="009318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ДСТУ 7688:2015 та/</w:t>
      </w:r>
      <w:bookmarkStart w:id="0" w:name="_GoBack"/>
      <w:bookmarkEnd w:id="0"/>
      <w:r w:rsidR="009318CF" w:rsidRPr="009318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або ДСТУ 4840:2007</w:t>
      </w:r>
      <w:r w:rsidR="009318C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тощо)</w:t>
      </w:r>
      <w:r w:rsidR="00FD3583" w:rsidRPr="00A97C21">
        <w:rPr>
          <w:rFonts w:ascii="Times New Roman" w:hAnsi="Times New Roman"/>
          <w:bCs/>
          <w:iCs/>
          <w:sz w:val="24"/>
          <w:szCs w:val="24"/>
        </w:rPr>
        <w:t xml:space="preserve"> та </w:t>
      </w:r>
      <w:r w:rsidR="00862CAB" w:rsidRPr="00A97C21">
        <w:rPr>
          <w:rFonts w:ascii="Times New Roman" w:hAnsi="Times New Roman"/>
          <w:bCs/>
          <w:iCs/>
          <w:sz w:val="24"/>
          <w:szCs w:val="24"/>
        </w:rPr>
        <w:t xml:space="preserve">враховуючи особливості </w:t>
      </w:r>
      <w:r w:rsidR="009318CF">
        <w:rPr>
          <w:rFonts w:ascii="Times New Roman" w:hAnsi="Times New Roman"/>
          <w:bCs/>
          <w:iCs/>
          <w:sz w:val="24"/>
          <w:szCs w:val="24"/>
        </w:rPr>
        <w:t xml:space="preserve">здійснення </w:t>
      </w:r>
      <w:r w:rsidR="00861436">
        <w:rPr>
          <w:rFonts w:ascii="Times New Roman" w:hAnsi="Times New Roman"/>
          <w:bCs/>
          <w:iCs/>
          <w:sz w:val="24"/>
          <w:szCs w:val="24"/>
        </w:rPr>
        <w:t>поставки палива наливом</w:t>
      </w:r>
      <w:r w:rsidR="00862CAB" w:rsidRPr="00A97C21">
        <w:rPr>
          <w:rFonts w:ascii="Times New Roman" w:hAnsi="Times New Roman"/>
          <w:bCs/>
          <w:iCs/>
          <w:sz w:val="24"/>
          <w:szCs w:val="24"/>
        </w:rPr>
        <w:t>.</w:t>
      </w:r>
    </w:p>
    <w:p w14:paraId="44EDCAE8" w14:textId="535A5B11" w:rsidR="00836910" w:rsidRPr="00A97C21" w:rsidRDefault="003418A5" w:rsidP="00A97C2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C21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 w:rsidRPr="00A97C2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61436">
        <w:rPr>
          <w:rFonts w:ascii="Times New Roman" w:hAnsi="Times New Roman"/>
          <w:bCs/>
          <w:iCs/>
          <w:sz w:val="24"/>
          <w:szCs w:val="24"/>
        </w:rPr>
        <w:t>2 052 000,00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 грн.</w:t>
      </w:r>
      <w:r w:rsidR="005C6D11" w:rsidRPr="00A97C2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97C21">
        <w:rPr>
          <w:rFonts w:ascii="Times New Roman" w:hAnsi="Times New Roman"/>
          <w:bCs/>
          <w:iCs/>
          <w:sz w:val="24"/>
          <w:szCs w:val="24"/>
        </w:rPr>
        <w:t>та відповідає роз</w:t>
      </w:r>
      <w:r w:rsidR="005C6D11" w:rsidRPr="00A97C2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A97C21">
        <w:rPr>
          <w:rFonts w:ascii="Times New Roman" w:hAnsi="Times New Roman"/>
          <w:bCs/>
          <w:iCs/>
          <w:sz w:val="24"/>
          <w:szCs w:val="24"/>
        </w:rPr>
        <w:t xml:space="preserve">рахунку видатків до кошторису на 2023 рік Волинської митниці за КЕКВ </w:t>
      </w:r>
      <w:r w:rsidR="00C43A5C">
        <w:rPr>
          <w:rFonts w:ascii="Times New Roman" w:hAnsi="Times New Roman"/>
          <w:bCs/>
          <w:iCs/>
          <w:sz w:val="24"/>
          <w:szCs w:val="24"/>
        </w:rPr>
        <w:t>22</w:t>
      </w:r>
      <w:r w:rsidR="00861436">
        <w:rPr>
          <w:rFonts w:ascii="Times New Roman" w:hAnsi="Times New Roman"/>
          <w:bCs/>
          <w:iCs/>
          <w:sz w:val="24"/>
          <w:szCs w:val="24"/>
        </w:rPr>
        <w:t>75</w:t>
      </w:r>
      <w:r w:rsidRPr="00A97C21">
        <w:rPr>
          <w:rFonts w:ascii="Times New Roman" w:hAnsi="Times New Roman"/>
          <w:bCs/>
          <w:iCs/>
          <w:sz w:val="24"/>
          <w:szCs w:val="24"/>
        </w:rPr>
        <w:t>.</w:t>
      </w:r>
    </w:p>
    <w:sectPr w:rsidR="00836910" w:rsidRPr="00A97C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12420E"/>
    <w:rsid w:val="00171A09"/>
    <w:rsid w:val="00176380"/>
    <w:rsid w:val="001F1FB7"/>
    <w:rsid w:val="0024698E"/>
    <w:rsid w:val="00290D34"/>
    <w:rsid w:val="00300EE4"/>
    <w:rsid w:val="003130BE"/>
    <w:rsid w:val="00316B2C"/>
    <w:rsid w:val="00316EC5"/>
    <w:rsid w:val="003418A5"/>
    <w:rsid w:val="004B1116"/>
    <w:rsid w:val="004D4277"/>
    <w:rsid w:val="005C6D11"/>
    <w:rsid w:val="00615E23"/>
    <w:rsid w:val="00636284"/>
    <w:rsid w:val="006F3E20"/>
    <w:rsid w:val="007B5899"/>
    <w:rsid w:val="00836910"/>
    <w:rsid w:val="00861436"/>
    <w:rsid w:val="00862CAB"/>
    <w:rsid w:val="008B6692"/>
    <w:rsid w:val="008D7092"/>
    <w:rsid w:val="009318CF"/>
    <w:rsid w:val="00946C16"/>
    <w:rsid w:val="00993B83"/>
    <w:rsid w:val="00A97C21"/>
    <w:rsid w:val="00AA2399"/>
    <w:rsid w:val="00C43A5C"/>
    <w:rsid w:val="00C4657C"/>
    <w:rsid w:val="00CE6777"/>
    <w:rsid w:val="00D0684D"/>
    <w:rsid w:val="00EF14EE"/>
    <w:rsid w:val="00F30189"/>
    <w:rsid w:val="00FD3583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1447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2023-03-13T14:37:00Z</cp:lastPrinted>
  <dcterms:created xsi:type="dcterms:W3CDTF">2023-03-28T12:53:00Z</dcterms:created>
  <dcterms:modified xsi:type="dcterms:W3CDTF">2023-03-28T12:56:00Z</dcterms:modified>
</cp:coreProperties>
</file>